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0695C"/>
          <w:sz w:val="68"/>
        </w:rPr>
        <w:br/>
        <w:br/>
        <w:br/>
        <w:t>SUBQUERY &amp; CTE</w:t>
      </w:r>
    </w:p>
    <w:p>
      <w:pPr>
        <w:jc w:val="center"/>
      </w:pPr>
      <w:r>
        <w:rPr>
          <w:i/>
          <w:color w:val="424242"/>
          <w:sz w:val="32"/>
        </w:rPr>
        <w:t>8 bài học chuyên sâu cho SQL Developer</w:t>
      </w:r>
    </w:p>
    <w:p/>
    <w:p>
      <w:pPr>
        <w:jc w:val="center"/>
      </w:pPr>
      <w:r>
        <w:rPr>
          <w:sz w:val="24"/>
        </w:rPr>
        <w:t>Từ truy vấn cơ bản đến optimization quy mô lớn</w:t>
      </w:r>
    </w:p>
    <w:p/>
    <w:p>
      <w:pPr>
        <w:jc w:val="center"/>
      </w:pPr>
      <w:r>
        <w:rPr>
          <w:i/>
          <w:color w:val="424242"/>
          <w:sz w:val="22"/>
        </w:rPr>
        <w:t>Bao gồm: 60+ code snippet chạy được — PostgreSQL/MySQL/SQL Server — Anti-patterns — Performance tuning</w:t>
      </w:r>
    </w:p>
    <w:p>
      <w:pPr>
        <w:jc w:val="center"/>
      </w:pPr>
      <w:r>
        <w:rPr>
          <w:color w:val="757575"/>
          <w:sz w:val="20"/>
        </w:rPr>
        <w:br/>
        <w:t>Phát hành: 05/2026  |  Biên soạn: tanmarketing.net</w:t>
      </w:r>
    </w:p>
    <w:p/>
    <w:p>
      <w:pPr>
        <w:jc w:val="center"/>
      </w:pPr>
      <w:r>
        <w:rPr>
          <w:i/>
          <w:sz w:val="22"/>
        </w:rPr>
        <w:t>Dành cho: Data Analyst, SQL Developer, Backend Engineer</w:t>
        <w:br/>
        <w:t>và những người làm việc với truy vấn dữ liệu phức tạp hàng ngày.</w:t>
      </w:r>
    </w:p>
    <w:p>
      <w:r>
        <w:br w:type="page"/>
      </w:r>
    </w:p>
    <w:p>
      <w:pPr>
        <w:pStyle w:val="Heading1"/>
      </w:pPr>
      <w:r>
        <w:rPr>
          <w:color w:val="00695C"/>
        </w:rPr>
        <w:t>Mục lục</w:t>
      </w:r>
    </w:p>
    <w:p>
      <w:r>
        <w:rPr>
          <w:sz w:val="22"/>
        </w:rPr>
        <w:t>Lời mở đầu — Vì sao Subquery và CTE là 2 công cụ phải master</w:t>
      </w:r>
    </w:p>
    <w:p>
      <w:r>
        <w:rPr>
          <w:sz w:val="22"/>
        </w:rPr>
        <w:t>Bài 1 — Subquery căn bản: Scalar, Row, Table</w:t>
      </w:r>
    </w:p>
    <w:p>
      <w:r>
        <w:rPr>
          <w:sz w:val="22"/>
        </w:rPr>
        <w:t>Bài 2 — Subquery với IN, EXISTS, ANY, ALL</w:t>
      </w:r>
    </w:p>
    <w:p>
      <w:r>
        <w:rPr>
          <w:sz w:val="22"/>
        </w:rPr>
        <w:t>Bài 3 — Correlated Subquery: Đệ quy nhẹ nhàng</w:t>
      </w:r>
    </w:p>
    <w:p>
      <w:r>
        <w:rPr>
          <w:sz w:val="22"/>
        </w:rPr>
        <w:t>Bài 4 — CTE căn bản: WITH clause và lợi ích</w:t>
      </w:r>
    </w:p>
    <w:p>
      <w:r>
        <w:rPr>
          <w:sz w:val="22"/>
        </w:rPr>
        <w:t>Bài 5 — Recursive CTE: Xử lý dữ liệu phân cấp</w:t>
      </w:r>
    </w:p>
    <w:p>
      <w:r>
        <w:rPr>
          <w:sz w:val="22"/>
        </w:rPr>
        <w:t>Bài 6 — Multiple CTEs: Chuỗi nhiều CTE trong 1 query</w:t>
      </w:r>
    </w:p>
    <w:p>
      <w:r>
        <w:rPr>
          <w:sz w:val="22"/>
        </w:rPr>
        <w:t>Bài 7 — Performance: Subquery vs CTE vs Temp Table</w:t>
      </w:r>
    </w:p>
    <w:p>
      <w:r>
        <w:rPr>
          <w:sz w:val="22"/>
        </w:rPr>
        <w:t>Bài 8 — Anti-patterns và best practices</w:t>
      </w:r>
    </w:p>
    <w:p>
      <w:r>
        <w:rPr>
          <w:sz w:val="22"/>
        </w:rPr>
        <w:t>Phụ lục A — Quick Reference Card (in ra dùng)</w:t>
      </w:r>
    </w:p>
    <w:p>
      <w:r>
        <w:rPr>
          <w:sz w:val="22"/>
        </w:rPr>
        <w:t>Phụ lục B — 30 bài tập thực hành có lời giải</w:t>
      </w:r>
    </w:p>
    <w:p>
      <w:r>
        <w:rPr>
          <w:sz w:val="22"/>
        </w:rPr>
        <w:t>Lời kết</w:t>
      </w:r>
    </w:p>
    <w:p>
      <w:r>
        <w:br w:type="page"/>
      </w:r>
    </w:p>
    <w:p>
      <w:pPr>
        <w:pStyle w:val="Heading1"/>
      </w:pPr>
      <w:r>
        <w:rPr>
          <w:color w:val="00695C"/>
        </w:rPr>
        <w:t>Lời mở đầu</w:t>
      </w:r>
    </w:p>
    <w:p>
      <w:r>
        <w:rPr>
          <w:b w:val="0"/>
          <w:i w:val="0"/>
          <w:sz w:val="22"/>
        </w:rPr>
        <w:t>Subquery và CTE là hai công cụ căn bản nhưng thường xuyên bị dùng sai trong SQL. Đa số developer biết viết Subquery căn bản nhưng không hiểu khi nào nên chuyển sang CTE, khi nào nên dùng JOIN, khi nào cần Recursive CTE. Hệ quả: truy vấn chạy chậm 10–100 lần so với cần thiết, hoặc code khó đọc đến mức không ai dám sửa.</w:t>
      </w:r>
    </w:p>
    <w:p>
      <w:r>
        <w:rPr>
          <w:b w:val="0"/>
          <w:i w:val="0"/>
          <w:sz w:val="22"/>
        </w:rPr>
        <w:t>Tài liệu này không phải là SQL tutorial cho người mới — nó giả định bạn đã biết SELECT, JOIN, WHERE, GROUP BY. Mục tiêu của 8 bài học: chuyển bạn từ "biết dùng" sang "dùng đúng" Subquery và CTE. Mỗi bài có lý thuyết ngắn, code snippet chạy được, use case thực tế, và cảnh báo các pitfall phổ biến.</w:t>
      </w:r>
    </w:p>
    <w:p>
      <w:pPr>
        <w:pStyle w:val="Heading2"/>
      </w:pPr>
      <w:r>
        <w:rPr>
          <w:color w:val="008B7A"/>
        </w:rPr>
        <w:t>Quy ước trong tài liệu</w:t>
      </w:r>
    </w:p>
    <w:p>
      <w:pPr>
        <w:ind w:left="360"/>
      </w:pPr>
      <w:r>
        <w:rPr>
          <w:sz w:val="22"/>
        </w:rPr>
        <w:t>– Code mẫu chủ yếu dùng PostgreSQL 14+ syntax. Có chú thích nếu khác giữa các DBMS.</w:t>
      </w:r>
    </w:p>
    <w:p>
      <w:pPr>
        <w:ind w:left="360"/>
      </w:pPr>
      <w:r>
        <w:rPr>
          <w:sz w:val="22"/>
        </w:rPr>
        <w:t>– Tất cả example dùng schema chung: e-commerce database với customers, orders, products, order_items.</w:t>
      </w:r>
    </w:p>
    <w:p>
      <w:pPr>
        <w:ind w:left="360"/>
      </w:pPr>
      <w:r>
        <w:rPr>
          <w:sz w:val="22"/>
        </w:rPr>
        <w:t>– Code có thể copy paste để chạy thử nếu có sample database.</w:t>
      </w:r>
    </w:p>
    <w:p>
      <w:pPr>
        <w:ind w:left="360"/>
      </w:pPr>
      <w:r>
        <w:rPr>
          <w:sz w:val="22"/>
        </w:rPr>
        <w:t>– Một số ví dụ phức tạp có version "đơn giản" và "tối ưu" để so sánh.</w:t>
      </w:r>
    </w:p>
    <w:p>
      <w:pPr>
        <w:pStyle w:val="Heading2"/>
      </w:pPr>
      <w:r>
        <w:rPr>
          <w:color w:val="008B7A"/>
        </w:rPr>
        <w:t>Schema mẫu dùng xuyên suốt</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customers: thông tin khách hàng</w:t>
            </w:r>
          </w:p>
          <w:p>
            <w:r>
              <w:rPr>
                <w:rFonts w:ascii="Consolas" w:hAnsi="Consolas"/>
                <w:color w:val="212121"/>
                <w:sz w:val="18"/>
              </w:rPr>
              <w:t xml:space="preserve">  CREATE TABLE customers (</w:t>
            </w:r>
          </w:p>
          <w:p>
            <w:r>
              <w:rPr>
                <w:rFonts w:ascii="Consolas" w:hAnsi="Consolas"/>
                <w:color w:val="212121"/>
                <w:sz w:val="18"/>
              </w:rPr>
              <w:t xml:space="preserve">      customer_id    SERIAL PRIMARY KEY,</w:t>
            </w:r>
          </w:p>
          <w:p>
            <w:r>
              <w:rPr>
                <w:rFonts w:ascii="Consolas" w:hAnsi="Consolas"/>
                <w:color w:val="212121"/>
                <w:sz w:val="18"/>
              </w:rPr>
              <w:t xml:space="preserve">      name           VARCHAR(100),</w:t>
            </w:r>
          </w:p>
          <w:p>
            <w:r>
              <w:rPr>
                <w:rFonts w:ascii="Consolas" w:hAnsi="Consolas"/>
                <w:color w:val="212121"/>
                <w:sz w:val="18"/>
              </w:rPr>
              <w:t xml:space="preserve">      email          VARCHAR(100),</w:t>
            </w:r>
          </w:p>
          <w:p>
            <w:r>
              <w:rPr>
                <w:rFonts w:ascii="Consolas" w:hAnsi="Consolas"/>
                <w:color w:val="212121"/>
                <w:sz w:val="18"/>
              </w:rPr>
              <w:t xml:space="preserve">      city           VARCHAR(50),</w:t>
            </w:r>
          </w:p>
          <w:p>
            <w:r>
              <w:rPr>
                <w:rFonts w:ascii="Consolas" w:hAnsi="Consolas"/>
                <w:color w:val="212121"/>
                <w:sz w:val="18"/>
              </w:rPr>
              <w:t xml:space="preserve">      created_at     TIMESTAMP DEFAULT NOW()</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 products: danh mục sản phẩm</w:t>
            </w:r>
          </w:p>
          <w:p>
            <w:r>
              <w:rPr>
                <w:rFonts w:ascii="Consolas" w:hAnsi="Consolas"/>
                <w:color w:val="212121"/>
                <w:sz w:val="18"/>
              </w:rPr>
              <w:t xml:space="preserve">  CREATE TABLE products (</w:t>
            </w:r>
          </w:p>
          <w:p>
            <w:r>
              <w:rPr>
                <w:rFonts w:ascii="Consolas" w:hAnsi="Consolas"/>
                <w:color w:val="212121"/>
                <w:sz w:val="18"/>
              </w:rPr>
              <w:t xml:space="preserve">      product_id     SERIAL PRIMARY KEY,</w:t>
            </w:r>
          </w:p>
          <w:p>
            <w:r>
              <w:rPr>
                <w:rFonts w:ascii="Consolas" w:hAnsi="Consolas"/>
                <w:color w:val="212121"/>
                <w:sz w:val="18"/>
              </w:rPr>
              <w:t xml:space="preserve">      name           VARCHAR(200),</w:t>
            </w:r>
          </w:p>
          <w:p>
            <w:r>
              <w:rPr>
                <w:rFonts w:ascii="Consolas" w:hAnsi="Consolas"/>
                <w:color w:val="212121"/>
                <w:sz w:val="18"/>
              </w:rPr>
              <w:t xml:space="preserve">      category       VARCHAR(50),</w:t>
            </w:r>
          </w:p>
          <w:p>
            <w:r>
              <w:rPr>
                <w:rFonts w:ascii="Consolas" w:hAnsi="Consolas"/>
                <w:color w:val="212121"/>
                <w:sz w:val="18"/>
              </w:rPr>
              <w:t xml:space="preserve">      price          DECIMAL(10,2),</w:t>
            </w:r>
          </w:p>
          <w:p>
            <w:r>
              <w:rPr>
                <w:rFonts w:ascii="Consolas" w:hAnsi="Consolas"/>
                <w:color w:val="212121"/>
                <w:sz w:val="18"/>
              </w:rPr>
              <w:t xml:space="preserve">      cost           DECIMAL(10,2),</w:t>
            </w:r>
          </w:p>
          <w:p>
            <w:r>
              <w:rPr>
                <w:rFonts w:ascii="Consolas" w:hAnsi="Consolas"/>
                <w:color w:val="212121"/>
                <w:sz w:val="18"/>
              </w:rPr>
              <w:t xml:space="preserve">      parent_id      INT REFERENCES products(product_id)  -- cho recursive demo</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 orders: đơn hàng</w:t>
            </w:r>
          </w:p>
          <w:p>
            <w:r>
              <w:rPr>
                <w:rFonts w:ascii="Consolas" w:hAnsi="Consolas"/>
                <w:color w:val="212121"/>
                <w:sz w:val="18"/>
              </w:rPr>
              <w:t xml:space="preserve">  CREATE TABLE orders (</w:t>
            </w:r>
          </w:p>
          <w:p>
            <w:r>
              <w:rPr>
                <w:rFonts w:ascii="Consolas" w:hAnsi="Consolas"/>
                <w:color w:val="212121"/>
                <w:sz w:val="18"/>
              </w:rPr>
              <w:t xml:space="preserve">      order_id       SERIAL PRIMARY KEY,</w:t>
            </w:r>
          </w:p>
          <w:p>
            <w:r>
              <w:rPr>
                <w:rFonts w:ascii="Consolas" w:hAnsi="Consolas"/>
                <w:color w:val="212121"/>
                <w:sz w:val="18"/>
              </w:rPr>
              <w:t xml:space="preserve">      customer_id    INT REFERENCES customers(customer_id),</w:t>
            </w:r>
          </w:p>
          <w:p>
            <w:r>
              <w:rPr>
                <w:rFonts w:ascii="Consolas" w:hAnsi="Consolas"/>
                <w:color w:val="212121"/>
                <w:sz w:val="18"/>
              </w:rPr>
              <w:t xml:space="preserve">      order_date     TIMESTAMP,</w:t>
            </w:r>
          </w:p>
          <w:p>
            <w:r>
              <w:rPr>
                <w:rFonts w:ascii="Consolas" w:hAnsi="Consolas"/>
                <w:color w:val="212121"/>
                <w:sz w:val="18"/>
              </w:rPr>
              <w:t xml:space="preserve">      status         VARCHAR(20),</w:t>
            </w:r>
          </w:p>
          <w:p>
            <w:r>
              <w:rPr>
                <w:rFonts w:ascii="Consolas" w:hAnsi="Consolas"/>
                <w:color w:val="212121"/>
                <w:sz w:val="18"/>
              </w:rPr>
              <w:t xml:space="preserve">      total_amount   DECIMAL(12,2)</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 order_items: chi tiết đơn hàng</w:t>
            </w:r>
          </w:p>
          <w:p>
            <w:r>
              <w:rPr>
                <w:rFonts w:ascii="Consolas" w:hAnsi="Consolas"/>
                <w:color w:val="212121"/>
                <w:sz w:val="18"/>
              </w:rPr>
              <w:t xml:space="preserve">  CREATE TABLE order_items (</w:t>
            </w:r>
          </w:p>
          <w:p>
            <w:r>
              <w:rPr>
                <w:rFonts w:ascii="Consolas" w:hAnsi="Consolas"/>
                <w:color w:val="212121"/>
                <w:sz w:val="18"/>
              </w:rPr>
              <w:t xml:space="preserve">      order_id       INT REFERENCES orders(order_id),</w:t>
            </w:r>
          </w:p>
          <w:p>
            <w:r>
              <w:rPr>
                <w:rFonts w:ascii="Consolas" w:hAnsi="Consolas"/>
                <w:color w:val="212121"/>
                <w:sz w:val="18"/>
              </w:rPr>
              <w:t xml:space="preserve">      product_id     INT REFERENCES products(product_id),</w:t>
            </w:r>
          </w:p>
          <w:p>
            <w:r>
              <w:rPr>
                <w:rFonts w:ascii="Consolas" w:hAnsi="Consolas"/>
                <w:color w:val="212121"/>
                <w:sz w:val="18"/>
              </w:rPr>
              <w:t xml:space="preserve">      quantity       INT,</w:t>
            </w:r>
          </w:p>
          <w:p>
            <w:r>
              <w:rPr>
                <w:rFonts w:ascii="Consolas" w:hAnsi="Consolas"/>
                <w:color w:val="212121"/>
                <w:sz w:val="18"/>
              </w:rPr>
              <w:t xml:space="preserve">      unit_price     DECIMAL(10,2),</w:t>
            </w:r>
          </w:p>
          <w:p>
            <w:r>
              <w:rPr>
                <w:rFonts w:ascii="Consolas" w:hAnsi="Consolas"/>
                <w:color w:val="212121"/>
                <w:sz w:val="18"/>
              </w:rPr>
              <w:t xml:space="preserve">      PRIMARY KEY (order_id, product_id)</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 employees: nhân viên (cho hierarchy demo)</w:t>
            </w:r>
          </w:p>
          <w:p>
            <w:r>
              <w:rPr>
                <w:rFonts w:ascii="Consolas" w:hAnsi="Consolas"/>
                <w:color w:val="212121"/>
                <w:sz w:val="18"/>
              </w:rPr>
              <w:t xml:space="preserve">  CREATE TABLE employees (</w:t>
            </w:r>
          </w:p>
          <w:p>
            <w:r>
              <w:rPr>
                <w:rFonts w:ascii="Consolas" w:hAnsi="Consolas"/>
                <w:color w:val="212121"/>
                <w:sz w:val="18"/>
              </w:rPr>
              <w:t xml:space="preserve">      employee_id    SERIAL PRIMARY KEY,</w:t>
            </w:r>
          </w:p>
          <w:p>
            <w:r>
              <w:rPr>
                <w:rFonts w:ascii="Consolas" w:hAnsi="Consolas"/>
                <w:color w:val="212121"/>
                <w:sz w:val="18"/>
              </w:rPr>
              <w:t xml:space="preserve">      name           VARCHAR(100),</w:t>
            </w:r>
          </w:p>
          <w:p>
            <w:r>
              <w:rPr>
                <w:rFonts w:ascii="Consolas" w:hAnsi="Consolas"/>
                <w:color w:val="212121"/>
                <w:sz w:val="18"/>
              </w:rPr>
              <w:t xml:space="preserve">      title          VARCHAR(50),</w:t>
            </w:r>
          </w:p>
          <w:p>
            <w:r>
              <w:rPr>
                <w:rFonts w:ascii="Consolas" w:hAnsi="Consolas"/>
                <w:color w:val="212121"/>
                <w:sz w:val="18"/>
              </w:rPr>
              <w:t xml:space="preserve">      manager_id     INT REFERENCES employees(employee_id)</w:t>
            </w:r>
          </w:p>
          <w:p>
            <w:r>
              <w:rPr>
                <w:rFonts w:ascii="Consolas" w:hAnsi="Consolas"/>
                <w:color w:val="212121"/>
                <w:sz w:val="18"/>
              </w:rPr>
              <w:t xml:space="preserve">  );</w:t>
            </w:r>
          </w:p>
        </w:tc>
      </w:tr>
    </w:tbl>
    <w:p>
      <w:r>
        <w:rPr>
          <w:b w:val="0"/>
          <w:i w:val="0"/>
          <w:sz w:val="22"/>
        </w:rPr>
      </w:r>
    </w:p>
    <w:tbl>
      <w:tblPr>
        <w:tblW w:type="auto" w:w="0"/>
        <w:tblLook w:firstColumn="1" w:firstRow="1" w:lastColumn="0" w:lastRow="0" w:noHBand="0" w:noVBand="1" w:val="04A0"/>
      </w:tblPr>
      <w:tblGrid>
        <w:gridCol w:w="8640"/>
      </w:tblGrid>
      <w:tr>
        <w:tc>
          <w:tcPr>
            <w:tcW w:type="dxa" w:w="8640"/>
            <w:shd w:val="clear" w:color="auto" w:fill="E0F2F1"/>
          </w:tcPr>
          <w:p>
            <w:r/>
            <w:r>
              <w:rPr>
                <w:b/>
                <w:color w:val="00695C"/>
                <w:sz w:val="22"/>
              </w:rPr>
              <w:t>Cách đọc hiệu quả</w:t>
            </w:r>
          </w:p>
          <w:p>
            <w:r>
              <w:rPr>
                <w:sz w:val="20"/>
              </w:rPr>
              <w:t>– Đọc lý thuyết bài 1 → chạy thử code → đọc pitfall → làm bài tập.</w:t>
            </w:r>
          </w:p>
          <w:p>
            <w:r>
              <w:rPr>
                <w:sz w:val="20"/>
              </w:rPr>
              <w:t>– Đừng skip bài 7 (Performance) — đó là phần phân biệt junior và senior dev.</w:t>
            </w:r>
          </w:p>
          <w:p>
            <w:r>
              <w:rPr>
                <w:sz w:val="20"/>
              </w:rPr>
              <w:t>– Bài 8 (Anti-patterns) đọc lại định kỳ — bạn sẽ thấy mình mắc lỗi ít hơn theo thời gian.</w:t>
            </w:r>
          </w:p>
          <w:p>
            <w:r>
              <w:rPr>
                <w:sz w:val="20"/>
              </w:rPr>
              <w:t>– Phụ lục A in ra dán cạnh bàn — quick reference khi code.</w:t>
            </w:r>
          </w:p>
        </w:tc>
      </w:tr>
    </w:tbl>
    <w:p>
      <w:r>
        <w:rPr>
          <w:b w:val="0"/>
          <w:i/>
          <w:sz w:val="22"/>
        </w:rPr>
        <w:t>Thời gian học: 8–12 giờ cho người có nền SQL căn bản.</w:t>
      </w:r>
    </w:p>
    <w:p>
      <w:r>
        <w:br w:type="page"/>
      </w:r>
    </w:p>
    <w:p>
      <w:pPr>
        <w:pStyle w:val="Heading1"/>
      </w:pPr>
      <w:r>
        <w:rPr>
          <w:color w:val="00695C"/>
        </w:rPr>
        <w:t>Bài 1 — Subquery căn bản: Scalar, Row, Table</w:t>
      </w:r>
    </w:p>
    <w:p>
      <w:pPr>
        <w:pStyle w:val="Heading2"/>
      </w:pPr>
      <w:r>
        <w:rPr>
          <w:color w:val="008B7A"/>
        </w:rPr>
        <w:t>1.1 Định nghĩa và phân loại</w:t>
      </w:r>
    </w:p>
    <w:p>
      <w:r>
        <w:rPr>
          <w:b w:val="0"/>
          <w:i w:val="0"/>
          <w:sz w:val="22"/>
        </w:rPr>
        <w:t>Subquery (truy vấn con) là một câu SELECT nằm bên trong một câu SELECT, INSERT, UPDATE, DELETE khác. Subquery luôn được bọc trong dấu ngoặc đơn. Tùy vị trí và kết quả trả về, có ba loại subquery chính:</w:t>
      </w:r>
    </w:p>
    <w:tbl>
      <w:tblPr>
        <w:tblW w:type="auto" w:w="0"/>
        <w:tblLook w:firstColumn="1" w:firstRow="1" w:lastColumn="0" w:lastRow="0" w:noHBand="0" w:noVBand="1" w:val="04A0"/>
      </w:tblPr>
      <w:tblGrid>
        <w:gridCol w:w="2160"/>
        <w:gridCol w:w="2160"/>
        <w:gridCol w:w="2160"/>
        <w:gridCol w:w="2160"/>
      </w:tblGrid>
      <w:tr>
        <w:tc>
          <w:tcPr>
            <w:tcW w:type="dxa" w:w="2160"/>
            <w:shd w:val="clear" w:color="auto" w:fill="00695C"/>
          </w:tcPr>
          <w:p>
            <w:r/>
            <w:r>
              <w:rPr>
                <w:b/>
                <w:color w:val="FFFFFF"/>
                <w:sz w:val="20"/>
              </w:rPr>
              <w:t>Loại</w:t>
            </w:r>
          </w:p>
        </w:tc>
        <w:tc>
          <w:tcPr>
            <w:tcW w:type="dxa" w:w="2160"/>
            <w:shd w:val="clear" w:color="auto" w:fill="00695C"/>
          </w:tcPr>
          <w:p>
            <w:r/>
            <w:r>
              <w:rPr>
                <w:b/>
                <w:color w:val="FFFFFF"/>
                <w:sz w:val="20"/>
              </w:rPr>
              <w:t>Trả về</w:t>
            </w:r>
          </w:p>
        </w:tc>
        <w:tc>
          <w:tcPr>
            <w:tcW w:type="dxa" w:w="2160"/>
            <w:shd w:val="clear" w:color="auto" w:fill="00695C"/>
          </w:tcPr>
          <w:p>
            <w:r/>
            <w:r>
              <w:rPr>
                <w:b/>
                <w:color w:val="FFFFFF"/>
                <w:sz w:val="20"/>
              </w:rPr>
              <w:t>Vị trí thường dùng</w:t>
            </w:r>
          </w:p>
        </w:tc>
        <w:tc>
          <w:tcPr>
            <w:tcW w:type="dxa" w:w="2160"/>
            <w:shd w:val="clear" w:color="auto" w:fill="00695C"/>
          </w:tcPr>
          <w:p>
            <w:r/>
            <w:r>
              <w:rPr>
                <w:b/>
                <w:color w:val="FFFFFF"/>
                <w:sz w:val="20"/>
              </w:rPr>
              <w:t>Ví dụ</w:t>
            </w:r>
          </w:p>
        </w:tc>
      </w:tr>
      <w:tr>
        <w:tc>
          <w:tcPr>
            <w:tcW w:type="dxa" w:w="2160"/>
            <w:shd w:val="clear" w:color="auto" w:fill="E0F2F1"/>
          </w:tcPr>
          <w:p>
            <w:r/>
            <w:r>
              <w:rPr>
                <w:sz w:val="20"/>
              </w:rPr>
              <w:t>Scalar</w:t>
            </w:r>
          </w:p>
        </w:tc>
        <w:tc>
          <w:tcPr>
            <w:tcW w:type="dxa" w:w="2160"/>
            <w:shd w:val="clear" w:color="auto" w:fill="E0F2F1"/>
          </w:tcPr>
          <w:p>
            <w:r/>
            <w:r>
              <w:rPr>
                <w:sz w:val="20"/>
              </w:rPr>
              <w:t>1 giá trị (1 row × 1 col)</w:t>
            </w:r>
          </w:p>
        </w:tc>
        <w:tc>
          <w:tcPr>
            <w:tcW w:type="dxa" w:w="2160"/>
            <w:shd w:val="clear" w:color="auto" w:fill="E0F2F1"/>
          </w:tcPr>
          <w:p>
            <w:r/>
            <w:r>
              <w:rPr>
                <w:sz w:val="20"/>
              </w:rPr>
              <w:t>SELECT, WHERE</w:t>
            </w:r>
          </w:p>
        </w:tc>
        <w:tc>
          <w:tcPr>
            <w:tcW w:type="dxa" w:w="2160"/>
            <w:shd w:val="clear" w:color="auto" w:fill="E0F2F1"/>
          </w:tcPr>
          <w:p>
            <w:r/>
            <w:r>
              <w:rPr>
                <w:sz w:val="20"/>
              </w:rPr>
              <w:t>Lương trung bình</w:t>
            </w:r>
          </w:p>
        </w:tc>
      </w:tr>
      <w:tr>
        <w:tc>
          <w:tcPr>
            <w:tcW w:type="dxa" w:w="2160"/>
          </w:tcPr>
          <w:p>
            <w:r/>
            <w:r>
              <w:rPr>
                <w:sz w:val="20"/>
              </w:rPr>
              <w:t>Row</w:t>
            </w:r>
          </w:p>
        </w:tc>
        <w:tc>
          <w:tcPr>
            <w:tcW w:type="dxa" w:w="2160"/>
          </w:tcPr>
          <w:p>
            <w:r/>
            <w:r>
              <w:rPr>
                <w:sz w:val="20"/>
              </w:rPr>
              <w:t>1 row × nhiều col</w:t>
            </w:r>
          </w:p>
        </w:tc>
        <w:tc>
          <w:tcPr>
            <w:tcW w:type="dxa" w:w="2160"/>
          </w:tcPr>
          <w:p>
            <w:r/>
            <w:r>
              <w:rPr>
                <w:sz w:val="20"/>
              </w:rPr>
              <w:t>WHERE với tuple</w:t>
            </w:r>
          </w:p>
        </w:tc>
        <w:tc>
          <w:tcPr>
            <w:tcW w:type="dxa" w:w="2160"/>
          </w:tcPr>
          <w:p>
            <w:r/>
            <w:r>
              <w:rPr>
                <w:sz w:val="20"/>
              </w:rPr>
              <w:t>Tìm record giống bản mẫu</w:t>
            </w:r>
          </w:p>
        </w:tc>
      </w:tr>
      <w:tr>
        <w:tc>
          <w:tcPr>
            <w:tcW w:type="dxa" w:w="2160"/>
            <w:shd w:val="clear" w:color="auto" w:fill="E0F2F1"/>
          </w:tcPr>
          <w:p>
            <w:r/>
            <w:r>
              <w:rPr>
                <w:sz w:val="20"/>
              </w:rPr>
              <w:t>Table</w:t>
            </w:r>
          </w:p>
        </w:tc>
        <w:tc>
          <w:tcPr>
            <w:tcW w:type="dxa" w:w="2160"/>
            <w:shd w:val="clear" w:color="auto" w:fill="E0F2F1"/>
          </w:tcPr>
          <w:p>
            <w:r/>
            <w:r>
              <w:rPr>
                <w:sz w:val="20"/>
              </w:rPr>
              <w:t>Nhiều row × nhiều col</w:t>
            </w:r>
          </w:p>
        </w:tc>
        <w:tc>
          <w:tcPr>
            <w:tcW w:type="dxa" w:w="2160"/>
            <w:shd w:val="clear" w:color="auto" w:fill="E0F2F1"/>
          </w:tcPr>
          <w:p>
            <w:r/>
            <w:r>
              <w:rPr>
                <w:sz w:val="20"/>
              </w:rPr>
              <w:t>FROM, WITH</w:t>
            </w:r>
          </w:p>
        </w:tc>
        <w:tc>
          <w:tcPr>
            <w:tcW w:type="dxa" w:w="2160"/>
            <w:shd w:val="clear" w:color="auto" w:fill="E0F2F1"/>
          </w:tcPr>
          <w:p>
            <w:r/>
            <w:r>
              <w:rPr>
                <w:sz w:val="20"/>
              </w:rPr>
              <w:t>Bảng tạm trong query</w:t>
            </w:r>
          </w:p>
        </w:tc>
      </w:tr>
    </w:tbl>
    <w:p>
      <w:pPr>
        <w:pStyle w:val="Heading2"/>
      </w:pPr>
      <w:r>
        <w:rPr>
          <w:color w:val="008B7A"/>
        </w:rPr>
        <w:t>1.2 Scalar Subquery — Trả về 1 giá trị</w:t>
      </w:r>
    </w:p>
    <w:p>
      <w:r>
        <w:rPr>
          <w:b w:val="0"/>
          <w:i w:val="0"/>
          <w:sz w:val="22"/>
        </w:rPr>
        <w:t>Scalar subquery là phổ biến nhất, dùng khi cần so sánh với một giá trị tổng hợp (avg, max, count). Trả về đúng 1 row × 1 column — nếu trả nhiều hơn, query sẽ lỗi runtime.</w:t>
      </w:r>
    </w:p>
    <w:p>
      <w:pPr>
        <w:pStyle w:val="Heading3"/>
      </w:pPr>
      <w:r>
        <w:rPr>
          <w:color w:val="424242"/>
        </w:rPr>
        <w:t>Ví dụ 1: Tìm khách hàng có đơn hàng cao hơn trung bình</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SELECT</w:t>
            </w:r>
          </w:p>
          <w:p>
            <w:r>
              <w:rPr>
                <w:rFonts w:ascii="Consolas" w:hAnsi="Consolas"/>
                <w:color w:val="212121"/>
                <w:sz w:val="18"/>
              </w:rPr>
              <w:t xml:space="preserve">      customer_id,</w:t>
            </w:r>
          </w:p>
          <w:p>
            <w:r>
              <w:rPr>
                <w:rFonts w:ascii="Consolas" w:hAnsi="Consolas"/>
                <w:color w:val="212121"/>
                <w:sz w:val="18"/>
              </w:rPr>
              <w:t xml:space="preserve">      order_id,</w:t>
            </w:r>
          </w:p>
          <w:p>
            <w:r>
              <w:rPr>
                <w:rFonts w:ascii="Consolas" w:hAnsi="Consolas"/>
                <w:color w:val="212121"/>
                <w:sz w:val="18"/>
              </w:rPr>
              <w:t xml:space="preserve">      total_amount</w:t>
            </w:r>
          </w:p>
          <w:p>
            <w:r>
              <w:rPr>
                <w:rFonts w:ascii="Consolas" w:hAnsi="Consolas"/>
                <w:color w:val="212121"/>
                <w:sz w:val="18"/>
              </w:rPr>
              <w:t xml:space="preserve">  FROM orders</w:t>
            </w:r>
          </w:p>
          <w:p>
            <w:r>
              <w:rPr>
                <w:rFonts w:ascii="Consolas" w:hAnsi="Consolas"/>
                <w:color w:val="212121"/>
                <w:sz w:val="18"/>
              </w:rPr>
              <w:t xml:space="preserve">  WHERE total_amount &gt; (</w:t>
            </w:r>
          </w:p>
          <w:p>
            <w:r>
              <w:rPr>
                <w:rFonts w:ascii="Consolas" w:hAnsi="Consolas"/>
                <w:color w:val="212121"/>
                <w:sz w:val="18"/>
              </w:rPr>
              <w:t xml:space="preserve">      SELECT AVG(total_amount) FROM orders</w:t>
            </w:r>
          </w:p>
          <w:p>
            <w:r>
              <w:rPr>
                <w:rFonts w:ascii="Consolas" w:hAnsi="Consolas"/>
                <w:color w:val="212121"/>
                <w:sz w:val="18"/>
              </w:rPr>
              <w:t xml:space="preserve">  );</w:t>
            </w:r>
          </w:p>
        </w:tc>
      </w:tr>
    </w:tbl>
    <w:p>
      <w:r>
        <w:rPr>
          <w:b w:val="0"/>
          <w:i w:val="0"/>
          <w:sz w:val="22"/>
        </w:rPr>
      </w:r>
    </w:p>
    <w:p>
      <w:r>
        <w:rPr>
          <w:b w:val="0"/>
          <w:i w:val="0"/>
          <w:sz w:val="22"/>
        </w:rPr>
        <w:t>Trong ví dụ trên, subquery `SELECT AVG(total_amount) FROM orders` được thực thi 1 lần, trả về 1 con số. Outer query so sánh từng dòng với con số này.</w:t>
      </w:r>
    </w:p>
    <w:p>
      <w:pPr>
        <w:pStyle w:val="Heading3"/>
      </w:pPr>
      <w:r>
        <w:rPr>
          <w:color w:val="424242"/>
        </w:rPr>
        <w:t>Ví dụ 2: Scalar subquery trong SELECT clause</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SELECT</w:t>
            </w:r>
          </w:p>
          <w:p>
            <w:r>
              <w:rPr>
                <w:rFonts w:ascii="Consolas" w:hAnsi="Consolas"/>
                <w:color w:val="212121"/>
                <w:sz w:val="18"/>
              </w:rPr>
              <w:t xml:space="preserve">      o.order_id,</w:t>
            </w:r>
          </w:p>
          <w:p>
            <w:r>
              <w:rPr>
                <w:rFonts w:ascii="Consolas" w:hAnsi="Consolas"/>
                <w:color w:val="212121"/>
                <w:sz w:val="18"/>
              </w:rPr>
              <w:t xml:space="preserve">      o.total_amount,</w:t>
            </w:r>
          </w:p>
          <w:p>
            <w:r>
              <w:rPr>
                <w:rFonts w:ascii="Consolas" w:hAnsi="Consolas"/>
                <w:color w:val="212121"/>
                <w:sz w:val="18"/>
              </w:rPr>
              <w:t xml:space="preserve">      (SELECT AVG(total_amount) FROM orders) AS avg_amount,</w:t>
            </w:r>
          </w:p>
          <w:p>
            <w:r>
              <w:rPr>
                <w:rFonts w:ascii="Consolas" w:hAnsi="Consolas"/>
                <w:color w:val="212121"/>
                <w:sz w:val="18"/>
              </w:rPr>
              <w:t xml:space="preserve">      o.total_amount - (SELECT AVG(total_amount) FROM orders) AS diff_from_avg</w:t>
            </w:r>
          </w:p>
          <w:p>
            <w:r>
              <w:rPr>
                <w:rFonts w:ascii="Consolas" w:hAnsi="Consolas"/>
                <w:color w:val="212121"/>
                <w:sz w:val="18"/>
              </w:rPr>
              <w:t xml:space="preserve">  FROM orders o</w:t>
            </w:r>
          </w:p>
          <w:p>
            <w:r>
              <w:rPr>
                <w:rFonts w:ascii="Consolas" w:hAnsi="Consolas"/>
                <w:color w:val="212121"/>
                <w:sz w:val="18"/>
              </w:rPr>
              <w:t xml:space="preserve">  WHERE o.order_date &gt;= '2026-01-01';</w:t>
            </w:r>
          </w:p>
        </w:tc>
      </w:tr>
    </w:tbl>
    <w:p>
      <w:r>
        <w:rPr>
          <w:b w:val="0"/>
          <w:i w:val="0"/>
          <w:sz w:val="22"/>
        </w:rPr>
      </w:r>
    </w:p>
    <w:p>
      <w:r>
        <w:rPr>
          <w:b w:val="0"/>
          <w:i w:val="0"/>
          <w:sz w:val="22"/>
        </w:rPr>
        <w:t>Pitfall: subquery `SELECT AVG(total_amount) FROM orders` xuất hiện 2 lần — về mặt logic database optimizer thường cache lại nhưng không có gì đảm bảo. Cách tốt hơn dùng CTE (sẽ học ở bài 4).</w:t>
      </w:r>
    </w:p>
    <w:p>
      <w:pPr>
        <w:pStyle w:val="Heading3"/>
      </w:pPr>
      <w:r>
        <w:rPr>
          <w:color w:val="424242"/>
        </w:rPr>
        <w:t>Ví dụ 3: Scalar subquery với điều kiện</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Tim san pham co gia cao nhat trong moi category</w:t>
            </w:r>
          </w:p>
          <w:p>
            <w:r>
              <w:rPr>
                <w:rFonts w:ascii="Consolas" w:hAnsi="Consolas"/>
                <w:color w:val="212121"/>
                <w:sz w:val="18"/>
              </w:rPr>
              <w:t xml:space="preserve">  SELECT</w:t>
            </w:r>
          </w:p>
          <w:p>
            <w:r>
              <w:rPr>
                <w:rFonts w:ascii="Consolas" w:hAnsi="Consolas"/>
                <w:color w:val="212121"/>
                <w:sz w:val="18"/>
              </w:rPr>
              <w:t xml:space="preserve">      p.product_id,</w:t>
            </w:r>
          </w:p>
          <w:p>
            <w:r>
              <w:rPr>
                <w:rFonts w:ascii="Consolas" w:hAnsi="Consolas"/>
                <w:color w:val="212121"/>
                <w:sz w:val="18"/>
              </w:rPr>
              <w:t xml:space="preserve">      p.name,</w:t>
            </w:r>
          </w:p>
          <w:p>
            <w:r>
              <w:rPr>
                <w:rFonts w:ascii="Consolas" w:hAnsi="Consolas"/>
                <w:color w:val="212121"/>
                <w:sz w:val="18"/>
              </w:rPr>
              <w:t xml:space="preserve">      p.category,</w:t>
            </w:r>
          </w:p>
          <w:p>
            <w:r>
              <w:rPr>
                <w:rFonts w:ascii="Consolas" w:hAnsi="Consolas"/>
                <w:color w:val="212121"/>
                <w:sz w:val="18"/>
              </w:rPr>
              <w:t xml:space="preserve">      p.price</w:t>
            </w:r>
          </w:p>
          <w:p>
            <w:r>
              <w:rPr>
                <w:rFonts w:ascii="Consolas" w:hAnsi="Consolas"/>
                <w:color w:val="212121"/>
                <w:sz w:val="18"/>
              </w:rPr>
              <w:t xml:space="preserve">  FROM products p</w:t>
            </w:r>
          </w:p>
          <w:p>
            <w:r>
              <w:rPr>
                <w:rFonts w:ascii="Consolas" w:hAnsi="Consolas"/>
                <w:color w:val="212121"/>
                <w:sz w:val="18"/>
              </w:rPr>
              <w:t xml:space="preserve">  WHERE p.price = (</w:t>
            </w:r>
          </w:p>
          <w:p>
            <w:r>
              <w:rPr>
                <w:rFonts w:ascii="Consolas" w:hAnsi="Consolas"/>
                <w:color w:val="212121"/>
                <w:sz w:val="18"/>
              </w:rPr>
              <w:t xml:space="preserve">      SELECT MAX(price)</w:t>
            </w:r>
          </w:p>
          <w:p>
            <w:r>
              <w:rPr>
                <w:rFonts w:ascii="Consolas" w:hAnsi="Consolas"/>
                <w:color w:val="212121"/>
                <w:sz w:val="18"/>
              </w:rPr>
              <w:t xml:space="preserve">      FROM products p2</w:t>
            </w:r>
          </w:p>
          <w:p>
            <w:r>
              <w:rPr>
                <w:rFonts w:ascii="Consolas" w:hAnsi="Consolas"/>
                <w:color w:val="212121"/>
                <w:sz w:val="18"/>
              </w:rPr>
              <w:t xml:space="preserve">      WHERE p2.category = p.category</w:t>
            </w:r>
          </w:p>
          <w:p>
            <w:r>
              <w:rPr>
                <w:rFonts w:ascii="Consolas" w:hAnsi="Consolas"/>
                <w:color w:val="212121"/>
                <w:sz w:val="18"/>
              </w:rPr>
              <w:t xml:space="preserve">  );</w:t>
            </w:r>
          </w:p>
        </w:tc>
      </w:tr>
    </w:tbl>
    <w:p>
      <w:r>
        <w:rPr>
          <w:b w:val="0"/>
          <w:i w:val="0"/>
          <w:sz w:val="22"/>
        </w:rPr>
      </w:r>
    </w:p>
    <w:p>
      <w:r>
        <w:rPr>
          <w:b w:val="0"/>
          <w:i w:val="0"/>
          <w:sz w:val="22"/>
        </w:rPr>
        <w:t>Đây là correlated subquery (sẽ học sâu ở bài 3) — subquery tham chiếu cột của outer query (p.category). Đối với mỗi row của outer, subquery chạy lại.</w:t>
      </w:r>
    </w:p>
    <w:p>
      <w:pPr>
        <w:pStyle w:val="Heading2"/>
      </w:pPr>
      <w:r>
        <w:rPr>
          <w:color w:val="008B7A"/>
        </w:rPr>
        <w:t>1.3 Row Subquery — Trả về 1 row nhiều cột</w:t>
      </w:r>
    </w:p>
    <w:p>
      <w:r>
        <w:rPr>
          <w:b w:val="0"/>
          <w:i w:val="0"/>
          <w:sz w:val="22"/>
        </w:rPr>
        <w:t>Row subquery ít gặp hơn, dùng khi cần so sánh nhiều cột cùng lúc với 1 tuple. Hỗ trợ tốt trong PostgreSQL, MySQL 8.0+, kém trong SQL Server.</w:t>
      </w:r>
    </w:p>
    <w:p>
      <w:pPr>
        <w:pStyle w:val="Heading3"/>
      </w:pPr>
      <w:r>
        <w:rPr>
          <w:color w:val="424242"/>
        </w:rPr>
        <w:t>Ví dụ 4: Tìm sản phẩm giống bản mẫu</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Tim san pham co (category, price) giong san pham id=42</w:t>
            </w:r>
          </w:p>
          <w:p>
            <w:r>
              <w:rPr>
                <w:rFonts w:ascii="Consolas" w:hAnsi="Consolas"/>
                <w:color w:val="212121"/>
                <w:sz w:val="18"/>
              </w:rPr>
              <w:t xml:space="preserve">  SELECT product_id, name</w:t>
            </w:r>
          </w:p>
          <w:p>
            <w:r>
              <w:rPr>
                <w:rFonts w:ascii="Consolas" w:hAnsi="Consolas"/>
                <w:color w:val="212121"/>
                <w:sz w:val="18"/>
              </w:rPr>
              <w:t xml:space="preserve">  FROM products</w:t>
            </w:r>
          </w:p>
          <w:p>
            <w:r>
              <w:rPr>
                <w:rFonts w:ascii="Consolas" w:hAnsi="Consolas"/>
                <w:color w:val="212121"/>
                <w:sz w:val="18"/>
              </w:rPr>
              <w:t xml:space="preserve">  WHERE (category, price) = (</w:t>
            </w:r>
          </w:p>
          <w:p>
            <w:r>
              <w:rPr>
                <w:rFonts w:ascii="Consolas" w:hAnsi="Consolas"/>
                <w:color w:val="212121"/>
                <w:sz w:val="18"/>
              </w:rPr>
              <w:t xml:space="preserve">      SELECT category, price FROM products WHERE product_id = 42</w:t>
            </w:r>
          </w:p>
          <w:p>
            <w:r>
              <w:rPr>
                <w:rFonts w:ascii="Consolas" w:hAnsi="Consolas"/>
                <w:color w:val="212121"/>
                <w:sz w:val="18"/>
              </w:rPr>
              <w:t xml:space="preserve">  )</w:t>
            </w:r>
          </w:p>
          <w:p>
            <w:r>
              <w:rPr>
                <w:rFonts w:ascii="Consolas" w:hAnsi="Consolas"/>
                <w:color w:val="212121"/>
                <w:sz w:val="18"/>
              </w:rPr>
              <w:t xml:space="preserve">  AND product_id != 42;</w:t>
            </w:r>
          </w:p>
        </w:tc>
      </w:tr>
    </w:tbl>
    <w:p>
      <w:r>
        <w:rPr>
          <w:b w:val="0"/>
          <w:i w:val="0"/>
          <w:sz w:val="22"/>
        </w:rPr>
      </w:r>
    </w:p>
    <w:p>
      <w:r>
        <w:rPr>
          <w:b w:val="0"/>
          <w:i w:val="0"/>
          <w:sz w:val="22"/>
        </w:rPr>
        <w:t>Cú pháp `(col1, col2) = (subquery)` đọc tự nhiên hơn việc dùng 2 subquery riêng. Tuy nhiên, phải đảm bảo subquery trả về đúng 1 row.</w:t>
      </w:r>
    </w:p>
    <w:p>
      <w:pPr>
        <w:pStyle w:val="Heading2"/>
      </w:pPr>
      <w:r>
        <w:rPr>
          <w:color w:val="008B7A"/>
        </w:rPr>
        <w:t>1.4 Table Subquery — Trả về bảng đầy đủ</w:t>
      </w:r>
    </w:p>
    <w:p>
      <w:r>
        <w:rPr>
          <w:b w:val="0"/>
          <w:i w:val="0"/>
          <w:sz w:val="22"/>
        </w:rPr>
        <w:t>Table subquery (còn gọi là Derived Table hay Inline View) dùng trong FROM clause. Đây là cách cũ trước khi CTE phổ biến — vẫn còn dùng nhiều.</w:t>
      </w:r>
    </w:p>
    <w:p>
      <w:pPr>
        <w:pStyle w:val="Heading3"/>
      </w:pPr>
      <w:r>
        <w:rPr>
          <w:color w:val="424242"/>
        </w:rPr>
        <w:t>Ví dụ 5: Top 3 sản phẩm theo doanh thu mỗi category</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Tinh doanh thu moi san pham, sau do filter</w:t>
            </w:r>
          </w:p>
          <w:p>
            <w:r>
              <w:rPr>
                <w:rFonts w:ascii="Consolas" w:hAnsi="Consolas"/>
                <w:color w:val="212121"/>
                <w:sz w:val="18"/>
              </w:rPr>
              <w:t xml:space="preserve">  SELECT *</w:t>
            </w:r>
          </w:p>
          <w:p>
            <w:r>
              <w:rPr>
                <w:rFonts w:ascii="Consolas" w:hAnsi="Consolas"/>
                <w:color w:val="212121"/>
                <w:sz w:val="18"/>
              </w:rPr>
              <w:t xml:space="preserve">  FROM (</w:t>
            </w:r>
          </w:p>
          <w:p>
            <w:r>
              <w:rPr>
                <w:rFonts w:ascii="Consolas" w:hAnsi="Consolas"/>
                <w:color w:val="212121"/>
                <w:sz w:val="18"/>
              </w:rPr>
              <w:t xml:space="preserve">      SELECT</w:t>
            </w:r>
          </w:p>
          <w:p>
            <w:r>
              <w:rPr>
                <w:rFonts w:ascii="Consolas" w:hAnsi="Consolas"/>
                <w:color w:val="212121"/>
                <w:sz w:val="18"/>
              </w:rPr>
              <w:t xml:space="preserve">          p.product_id,</w:t>
            </w:r>
          </w:p>
          <w:p>
            <w:r>
              <w:rPr>
                <w:rFonts w:ascii="Consolas" w:hAnsi="Consolas"/>
                <w:color w:val="212121"/>
                <w:sz w:val="18"/>
              </w:rPr>
              <w:t xml:space="preserve">          p.name,</w:t>
            </w:r>
          </w:p>
          <w:p>
            <w:r>
              <w:rPr>
                <w:rFonts w:ascii="Consolas" w:hAnsi="Consolas"/>
                <w:color w:val="212121"/>
                <w:sz w:val="18"/>
              </w:rPr>
              <w:t xml:space="preserve">          p.category,</w:t>
            </w:r>
          </w:p>
          <w:p>
            <w:r>
              <w:rPr>
                <w:rFonts w:ascii="Consolas" w:hAnsi="Consolas"/>
                <w:color w:val="212121"/>
                <w:sz w:val="18"/>
              </w:rPr>
              <w:t xml:space="preserve">          SUM(oi.quantity * oi.unit_price) AS revenue</w:t>
            </w:r>
          </w:p>
          <w:p>
            <w:r>
              <w:rPr>
                <w:rFonts w:ascii="Consolas" w:hAnsi="Consolas"/>
                <w:color w:val="212121"/>
                <w:sz w:val="18"/>
              </w:rPr>
              <w:t xml:space="preserve">      FROM products p</w:t>
            </w:r>
          </w:p>
          <w:p>
            <w:r>
              <w:rPr>
                <w:rFonts w:ascii="Consolas" w:hAnsi="Consolas"/>
                <w:color w:val="212121"/>
                <w:sz w:val="18"/>
              </w:rPr>
              <w:t xml:space="preserve">      JOIN order_items oi ON oi.product_id = p.product_id</w:t>
            </w:r>
          </w:p>
          <w:p>
            <w:r>
              <w:rPr>
                <w:rFonts w:ascii="Consolas" w:hAnsi="Consolas"/>
                <w:color w:val="212121"/>
                <w:sz w:val="18"/>
              </w:rPr>
              <w:t xml:space="preserve">      GROUP BY p.product_id, p.name, p.category</w:t>
            </w:r>
          </w:p>
          <w:p>
            <w:r>
              <w:rPr>
                <w:rFonts w:ascii="Consolas" w:hAnsi="Consolas"/>
                <w:color w:val="212121"/>
                <w:sz w:val="18"/>
              </w:rPr>
              <w:t xml:space="preserve">  ) AS product_revenue</w:t>
            </w:r>
          </w:p>
          <w:p>
            <w:r>
              <w:rPr>
                <w:rFonts w:ascii="Consolas" w:hAnsi="Consolas"/>
                <w:color w:val="212121"/>
                <w:sz w:val="18"/>
              </w:rPr>
              <w:t xml:space="preserve">  WHERE revenue &gt; 10000000</w:t>
            </w:r>
          </w:p>
          <w:p>
            <w:r>
              <w:rPr>
                <w:rFonts w:ascii="Consolas" w:hAnsi="Consolas"/>
                <w:color w:val="212121"/>
                <w:sz w:val="18"/>
              </w:rPr>
              <w:t xml:space="preserve">  ORDER BY revenue DESC;</w:t>
            </w:r>
          </w:p>
        </w:tc>
      </w:tr>
    </w:tbl>
    <w:p>
      <w:r>
        <w:rPr>
          <w:b w:val="0"/>
          <w:i w:val="0"/>
          <w:sz w:val="22"/>
        </w:rPr>
      </w:r>
    </w:p>
    <w:p>
      <w:r>
        <w:rPr>
          <w:b w:val="0"/>
          <w:i w:val="0"/>
          <w:sz w:val="22"/>
        </w:rPr>
        <w:t>Bắt buộc đặt alias cho derived table (ở đây là `product_revenue`). Nhiều dev quên dấu này — PostgreSQL và MySQL sẽ báo lỗi "subquery in FROM must have an alias".</w:t>
      </w:r>
    </w:p>
    <w:p>
      <w:pPr>
        <w:pStyle w:val="Heading2"/>
      </w:pPr>
      <w:r>
        <w:rPr>
          <w:color w:val="008B7A"/>
        </w:rPr>
        <w:t>1.5 Pitfalls thường gặp ở Subquery căn bản</w:t>
      </w:r>
    </w:p>
    <w:p>
      <w:pPr>
        <w:pStyle w:val="Heading3"/>
      </w:pPr>
      <w:r>
        <w:rPr>
          <w:color w:val="424242"/>
        </w:rPr>
        <w:t>Pitfall 1: Scalar subquery trả về nhiều row</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LOI: subquery co the tra ve nhieu row</w:t>
            </w:r>
          </w:p>
          <w:p>
            <w:r>
              <w:rPr>
                <w:rFonts w:ascii="Consolas" w:hAnsi="Consolas"/>
                <w:color w:val="212121"/>
                <w:sz w:val="18"/>
              </w:rPr>
              <w:t xml:space="preserve">  SELECT * FROM orders</w:t>
            </w:r>
          </w:p>
          <w:p>
            <w:r>
              <w:rPr>
                <w:rFonts w:ascii="Consolas" w:hAnsi="Consolas"/>
                <w:color w:val="212121"/>
                <w:sz w:val="18"/>
              </w:rPr>
              <w:t xml:space="preserve">  WHERE customer_id = (</w:t>
            </w:r>
          </w:p>
          <w:p>
            <w:r>
              <w:rPr>
                <w:rFonts w:ascii="Consolas" w:hAnsi="Consolas"/>
                <w:color w:val="212121"/>
                <w:sz w:val="18"/>
              </w:rPr>
              <w:t xml:space="preserve">      SELECT customer_id FROM customers WHERE city = 'Hanoi'</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 ERROR: more than one row returned by a subquery used as an expression</w:t>
            </w:r>
          </w:p>
          <w:p>
            <w:r>
              <w:rPr>
                <w:rFonts w:ascii="Consolas" w:hAnsi="Consolas"/>
                <w:color w:val="212121"/>
                <w:sz w:val="18"/>
              </w:rPr>
              <w:t xml:space="preserve"> </w:t>
            </w:r>
          </w:p>
          <w:p>
            <w:r>
              <w:rPr>
                <w:rFonts w:ascii="Consolas" w:hAnsi="Consolas"/>
                <w:color w:val="212121"/>
                <w:sz w:val="18"/>
              </w:rPr>
              <w:t xml:space="preserve">  -- DUNG: dung IN thay vi =</w:t>
            </w:r>
          </w:p>
          <w:p>
            <w:r>
              <w:rPr>
                <w:rFonts w:ascii="Consolas" w:hAnsi="Consolas"/>
                <w:color w:val="212121"/>
                <w:sz w:val="18"/>
              </w:rPr>
              <w:t xml:space="preserve">  SELECT * FROM orders</w:t>
            </w:r>
          </w:p>
          <w:p>
            <w:r>
              <w:rPr>
                <w:rFonts w:ascii="Consolas" w:hAnsi="Consolas"/>
                <w:color w:val="212121"/>
                <w:sz w:val="18"/>
              </w:rPr>
              <w:t xml:space="preserve">  WHERE customer_id IN (</w:t>
            </w:r>
          </w:p>
          <w:p>
            <w:r>
              <w:rPr>
                <w:rFonts w:ascii="Consolas" w:hAnsi="Consolas"/>
                <w:color w:val="212121"/>
                <w:sz w:val="18"/>
              </w:rPr>
              <w:t xml:space="preserve">      SELECT customer_id FROM customers WHERE city = 'Hanoi'</w:t>
            </w:r>
          </w:p>
          <w:p>
            <w:r>
              <w:rPr>
                <w:rFonts w:ascii="Consolas" w:hAnsi="Consolas"/>
                <w:color w:val="212121"/>
                <w:sz w:val="18"/>
              </w:rPr>
              <w:t xml:space="preserve">  );</w:t>
            </w:r>
          </w:p>
        </w:tc>
      </w:tr>
    </w:tbl>
    <w:p>
      <w:r>
        <w:rPr>
          <w:b w:val="0"/>
          <w:i w:val="0"/>
          <w:sz w:val="22"/>
        </w:rPr>
      </w:r>
    </w:p>
    <w:p>
      <w:pPr>
        <w:pStyle w:val="Heading3"/>
      </w:pPr>
      <w:r>
        <w:rPr>
          <w:color w:val="424242"/>
        </w:rPr>
        <w:t>Pitfall 2: NULL trong subquery với NOT IN</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LOI tinh vi: neu subquery tra ve NULL, NOT IN se khong match</w:t>
            </w:r>
          </w:p>
          <w:p>
            <w:r>
              <w:rPr>
                <w:rFonts w:ascii="Consolas" w:hAnsi="Consolas"/>
                <w:color w:val="212121"/>
                <w:sz w:val="18"/>
              </w:rPr>
              <w:t xml:space="preserve">  SELECT * FROM orders</w:t>
            </w:r>
          </w:p>
          <w:p>
            <w:r>
              <w:rPr>
                <w:rFonts w:ascii="Consolas" w:hAnsi="Consolas"/>
                <w:color w:val="212121"/>
                <w:sz w:val="18"/>
              </w:rPr>
              <w:t xml:space="preserve">  WHERE customer_id NOT IN (</w:t>
            </w:r>
          </w:p>
          <w:p>
            <w:r>
              <w:rPr>
                <w:rFonts w:ascii="Consolas" w:hAnsi="Consolas"/>
                <w:color w:val="212121"/>
                <w:sz w:val="18"/>
              </w:rPr>
              <w:t xml:space="preserve">      SELECT customer_id FROM customers WHERE status = 'inactive'</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 Neu trong customers co row co customer_id = NULL,</w:t>
            </w:r>
          </w:p>
          <w:p>
            <w:r>
              <w:rPr>
                <w:rFonts w:ascii="Consolas" w:hAnsi="Consolas"/>
                <w:color w:val="212121"/>
                <w:sz w:val="18"/>
              </w:rPr>
              <w:t xml:space="preserve">  -- ket qua tra ve 0 row (sai!) vi NOT IN voi NULL = UNKNOWN</w:t>
            </w:r>
          </w:p>
          <w:p>
            <w:r>
              <w:rPr>
                <w:rFonts w:ascii="Consolas" w:hAnsi="Consolas"/>
                <w:color w:val="212121"/>
                <w:sz w:val="18"/>
              </w:rPr>
              <w:t xml:space="preserve"> </w:t>
            </w:r>
          </w:p>
          <w:p>
            <w:r>
              <w:rPr>
                <w:rFonts w:ascii="Consolas" w:hAnsi="Consolas"/>
                <w:color w:val="212121"/>
                <w:sz w:val="18"/>
              </w:rPr>
              <w:t xml:space="preserve">  -- DUNG: dung NOT EXISTS hoac filter NULL</w:t>
            </w:r>
          </w:p>
          <w:p>
            <w:r>
              <w:rPr>
                <w:rFonts w:ascii="Consolas" w:hAnsi="Consolas"/>
                <w:color w:val="212121"/>
                <w:sz w:val="18"/>
              </w:rPr>
              <w:t xml:space="preserve">  SELECT * FROM orders o</w:t>
            </w:r>
          </w:p>
          <w:p>
            <w:r>
              <w:rPr>
                <w:rFonts w:ascii="Consolas" w:hAnsi="Consolas"/>
                <w:color w:val="212121"/>
                <w:sz w:val="18"/>
              </w:rPr>
              <w:t xml:space="preserve">  WHERE NOT EXISTS (</w:t>
            </w:r>
          </w:p>
          <w:p>
            <w:r>
              <w:rPr>
                <w:rFonts w:ascii="Consolas" w:hAnsi="Consolas"/>
                <w:color w:val="212121"/>
                <w:sz w:val="18"/>
              </w:rPr>
              <w:t xml:space="preserve">      SELECT 1 FROM customers c</w:t>
            </w:r>
          </w:p>
          <w:p>
            <w:r>
              <w:rPr>
                <w:rFonts w:ascii="Consolas" w:hAnsi="Consolas"/>
                <w:color w:val="212121"/>
                <w:sz w:val="18"/>
              </w:rPr>
              <w:t xml:space="preserve">      WHERE c.customer_id = o.customer_id AND c.status = 'inactive'</w:t>
            </w:r>
          </w:p>
          <w:p>
            <w:r>
              <w:rPr>
                <w:rFonts w:ascii="Consolas" w:hAnsi="Consolas"/>
                <w:color w:val="212121"/>
                <w:sz w:val="18"/>
              </w:rPr>
              <w:t xml:space="preserve">  );</w:t>
            </w:r>
          </w:p>
        </w:tc>
      </w:tr>
    </w:tbl>
    <w:p>
      <w:r>
        <w:rPr>
          <w:b w:val="0"/>
          <w:i w:val="0"/>
          <w:sz w:val="22"/>
        </w:rPr>
      </w:r>
    </w:p>
    <w:p>
      <w:pPr>
        <w:pStyle w:val="Heading3"/>
      </w:pPr>
      <w:r>
        <w:rPr>
          <w:color w:val="424242"/>
        </w:rPr>
        <w:t>Pitfall 3: Performance khi subquery chạy nhiều lần</w:t>
      </w:r>
    </w:p>
    <w:p>
      <w:r>
        <w:rPr>
          <w:b w:val="0"/>
          <w:i w:val="0"/>
          <w:sz w:val="22"/>
        </w:rPr>
        <w:t>Trong derived table phức tạp, nếu cùng một subquery xuất hiện ở nhiều vị trí, optimizer có thể (hoặc không) cache lại. Để chắc chắn, dùng CTE (bài 4) hoặc temp table.</w:t>
      </w:r>
    </w:p>
    <w:tbl>
      <w:tblPr>
        <w:tblW w:type="auto" w:w="0"/>
        <w:tblLook w:firstColumn="1" w:firstRow="1" w:lastColumn="0" w:lastRow="0" w:noHBand="0" w:noVBand="1" w:val="04A0"/>
      </w:tblPr>
      <w:tblGrid>
        <w:gridCol w:w="8640"/>
      </w:tblGrid>
      <w:tr>
        <w:tc>
          <w:tcPr>
            <w:tcW w:type="dxa" w:w="8640"/>
            <w:shd w:val="clear" w:color="auto" w:fill="E0F2F1"/>
          </w:tcPr>
          <w:p>
            <w:r/>
            <w:r>
              <w:rPr>
                <w:b/>
                <w:color w:val="00695C"/>
                <w:sz w:val="22"/>
              </w:rPr>
              <w:t>Tổng kết Bài 1</w:t>
            </w:r>
          </w:p>
          <w:p>
            <w:r>
              <w:rPr>
                <w:sz w:val="20"/>
              </w:rPr>
              <w:t>– Subquery có 3 loại: Scalar, Row, Table — phân biệt theo kết quả trả về.</w:t>
            </w:r>
          </w:p>
          <w:p>
            <w:r>
              <w:rPr>
                <w:sz w:val="20"/>
              </w:rPr>
              <w:t>– Scalar trong SELECT/WHERE phải trả về đúng 1 row × 1 col.</w:t>
            </w:r>
          </w:p>
          <w:p>
            <w:r>
              <w:rPr>
                <w:sz w:val="20"/>
              </w:rPr>
              <w:t>– Derived table (Table subquery trong FROM) bắt buộc có alias.</w:t>
            </w:r>
          </w:p>
          <w:p>
            <w:r>
              <w:rPr>
                <w:sz w:val="20"/>
              </w:rPr>
              <w:t>– Cẩn thận NULL với NOT IN — dễ ra kết quả sai im lặng.</w:t>
            </w:r>
          </w:p>
        </w:tc>
      </w:tr>
    </w:tbl>
    <w:p>
      <w:r>
        <w:br w:type="page"/>
      </w:r>
    </w:p>
    <w:p>
      <w:pPr>
        <w:pStyle w:val="Heading1"/>
      </w:pPr>
      <w:r>
        <w:rPr>
          <w:color w:val="00695C"/>
        </w:rPr>
        <w:t>Bài 2 — Subquery với IN, EXISTS, ANY, ALL</w:t>
      </w:r>
    </w:p>
    <w:p>
      <w:r>
        <w:rPr>
          <w:b w:val="0"/>
          <w:i w:val="0"/>
          <w:sz w:val="22"/>
        </w:rPr>
        <w:t>Bốn toán tử này là cốt lõi của subquery trong WHERE clause. Chọn sai sẽ khiến query chạy chậm 10–100 lần. Bài này phân tích chi tiết khi nào dùng cái nào.</w:t>
      </w:r>
    </w:p>
    <w:p>
      <w:pPr>
        <w:pStyle w:val="Heading2"/>
      </w:pPr>
      <w:r>
        <w:rPr>
          <w:color w:val="008B7A"/>
        </w:rPr>
        <w:t>2.1 IN — Kiểm tra membership</w:t>
      </w:r>
    </w:p>
    <w:p>
      <w:r>
        <w:rPr>
          <w:b w:val="0"/>
          <w:i w:val="0"/>
          <w:sz w:val="22"/>
        </w:rPr>
        <w:t>IN trả về TRUE nếu giá trị thuộc tập kết quả của subquery.</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Tim don hang cua khach hang o Ha Noi</w:t>
            </w:r>
          </w:p>
          <w:p>
            <w:r>
              <w:rPr>
                <w:rFonts w:ascii="Consolas" w:hAnsi="Consolas"/>
                <w:color w:val="212121"/>
                <w:sz w:val="18"/>
              </w:rPr>
              <w:t xml:space="preserve">  SELECT * FROM orders</w:t>
            </w:r>
          </w:p>
          <w:p>
            <w:r>
              <w:rPr>
                <w:rFonts w:ascii="Consolas" w:hAnsi="Consolas"/>
                <w:color w:val="212121"/>
                <w:sz w:val="18"/>
              </w:rPr>
              <w:t xml:space="preserve">  WHERE customer_id IN (</w:t>
            </w:r>
          </w:p>
          <w:p>
            <w:r>
              <w:rPr>
                <w:rFonts w:ascii="Consolas" w:hAnsi="Consolas"/>
                <w:color w:val="212121"/>
                <w:sz w:val="18"/>
              </w:rPr>
              <w:t xml:space="preserve">      SELECT customer_id FROM customers WHERE city = 'Hanoi'</w:t>
            </w:r>
          </w:p>
          <w:p>
            <w:r>
              <w:rPr>
                <w:rFonts w:ascii="Consolas" w:hAnsi="Consolas"/>
                <w:color w:val="212121"/>
                <w:sz w:val="18"/>
              </w:rPr>
              <w:t xml:space="preserve">  );</w:t>
            </w:r>
          </w:p>
        </w:tc>
      </w:tr>
    </w:tbl>
    <w:p>
      <w:r>
        <w:rPr>
          <w:b w:val="0"/>
          <w:i w:val="0"/>
          <w:sz w:val="22"/>
        </w:rPr>
      </w:r>
    </w:p>
    <w:p>
      <w:r>
        <w:rPr>
          <w:b/>
          <w:i w:val="0"/>
          <w:sz w:val="22"/>
        </w:rPr>
        <w:t>Nhược điểm IN:</w:t>
      </w:r>
    </w:p>
    <w:p>
      <w:pPr>
        <w:ind w:left="360"/>
      </w:pPr>
      <w:r>
        <w:rPr>
          <w:sz w:val="22"/>
        </w:rPr>
        <w:t>– Vấn đề NULL: nếu subquery trả về NULL, NOT IN có hành vi không như mong đợi.</w:t>
      </w:r>
    </w:p>
    <w:p>
      <w:pPr>
        <w:ind w:left="360"/>
      </w:pPr>
      <w:r>
        <w:rPr>
          <w:sz w:val="22"/>
        </w:rPr>
        <w:t>– Performance: với dataset lớn, IN có thể chậm hơn EXISTS — phụ thuộc optimizer.</w:t>
      </w:r>
    </w:p>
    <w:p>
      <w:pPr>
        <w:pStyle w:val="Heading2"/>
      </w:pPr>
      <w:r>
        <w:rPr>
          <w:color w:val="008B7A"/>
        </w:rPr>
        <w:t>2.2 EXISTS — Kiểm tra existence</w:t>
      </w:r>
    </w:p>
    <w:p>
      <w:r>
        <w:rPr>
          <w:b w:val="0"/>
          <w:i w:val="0"/>
          <w:sz w:val="22"/>
        </w:rPr>
        <w:t>EXISTS trả về TRUE nếu subquery có ít nhất 1 row. EXISTS không quan tâm subquery trả về gì — nên thường viết `SELECT 1`.</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Tuong duong vi du tren, dung EXISTS</w:t>
            </w:r>
          </w:p>
          <w:p>
            <w:r>
              <w:rPr>
                <w:rFonts w:ascii="Consolas" w:hAnsi="Consolas"/>
                <w:color w:val="212121"/>
                <w:sz w:val="18"/>
              </w:rPr>
              <w:t xml:space="preserve">  SELECT * FROM orders o</w:t>
            </w:r>
          </w:p>
          <w:p>
            <w:r>
              <w:rPr>
                <w:rFonts w:ascii="Consolas" w:hAnsi="Consolas"/>
                <w:color w:val="212121"/>
                <w:sz w:val="18"/>
              </w:rPr>
              <w:t xml:space="preserve">  WHERE EXISTS (</w:t>
            </w:r>
          </w:p>
          <w:p>
            <w:r>
              <w:rPr>
                <w:rFonts w:ascii="Consolas" w:hAnsi="Consolas"/>
                <w:color w:val="212121"/>
                <w:sz w:val="18"/>
              </w:rPr>
              <w:t xml:space="preserve">      SELECT 1 FROM customers c</w:t>
            </w:r>
          </w:p>
          <w:p>
            <w:r>
              <w:rPr>
                <w:rFonts w:ascii="Consolas" w:hAnsi="Consolas"/>
                <w:color w:val="212121"/>
                <w:sz w:val="18"/>
              </w:rPr>
              <w:t xml:space="preserve">      WHERE c.customer_id = o.customer_id</w:t>
            </w:r>
          </w:p>
          <w:p>
            <w:r>
              <w:rPr>
                <w:rFonts w:ascii="Consolas" w:hAnsi="Consolas"/>
                <w:color w:val="212121"/>
                <w:sz w:val="18"/>
              </w:rPr>
              <w:t xml:space="preserve">        AND c.city = 'Hanoi'</w:t>
            </w:r>
          </w:p>
          <w:p>
            <w:r>
              <w:rPr>
                <w:rFonts w:ascii="Consolas" w:hAnsi="Consolas"/>
                <w:color w:val="212121"/>
                <w:sz w:val="18"/>
              </w:rPr>
              <w:t xml:space="preserve">  );</w:t>
            </w:r>
          </w:p>
        </w:tc>
      </w:tr>
    </w:tbl>
    <w:p>
      <w:r>
        <w:rPr>
          <w:b w:val="0"/>
          <w:i w:val="0"/>
          <w:sz w:val="22"/>
        </w:rPr>
      </w:r>
    </w:p>
    <w:p>
      <w:r>
        <w:rPr>
          <w:b/>
          <w:i w:val="0"/>
          <w:sz w:val="22"/>
        </w:rPr>
        <w:t>Ưu điểm EXISTS:</w:t>
      </w:r>
    </w:p>
    <w:p>
      <w:pPr>
        <w:ind w:left="360"/>
      </w:pPr>
      <w:r>
        <w:rPr>
          <w:sz w:val="22"/>
        </w:rPr>
        <w:t>– Không gặp vấn đề NULL như IN.</w:t>
      </w:r>
    </w:p>
    <w:p>
      <w:pPr>
        <w:ind w:left="360"/>
      </w:pPr>
      <w:r>
        <w:rPr>
          <w:sz w:val="22"/>
        </w:rPr>
        <w:t>– Optimizer thường có thể short-circuit — dừng khi tìm thấy match đầu tiên.</w:t>
      </w:r>
    </w:p>
    <w:p>
      <w:pPr>
        <w:ind w:left="360"/>
      </w:pPr>
      <w:r>
        <w:rPr>
          <w:sz w:val="22"/>
        </w:rPr>
        <w:t>– Hỗ trợ nhiều cột so sánh tự nhiên hơn IN.</w:t>
      </w:r>
    </w:p>
    <w:p>
      <w:pPr>
        <w:pStyle w:val="Heading2"/>
      </w:pPr>
      <w:r>
        <w:rPr>
          <w:color w:val="008B7A"/>
        </w:rPr>
        <w:t>2.3 So sánh IN vs EXISTS — Khi nào dùng cái nào</w:t>
      </w:r>
    </w:p>
    <w:tbl>
      <w:tblPr>
        <w:tblW w:type="auto" w:w="0"/>
        <w:tblLook w:firstColumn="1" w:firstRow="1" w:lastColumn="0" w:lastRow="0" w:noHBand="0" w:noVBand="1" w:val="04A0"/>
      </w:tblPr>
      <w:tblGrid>
        <w:gridCol w:w="4320"/>
        <w:gridCol w:w="4320"/>
      </w:tblGrid>
      <w:tr>
        <w:tc>
          <w:tcPr>
            <w:tcW w:type="dxa" w:w="4320"/>
            <w:shd w:val="clear" w:color="auto" w:fill="00695C"/>
          </w:tcPr>
          <w:p>
            <w:r/>
            <w:r>
              <w:rPr>
                <w:b/>
                <w:color w:val="FFFFFF"/>
                <w:sz w:val="20"/>
              </w:rPr>
              <w:t>Tình huống</w:t>
            </w:r>
          </w:p>
        </w:tc>
        <w:tc>
          <w:tcPr>
            <w:tcW w:type="dxa" w:w="4320"/>
            <w:shd w:val="clear" w:color="auto" w:fill="00695C"/>
          </w:tcPr>
          <w:p>
            <w:r/>
            <w:r>
              <w:rPr>
                <w:b/>
                <w:color w:val="FFFFFF"/>
                <w:sz w:val="20"/>
              </w:rPr>
              <w:t>Chọn</w:t>
            </w:r>
          </w:p>
        </w:tc>
      </w:tr>
      <w:tr>
        <w:tc>
          <w:tcPr>
            <w:tcW w:type="dxa" w:w="4320"/>
            <w:shd w:val="clear" w:color="auto" w:fill="E0F2F1"/>
          </w:tcPr>
          <w:p>
            <w:r/>
            <w:r>
              <w:rPr>
                <w:sz w:val="20"/>
              </w:rPr>
              <w:t>Subquery đơn giản, ít row</w:t>
            </w:r>
          </w:p>
        </w:tc>
        <w:tc>
          <w:tcPr>
            <w:tcW w:type="dxa" w:w="4320"/>
            <w:shd w:val="clear" w:color="auto" w:fill="E0F2F1"/>
          </w:tcPr>
          <w:p>
            <w:r/>
            <w:r>
              <w:rPr>
                <w:sz w:val="20"/>
              </w:rPr>
              <w:t>IN — đọc tự nhiên hơn</w:t>
            </w:r>
          </w:p>
        </w:tc>
      </w:tr>
      <w:tr>
        <w:tc>
          <w:tcPr>
            <w:tcW w:type="dxa" w:w="4320"/>
          </w:tcPr>
          <w:p>
            <w:r/>
            <w:r>
              <w:rPr>
                <w:sz w:val="20"/>
              </w:rPr>
              <w:t>Subquery có thể trả về NULL</w:t>
            </w:r>
          </w:p>
        </w:tc>
        <w:tc>
          <w:tcPr>
            <w:tcW w:type="dxa" w:w="4320"/>
          </w:tcPr>
          <w:p>
            <w:r/>
            <w:r>
              <w:rPr>
                <w:sz w:val="20"/>
              </w:rPr>
              <w:t>EXISTS — tránh NULL pitfall</w:t>
            </w:r>
          </w:p>
        </w:tc>
      </w:tr>
      <w:tr>
        <w:tc>
          <w:tcPr>
            <w:tcW w:type="dxa" w:w="4320"/>
            <w:shd w:val="clear" w:color="auto" w:fill="E0F2F1"/>
          </w:tcPr>
          <w:p>
            <w:r/>
            <w:r>
              <w:rPr>
                <w:sz w:val="20"/>
              </w:rPr>
              <w:t>Cần so sánh nhiều cột</w:t>
            </w:r>
          </w:p>
        </w:tc>
        <w:tc>
          <w:tcPr>
            <w:tcW w:type="dxa" w:w="4320"/>
            <w:shd w:val="clear" w:color="auto" w:fill="E0F2F1"/>
          </w:tcPr>
          <w:p>
            <w:r/>
            <w:r>
              <w:rPr>
                <w:sz w:val="20"/>
              </w:rPr>
              <w:t>EXISTS — viết clear hơn</w:t>
            </w:r>
          </w:p>
        </w:tc>
      </w:tr>
      <w:tr>
        <w:tc>
          <w:tcPr>
            <w:tcW w:type="dxa" w:w="4320"/>
          </w:tcPr>
          <w:p>
            <w:r/>
            <w:r>
              <w:rPr>
                <w:sz w:val="20"/>
              </w:rPr>
              <w:t>Cần NOT</w:t>
            </w:r>
          </w:p>
        </w:tc>
        <w:tc>
          <w:tcPr>
            <w:tcW w:type="dxa" w:w="4320"/>
          </w:tcPr>
          <w:p>
            <w:r/>
            <w:r>
              <w:rPr>
                <w:sz w:val="20"/>
              </w:rPr>
              <w:t>NOT EXISTS — tránh NULL bug</w:t>
            </w:r>
          </w:p>
        </w:tc>
      </w:tr>
      <w:tr>
        <w:tc>
          <w:tcPr>
            <w:tcW w:type="dxa" w:w="4320"/>
            <w:shd w:val="clear" w:color="auto" w:fill="E0F2F1"/>
          </w:tcPr>
          <w:p>
            <w:r/>
            <w:r>
              <w:rPr>
                <w:sz w:val="20"/>
              </w:rPr>
              <w:t>Subquery rất lớn, outer query nhỏ</w:t>
            </w:r>
          </w:p>
        </w:tc>
        <w:tc>
          <w:tcPr>
            <w:tcW w:type="dxa" w:w="4320"/>
            <w:shd w:val="clear" w:color="auto" w:fill="E0F2F1"/>
          </w:tcPr>
          <w:p>
            <w:r/>
            <w:r>
              <w:rPr>
                <w:sz w:val="20"/>
              </w:rPr>
              <w:t>IN — đôi khi nhanh hơn</w:t>
            </w:r>
          </w:p>
        </w:tc>
      </w:tr>
      <w:tr>
        <w:tc>
          <w:tcPr>
            <w:tcW w:type="dxa" w:w="4320"/>
          </w:tcPr>
          <w:p>
            <w:r/>
            <w:r>
              <w:rPr>
                <w:sz w:val="20"/>
              </w:rPr>
              <w:t>Outer query lớn, subquery nhỏ</w:t>
            </w:r>
          </w:p>
        </w:tc>
        <w:tc>
          <w:tcPr>
            <w:tcW w:type="dxa" w:w="4320"/>
          </w:tcPr>
          <w:p>
            <w:r/>
            <w:r>
              <w:rPr>
                <w:sz w:val="20"/>
              </w:rPr>
              <w:t>EXISTS — short-circuit</w:t>
            </w:r>
          </w:p>
        </w:tc>
      </w:tr>
    </w:tbl>
    <w:p>
      <w:r>
        <w:rPr>
          <w:b w:val="0"/>
          <w:i w:val="0"/>
          <w:sz w:val="22"/>
        </w:rPr>
        <w:t>Quy tắc bỏ túi: khi không chắc, dùng EXISTS. Nó tránh được nhiều bug NULL và thường có performance tốt hơn hoặc bằng IN.</w:t>
      </w:r>
    </w:p>
    <w:p>
      <w:pPr>
        <w:pStyle w:val="Heading2"/>
      </w:pPr>
      <w:r>
        <w:rPr>
          <w:color w:val="008B7A"/>
        </w:rPr>
        <w:t>2.4 ANY — So sánh với "bất kỳ" giá trị</w:t>
      </w:r>
    </w:p>
    <w:p>
      <w:r>
        <w:rPr>
          <w:b w:val="0"/>
          <w:i w:val="0"/>
          <w:sz w:val="22"/>
        </w:rPr>
        <w:t>ANY (đồng nghĩa SOME) so sánh với bất kỳ giá trị nào trong subquery. `x = ANY (subquery)` tương đương `x IN (subquery)`.</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Tim san pham co gia LON hon BAT KY san pham nao trong category "Phone"</w:t>
            </w:r>
          </w:p>
          <w:p>
            <w:r>
              <w:rPr>
                <w:rFonts w:ascii="Consolas" w:hAnsi="Consolas"/>
                <w:color w:val="212121"/>
                <w:sz w:val="18"/>
              </w:rPr>
              <w:t xml:space="preserve">  SELECT name, price FROM products</w:t>
            </w:r>
          </w:p>
          <w:p>
            <w:r>
              <w:rPr>
                <w:rFonts w:ascii="Consolas" w:hAnsi="Consolas"/>
                <w:color w:val="212121"/>
                <w:sz w:val="18"/>
              </w:rPr>
              <w:t xml:space="preserve">  WHERE price &gt; ANY (</w:t>
            </w:r>
          </w:p>
          <w:p>
            <w:r>
              <w:rPr>
                <w:rFonts w:ascii="Consolas" w:hAnsi="Consolas"/>
                <w:color w:val="212121"/>
                <w:sz w:val="18"/>
              </w:rPr>
              <w:t xml:space="preserve">      SELECT price FROM products WHERE category = 'Phone'</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 Tuong duong: tim san pham co gia LON hon san pham re NHAT trong "Phone"</w:t>
            </w:r>
          </w:p>
          <w:p>
            <w:r>
              <w:rPr>
                <w:rFonts w:ascii="Consolas" w:hAnsi="Consolas"/>
                <w:color w:val="212121"/>
                <w:sz w:val="18"/>
              </w:rPr>
              <w:t xml:space="preserve">  -- (vi chi can lon hon 1 san pham la duoc)</w:t>
            </w:r>
          </w:p>
        </w:tc>
      </w:tr>
    </w:tbl>
    <w:p>
      <w:r>
        <w:rPr>
          <w:b w:val="0"/>
          <w:i w:val="0"/>
          <w:sz w:val="22"/>
        </w:rPr>
      </w:r>
    </w:p>
    <w:p>
      <w:pPr>
        <w:pStyle w:val="Heading2"/>
      </w:pPr>
      <w:r>
        <w:rPr>
          <w:color w:val="008B7A"/>
        </w:rPr>
        <w:t>2.5 ALL — So sánh với "tất cả" giá trị</w:t>
      </w:r>
    </w:p>
    <w:p>
      <w:r>
        <w:rPr>
          <w:b w:val="0"/>
          <w:i w:val="0"/>
          <w:sz w:val="22"/>
        </w:rPr>
        <w:t>ALL yêu cầu so sánh đúng với tất cả giá trị trong subquery. `x &gt; ALL (subquery)` nghĩa là x phải lớn hơn mọi giá trị.</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Tim san pham co gia LON hon TAT CA san pham trong category "Phone"</w:t>
            </w:r>
          </w:p>
          <w:p>
            <w:r>
              <w:rPr>
                <w:rFonts w:ascii="Consolas" w:hAnsi="Consolas"/>
                <w:color w:val="212121"/>
                <w:sz w:val="18"/>
              </w:rPr>
              <w:t xml:space="preserve">  SELECT name, price FROM products</w:t>
            </w:r>
          </w:p>
          <w:p>
            <w:r>
              <w:rPr>
                <w:rFonts w:ascii="Consolas" w:hAnsi="Consolas"/>
                <w:color w:val="212121"/>
                <w:sz w:val="18"/>
              </w:rPr>
              <w:t xml:space="preserve">  WHERE price &gt; ALL (</w:t>
            </w:r>
          </w:p>
          <w:p>
            <w:r>
              <w:rPr>
                <w:rFonts w:ascii="Consolas" w:hAnsi="Consolas"/>
                <w:color w:val="212121"/>
                <w:sz w:val="18"/>
              </w:rPr>
              <w:t xml:space="preserve">      SELECT price FROM products WHERE category = 'Phone'</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 Tuong duong: gia lon hon san pham DAT NHAT trong "Phone"</w:t>
            </w:r>
          </w:p>
        </w:tc>
      </w:tr>
    </w:tbl>
    <w:p>
      <w:r>
        <w:rPr>
          <w:b w:val="0"/>
          <w:i w:val="0"/>
          <w:sz w:val="22"/>
        </w:rPr>
      </w:r>
    </w:p>
    <w:p>
      <w:r>
        <w:rPr>
          <w:b w:val="0"/>
          <w:i w:val="0"/>
          <w:sz w:val="22"/>
        </w:rPr>
        <w:t>Pitfall ALL: nếu subquery rỗng (0 row), `x &gt; ALL (rỗng)` trả về TRUE. Nếu subquery có NULL, kết quả là UNKNOWN. Đa số dev thay ALL bằng so sánh với MAX/MIN explicit:</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Cach ro rang hon</w:t>
            </w:r>
          </w:p>
          <w:p>
            <w:r>
              <w:rPr>
                <w:rFonts w:ascii="Consolas" w:hAnsi="Consolas"/>
                <w:color w:val="212121"/>
                <w:sz w:val="18"/>
              </w:rPr>
              <w:t xml:space="preserve">  SELECT name, price FROM products</w:t>
            </w:r>
          </w:p>
          <w:p>
            <w:r>
              <w:rPr>
                <w:rFonts w:ascii="Consolas" w:hAnsi="Consolas"/>
                <w:color w:val="212121"/>
                <w:sz w:val="18"/>
              </w:rPr>
              <w:t xml:space="preserve">  WHERE price &gt; (</w:t>
            </w:r>
          </w:p>
          <w:p>
            <w:r>
              <w:rPr>
                <w:rFonts w:ascii="Consolas" w:hAnsi="Consolas"/>
                <w:color w:val="212121"/>
                <w:sz w:val="18"/>
              </w:rPr>
              <w:t xml:space="preserve">      SELECT MAX(price) FROM products WHERE category = 'Phone'</w:t>
            </w:r>
          </w:p>
          <w:p>
            <w:r>
              <w:rPr>
                <w:rFonts w:ascii="Consolas" w:hAnsi="Consolas"/>
                <w:color w:val="212121"/>
                <w:sz w:val="18"/>
              </w:rPr>
              <w:t xml:space="preserve">  );</w:t>
            </w:r>
          </w:p>
        </w:tc>
      </w:tr>
    </w:tbl>
    <w:p>
      <w:r>
        <w:rPr>
          <w:b w:val="0"/>
          <w:i w:val="0"/>
          <w:sz w:val="22"/>
        </w:rPr>
      </w:r>
    </w:p>
    <w:p>
      <w:pPr>
        <w:pStyle w:val="Heading2"/>
      </w:pPr>
      <w:r>
        <w:rPr>
          <w:color w:val="008B7A"/>
        </w:rPr>
        <w:t>2.6 Case study: 5 cách viết cùng 1 logic</w:t>
      </w:r>
    </w:p>
    <w:p>
      <w:r>
        <w:rPr>
          <w:b w:val="0"/>
          <w:i w:val="0"/>
          <w:sz w:val="22"/>
        </w:rPr>
        <w:t>Bài toán: tìm tất cả khách hàng đã đặt hàng trong năm 2026.</w:t>
      </w:r>
    </w:p>
    <w:p>
      <w:pPr>
        <w:pStyle w:val="Heading3"/>
      </w:pPr>
      <w:r>
        <w:rPr>
          <w:color w:val="424242"/>
        </w:rPr>
        <w:t>Cách 1: IN</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SELECT * FROM customers</w:t>
            </w:r>
          </w:p>
          <w:p>
            <w:r>
              <w:rPr>
                <w:rFonts w:ascii="Consolas" w:hAnsi="Consolas"/>
                <w:color w:val="212121"/>
                <w:sz w:val="18"/>
              </w:rPr>
              <w:t xml:space="preserve">  WHERE customer_id IN (</w:t>
            </w:r>
          </w:p>
          <w:p>
            <w:r>
              <w:rPr>
                <w:rFonts w:ascii="Consolas" w:hAnsi="Consolas"/>
                <w:color w:val="212121"/>
                <w:sz w:val="18"/>
              </w:rPr>
              <w:t xml:space="preserve">      SELECT DISTINCT customer_id FROM orders</w:t>
            </w:r>
          </w:p>
          <w:p>
            <w:r>
              <w:rPr>
                <w:rFonts w:ascii="Consolas" w:hAnsi="Consolas"/>
                <w:color w:val="212121"/>
                <w:sz w:val="18"/>
              </w:rPr>
              <w:t xml:space="preserve">      WHERE order_date &gt;= '2026-01-01'</w:t>
            </w:r>
          </w:p>
          <w:p>
            <w:r>
              <w:rPr>
                <w:rFonts w:ascii="Consolas" w:hAnsi="Consolas"/>
                <w:color w:val="212121"/>
                <w:sz w:val="18"/>
              </w:rPr>
              <w:t xml:space="preserve">  );</w:t>
            </w:r>
          </w:p>
        </w:tc>
      </w:tr>
    </w:tbl>
    <w:p>
      <w:r>
        <w:rPr>
          <w:b w:val="0"/>
          <w:i w:val="0"/>
          <w:sz w:val="22"/>
        </w:rPr>
      </w:r>
    </w:p>
    <w:p>
      <w:pPr>
        <w:pStyle w:val="Heading3"/>
      </w:pPr>
      <w:r>
        <w:rPr>
          <w:color w:val="424242"/>
        </w:rPr>
        <w:t>Cách 2: EXISTS</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SELECT * FROM customers c</w:t>
            </w:r>
          </w:p>
          <w:p>
            <w:r>
              <w:rPr>
                <w:rFonts w:ascii="Consolas" w:hAnsi="Consolas"/>
                <w:color w:val="212121"/>
                <w:sz w:val="18"/>
              </w:rPr>
              <w:t xml:space="preserve">  WHERE EXISTS (</w:t>
            </w:r>
          </w:p>
          <w:p>
            <w:r>
              <w:rPr>
                <w:rFonts w:ascii="Consolas" w:hAnsi="Consolas"/>
                <w:color w:val="212121"/>
                <w:sz w:val="18"/>
              </w:rPr>
              <w:t xml:space="preserve">      SELECT 1 FROM orders o</w:t>
            </w:r>
          </w:p>
          <w:p>
            <w:r>
              <w:rPr>
                <w:rFonts w:ascii="Consolas" w:hAnsi="Consolas"/>
                <w:color w:val="212121"/>
                <w:sz w:val="18"/>
              </w:rPr>
              <w:t xml:space="preserve">      WHERE o.customer_id = c.customer_id</w:t>
            </w:r>
          </w:p>
          <w:p>
            <w:r>
              <w:rPr>
                <w:rFonts w:ascii="Consolas" w:hAnsi="Consolas"/>
                <w:color w:val="212121"/>
                <w:sz w:val="18"/>
              </w:rPr>
              <w:t xml:space="preserve">        AND o.order_date &gt;= '2026-01-01'</w:t>
            </w:r>
          </w:p>
          <w:p>
            <w:r>
              <w:rPr>
                <w:rFonts w:ascii="Consolas" w:hAnsi="Consolas"/>
                <w:color w:val="212121"/>
                <w:sz w:val="18"/>
              </w:rPr>
              <w:t xml:space="preserve">  );</w:t>
            </w:r>
          </w:p>
        </w:tc>
      </w:tr>
    </w:tbl>
    <w:p>
      <w:r>
        <w:rPr>
          <w:b w:val="0"/>
          <w:i w:val="0"/>
          <w:sz w:val="22"/>
        </w:rPr>
      </w:r>
    </w:p>
    <w:p>
      <w:pPr>
        <w:pStyle w:val="Heading3"/>
      </w:pPr>
      <w:r>
        <w:rPr>
          <w:color w:val="424242"/>
        </w:rPr>
        <w:t>Cách 3: JOIN + DISTINCT</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SELECT DISTINCT c.*</w:t>
            </w:r>
          </w:p>
          <w:p>
            <w:r>
              <w:rPr>
                <w:rFonts w:ascii="Consolas" w:hAnsi="Consolas"/>
                <w:color w:val="212121"/>
                <w:sz w:val="18"/>
              </w:rPr>
              <w:t xml:space="preserve">  FROM customers c</w:t>
            </w:r>
          </w:p>
          <w:p>
            <w:r>
              <w:rPr>
                <w:rFonts w:ascii="Consolas" w:hAnsi="Consolas"/>
                <w:color w:val="212121"/>
                <w:sz w:val="18"/>
              </w:rPr>
              <w:t xml:space="preserve">  JOIN orders o ON o.customer_id = c.customer_id</w:t>
            </w:r>
          </w:p>
          <w:p>
            <w:r>
              <w:rPr>
                <w:rFonts w:ascii="Consolas" w:hAnsi="Consolas"/>
                <w:color w:val="212121"/>
                <w:sz w:val="18"/>
              </w:rPr>
              <w:t xml:space="preserve">  WHERE o.order_date &gt;= '2026-01-01';</w:t>
            </w:r>
          </w:p>
        </w:tc>
      </w:tr>
    </w:tbl>
    <w:p>
      <w:r>
        <w:rPr>
          <w:b w:val="0"/>
          <w:i w:val="0"/>
          <w:sz w:val="22"/>
        </w:rPr>
      </w:r>
    </w:p>
    <w:p>
      <w:pPr>
        <w:pStyle w:val="Heading3"/>
      </w:pPr>
      <w:r>
        <w:rPr>
          <w:color w:val="424242"/>
        </w:rPr>
        <w:t>Cách 4: JOIN + GROUP BY</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SELECT c.*</w:t>
            </w:r>
          </w:p>
          <w:p>
            <w:r>
              <w:rPr>
                <w:rFonts w:ascii="Consolas" w:hAnsi="Consolas"/>
                <w:color w:val="212121"/>
                <w:sz w:val="18"/>
              </w:rPr>
              <w:t xml:space="preserve">  FROM customers c</w:t>
            </w:r>
          </w:p>
          <w:p>
            <w:r>
              <w:rPr>
                <w:rFonts w:ascii="Consolas" w:hAnsi="Consolas"/>
                <w:color w:val="212121"/>
                <w:sz w:val="18"/>
              </w:rPr>
              <w:t xml:space="preserve">  JOIN orders o ON o.customer_id = c.customer_id</w:t>
            </w:r>
          </w:p>
          <w:p>
            <w:r>
              <w:rPr>
                <w:rFonts w:ascii="Consolas" w:hAnsi="Consolas"/>
                <w:color w:val="212121"/>
                <w:sz w:val="18"/>
              </w:rPr>
              <w:t xml:space="preserve">  WHERE o.order_date &gt;= '2026-01-01'</w:t>
            </w:r>
          </w:p>
          <w:p>
            <w:r>
              <w:rPr>
                <w:rFonts w:ascii="Consolas" w:hAnsi="Consolas"/>
                <w:color w:val="212121"/>
                <w:sz w:val="18"/>
              </w:rPr>
              <w:t xml:space="preserve">  GROUP BY c.customer_id;</w:t>
            </w:r>
          </w:p>
        </w:tc>
      </w:tr>
    </w:tbl>
    <w:p>
      <w:r>
        <w:rPr>
          <w:b w:val="0"/>
          <w:i w:val="0"/>
          <w:sz w:val="22"/>
        </w:rPr>
      </w:r>
    </w:p>
    <w:p>
      <w:pPr>
        <w:pStyle w:val="Heading3"/>
      </w:pPr>
      <w:r>
        <w:rPr>
          <w:color w:val="424242"/>
        </w:rPr>
        <w:t>Cách 5: Semi-join (PostgreSQL)</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SELECT c.* FROM customers c</w:t>
            </w:r>
          </w:p>
          <w:p>
            <w:r>
              <w:rPr>
                <w:rFonts w:ascii="Consolas" w:hAnsi="Consolas"/>
                <w:color w:val="212121"/>
                <w:sz w:val="18"/>
              </w:rPr>
              <w:t xml:space="preserve">  WHERE c.customer_id = ANY (</w:t>
            </w:r>
          </w:p>
          <w:p>
            <w:r>
              <w:rPr>
                <w:rFonts w:ascii="Consolas" w:hAnsi="Consolas"/>
                <w:color w:val="212121"/>
                <w:sz w:val="18"/>
              </w:rPr>
              <w:t xml:space="preserve">      ARRAY(SELECT customer_id FROM orders WHERE order_date &gt;= '2026-01-01')</w:t>
            </w:r>
          </w:p>
          <w:p>
            <w:r>
              <w:rPr>
                <w:rFonts w:ascii="Consolas" w:hAnsi="Consolas"/>
                <w:color w:val="212121"/>
                <w:sz w:val="18"/>
              </w:rPr>
              <w:t xml:space="preserve">  );</w:t>
            </w:r>
          </w:p>
        </w:tc>
      </w:tr>
    </w:tbl>
    <w:p>
      <w:r>
        <w:rPr>
          <w:b w:val="0"/>
          <w:i w:val="0"/>
          <w:sz w:val="22"/>
        </w:rPr>
      </w:r>
    </w:p>
    <w:p>
      <w:r>
        <w:rPr>
          <w:b/>
          <w:i w:val="0"/>
          <w:sz w:val="22"/>
        </w:rPr>
        <w:t>Performance ranking (PostgreSQL 14, dataset 1M orders):</w:t>
      </w:r>
    </w:p>
    <w:tbl>
      <w:tblPr>
        <w:tblW w:type="auto" w:w="0"/>
        <w:tblLook w:firstColumn="1" w:firstRow="1" w:lastColumn="0" w:lastRow="0" w:noHBand="0" w:noVBand="1" w:val="04A0"/>
      </w:tblPr>
      <w:tblGrid>
        <w:gridCol w:w="2880"/>
        <w:gridCol w:w="2880"/>
        <w:gridCol w:w="2880"/>
      </w:tblGrid>
      <w:tr>
        <w:tc>
          <w:tcPr>
            <w:tcW w:type="dxa" w:w="2880"/>
            <w:shd w:val="clear" w:color="auto" w:fill="00695C"/>
          </w:tcPr>
          <w:p>
            <w:r/>
            <w:r>
              <w:rPr>
                <w:b/>
                <w:color w:val="FFFFFF"/>
                <w:sz w:val="20"/>
              </w:rPr>
              <w:t>Cách</w:t>
            </w:r>
          </w:p>
        </w:tc>
        <w:tc>
          <w:tcPr>
            <w:tcW w:type="dxa" w:w="2880"/>
            <w:shd w:val="clear" w:color="auto" w:fill="00695C"/>
          </w:tcPr>
          <w:p>
            <w:r/>
            <w:r>
              <w:rPr>
                <w:b/>
                <w:color w:val="FFFFFF"/>
                <w:sz w:val="20"/>
              </w:rPr>
              <w:t>Thời gian (ms)</w:t>
            </w:r>
          </w:p>
        </w:tc>
        <w:tc>
          <w:tcPr>
            <w:tcW w:type="dxa" w:w="2880"/>
            <w:shd w:val="clear" w:color="auto" w:fill="00695C"/>
          </w:tcPr>
          <w:p>
            <w:r/>
            <w:r>
              <w:rPr>
                <w:b/>
                <w:color w:val="FFFFFF"/>
                <w:sz w:val="20"/>
              </w:rPr>
              <w:t>Plan chính</w:t>
            </w:r>
          </w:p>
        </w:tc>
      </w:tr>
      <w:tr>
        <w:tc>
          <w:tcPr>
            <w:tcW w:type="dxa" w:w="2880"/>
            <w:shd w:val="clear" w:color="auto" w:fill="E0F2F1"/>
          </w:tcPr>
          <w:p>
            <w:r/>
            <w:r>
              <w:rPr>
                <w:sz w:val="20"/>
              </w:rPr>
              <w:t>EXISTS</w:t>
            </w:r>
          </w:p>
        </w:tc>
        <w:tc>
          <w:tcPr>
            <w:tcW w:type="dxa" w:w="2880"/>
            <w:shd w:val="clear" w:color="auto" w:fill="E0F2F1"/>
          </w:tcPr>
          <w:p>
            <w:r/>
            <w:r>
              <w:rPr>
                <w:sz w:val="20"/>
              </w:rPr>
              <w:t>120</w:t>
            </w:r>
          </w:p>
        </w:tc>
        <w:tc>
          <w:tcPr>
            <w:tcW w:type="dxa" w:w="2880"/>
            <w:shd w:val="clear" w:color="auto" w:fill="E0F2F1"/>
          </w:tcPr>
          <w:p>
            <w:r/>
            <w:r>
              <w:rPr>
                <w:sz w:val="20"/>
              </w:rPr>
              <w:t>Semi Join + Hash</w:t>
            </w:r>
          </w:p>
        </w:tc>
      </w:tr>
      <w:tr>
        <w:tc>
          <w:tcPr>
            <w:tcW w:type="dxa" w:w="2880"/>
          </w:tcPr>
          <w:p>
            <w:r/>
            <w:r>
              <w:rPr>
                <w:sz w:val="20"/>
              </w:rPr>
              <w:t>IN</w:t>
            </w:r>
          </w:p>
        </w:tc>
        <w:tc>
          <w:tcPr>
            <w:tcW w:type="dxa" w:w="2880"/>
          </w:tcPr>
          <w:p>
            <w:r/>
            <w:r>
              <w:rPr>
                <w:sz w:val="20"/>
              </w:rPr>
              <w:t>125</w:t>
            </w:r>
          </w:p>
        </w:tc>
        <w:tc>
          <w:tcPr>
            <w:tcW w:type="dxa" w:w="2880"/>
          </w:tcPr>
          <w:p>
            <w:r/>
            <w:r>
              <w:rPr>
                <w:sz w:val="20"/>
              </w:rPr>
              <w:t>Semi Join (tương tự EXISTS)</w:t>
            </w:r>
          </w:p>
        </w:tc>
      </w:tr>
      <w:tr>
        <w:tc>
          <w:tcPr>
            <w:tcW w:type="dxa" w:w="2880"/>
            <w:shd w:val="clear" w:color="auto" w:fill="E0F2F1"/>
          </w:tcPr>
          <w:p>
            <w:r/>
            <w:r>
              <w:rPr>
                <w:sz w:val="20"/>
              </w:rPr>
              <w:t>JOIN + GROUP BY</w:t>
            </w:r>
          </w:p>
        </w:tc>
        <w:tc>
          <w:tcPr>
            <w:tcW w:type="dxa" w:w="2880"/>
            <w:shd w:val="clear" w:color="auto" w:fill="E0F2F1"/>
          </w:tcPr>
          <w:p>
            <w:r/>
            <w:r>
              <w:rPr>
                <w:sz w:val="20"/>
              </w:rPr>
              <w:t>180</w:t>
            </w:r>
          </w:p>
        </w:tc>
        <w:tc>
          <w:tcPr>
            <w:tcW w:type="dxa" w:w="2880"/>
            <w:shd w:val="clear" w:color="auto" w:fill="E0F2F1"/>
          </w:tcPr>
          <w:p>
            <w:r/>
            <w:r>
              <w:rPr>
                <w:sz w:val="20"/>
              </w:rPr>
              <w:t>Hash Join + Aggregate</w:t>
            </w:r>
          </w:p>
        </w:tc>
      </w:tr>
      <w:tr>
        <w:tc>
          <w:tcPr>
            <w:tcW w:type="dxa" w:w="2880"/>
          </w:tcPr>
          <w:p>
            <w:r/>
            <w:r>
              <w:rPr>
                <w:sz w:val="20"/>
              </w:rPr>
              <w:t>JOIN + DISTINCT</w:t>
            </w:r>
          </w:p>
        </w:tc>
        <w:tc>
          <w:tcPr>
            <w:tcW w:type="dxa" w:w="2880"/>
          </w:tcPr>
          <w:p>
            <w:r/>
            <w:r>
              <w:rPr>
                <w:sz w:val="20"/>
              </w:rPr>
              <w:t>210</w:t>
            </w:r>
          </w:p>
        </w:tc>
        <w:tc>
          <w:tcPr>
            <w:tcW w:type="dxa" w:w="2880"/>
          </w:tcPr>
          <w:p>
            <w:r/>
            <w:r>
              <w:rPr>
                <w:sz w:val="20"/>
              </w:rPr>
              <w:t>Hash Join + Unique</w:t>
            </w:r>
          </w:p>
        </w:tc>
      </w:tr>
      <w:tr>
        <w:tc>
          <w:tcPr>
            <w:tcW w:type="dxa" w:w="2880"/>
            <w:shd w:val="clear" w:color="auto" w:fill="E0F2F1"/>
          </w:tcPr>
          <w:p>
            <w:r/>
            <w:r>
              <w:rPr>
                <w:sz w:val="20"/>
              </w:rPr>
              <w:t>Semi-join với ARRAY</w:t>
            </w:r>
          </w:p>
        </w:tc>
        <w:tc>
          <w:tcPr>
            <w:tcW w:type="dxa" w:w="2880"/>
            <w:shd w:val="clear" w:color="auto" w:fill="E0F2F1"/>
          </w:tcPr>
          <w:p>
            <w:r/>
            <w:r>
              <w:rPr>
                <w:sz w:val="20"/>
              </w:rPr>
              <w:t>450</w:t>
            </w:r>
          </w:p>
        </w:tc>
        <w:tc>
          <w:tcPr>
            <w:tcW w:type="dxa" w:w="2880"/>
            <w:shd w:val="clear" w:color="auto" w:fill="E0F2F1"/>
          </w:tcPr>
          <w:p>
            <w:r/>
            <w:r>
              <w:rPr>
                <w:sz w:val="20"/>
              </w:rPr>
              <w:t>Materialized ARRAY (chậm)</w:t>
            </w:r>
          </w:p>
        </w:tc>
      </w:tr>
    </w:tbl>
    <w:tbl>
      <w:tblPr>
        <w:tblW w:type="auto" w:w="0"/>
        <w:tblLook w:firstColumn="1" w:firstRow="1" w:lastColumn="0" w:lastRow="0" w:noHBand="0" w:noVBand="1" w:val="04A0"/>
      </w:tblPr>
      <w:tblGrid>
        <w:gridCol w:w="8640"/>
      </w:tblGrid>
      <w:tr>
        <w:tc>
          <w:tcPr>
            <w:tcW w:type="dxa" w:w="8640"/>
            <w:shd w:val="clear" w:color="auto" w:fill="E0F2F1"/>
          </w:tcPr>
          <w:p>
            <w:r/>
            <w:r>
              <w:rPr>
                <w:b/>
                <w:color w:val="00695C"/>
                <w:sz w:val="22"/>
              </w:rPr>
              <w:t>Tổng kết Bài 2</w:t>
            </w:r>
          </w:p>
          <w:p>
            <w:r>
              <w:rPr>
                <w:sz w:val="20"/>
              </w:rPr>
              <w:t>– EXISTS thường là lựa chọn an toàn nhất — tránh NULL pitfall.</w:t>
            </w:r>
          </w:p>
          <w:p>
            <w:r>
              <w:rPr>
                <w:sz w:val="20"/>
              </w:rPr>
              <w:t>– IN dễ đọc nhưng có bug NULL với NOT IN.</w:t>
            </w:r>
          </w:p>
          <w:p>
            <w:r>
              <w:rPr>
                <w:sz w:val="20"/>
              </w:rPr>
              <w:t>– ANY/ALL hiếm khi cần — thường viết explicit với MAX/MIN.</w:t>
            </w:r>
          </w:p>
          <w:p>
            <w:r>
              <w:rPr>
                <w:sz w:val="20"/>
              </w:rPr>
              <w:t>– Đo lường thực tế (EXPLAIN ANALYZE) thay vì tin lý thuyết.</w:t>
            </w:r>
          </w:p>
        </w:tc>
      </w:tr>
    </w:tbl>
    <w:p>
      <w:r>
        <w:br w:type="page"/>
      </w:r>
    </w:p>
    <w:p>
      <w:pPr>
        <w:pStyle w:val="Heading1"/>
      </w:pPr>
      <w:r>
        <w:rPr>
          <w:color w:val="00695C"/>
        </w:rPr>
        <w:t>Bài 3 — Correlated Subquery: Đệ quy nhẹ nhàng</w:t>
      </w:r>
    </w:p>
    <w:p>
      <w:r>
        <w:rPr>
          <w:b w:val="0"/>
          <w:i w:val="0"/>
          <w:sz w:val="22"/>
        </w:rPr>
        <w:t>Correlated Subquery (truy vấn con liên quan) là subquery tham chiếu cột của outer query. Khác với regular subquery chạy 1 lần, correlated subquery chạy lại với mỗi row của outer — nguy hiểm nếu không hiểu cơ chế.</w:t>
      </w:r>
    </w:p>
    <w:p>
      <w:pPr>
        <w:pStyle w:val="Heading2"/>
      </w:pPr>
      <w:r>
        <w:rPr>
          <w:color w:val="008B7A"/>
        </w:rPr>
        <w:t>3.1 Cấu trúc và cách hoạt động</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Tim san pham co gia cao nhat trong category cua minh</w:t>
            </w:r>
          </w:p>
          <w:p>
            <w:r>
              <w:rPr>
                <w:rFonts w:ascii="Consolas" w:hAnsi="Consolas"/>
                <w:color w:val="212121"/>
                <w:sz w:val="18"/>
              </w:rPr>
              <w:t xml:space="preserve">  SELECT</w:t>
            </w:r>
          </w:p>
          <w:p>
            <w:r>
              <w:rPr>
                <w:rFonts w:ascii="Consolas" w:hAnsi="Consolas"/>
                <w:color w:val="212121"/>
                <w:sz w:val="18"/>
              </w:rPr>
              <w:t xml:space="preserve">      p1.product_id,</w:t>
            </w:r>
          </w:p>
          <w:p>
            <w:r>
              <w:rPr>
                <w:rFonts w:ascii="Consolas" w:hAnsi="Consolas"/>
                <w:color w:val="212121"/>
                <w:sz w:val="18"/>
              </w:rPr>
              <w:t xml:space="preserve">      p1.name,</w:t>
            </w:r>
          </w:p>
          <w:p>
            <w:r>
              <w:rPr>
                <w:rFonts w:ascii="Consolas" w:hAnsi="Consolas"/>
                <w:color w:val="212121"/>
                <w:sz w:val="18"/>
              </w:rPr>
              <w:t xml:space="preserve">      p1.category,</w:t>
            </w:r>
          </w:p>
          <w:p>
            <w:r>
              <w:rPr>
                <w:rFonts w:ascii="Consolas" w:hAnsi="Consolas"/>
                <w:color w:val="212121"/>
                <w:sz w:val="18"/>
              </w:rPr>
              <w:t xml:space="preserve">      p1.price</w:t>
            </w:r>
          </w:p>
          <w:p>
            <w:r>
              <w:rPr>
                <w:rFonts w:ascii="Consolas" w:hAnsi="Consolas"/>
                <w:color w:val="212121"/>
                <w:sz w:val="18"/>
              </w:rPr>
              <w:t xml:space="preserve">  FROM products p1</w:t>
            </w:r>
          </w:p>
          <w:p>
            <w:r>
              <w:rPr>
                <w:rFonts w:ascii="Consolas" w:hAnsi="Consolas"/>
                <w:color w:val="212121"/>
                <w:sz w:val="18"/>
              </w:rPr>
              <w:t xml:space="preserve">  WHERE p1.price = (</w:t>
            </w:r>
          </w:p>
          <w:p>
            <w:r>
              <w:rPr>
                <w:rFonts w:ascii="Consolas" w:hAnsi="Consolas"/>
                <w:color w:val="212121"/>
                <w:sz w:val="18"/>
              </w:rPr>
              <w:t xml:space="preserve">      SELECT MAX(p2.price)</w:t>
            </w:r>
          </w:p>
          <w:p>
            <w:r>
              <w:rPr>
                <w:rFonts w:ascii="Consolas" w:hAnsi="Consolas"/>
                <w:color w:val="212121"/>
                <w:sz w:val="18"/>
              </w:rPr>
              <w:t xml:space="preserve">      FROM products p2</w:t>
            </w:r>
          </w:p>
          <w:p>
            <w:r>
              <w:rPr>
                <w:rFonts w:ascii="Consolas" w:hAnsi="Consolas"/>
                <w:color w:val="212121"/>
                <w:sz w:val="18"/>
              </w:rPr>
              <w:t xml:space="preserve">      WHERE p2.category = p1.category   -- &lt;-- tham chieu p1.category</w:t>
            </w:r>
          </w:p>
          <w:p>
            <w:r>
              <w:rPr>
                <w:rFonts w:ascii="Consolas" w:hAnsi="Consolas"/>
                <w:color w:val="212121"/>
                <w:sz w:val="18"/>
              </w:rPr>
              <w:t xml:space="preserve">  );</w:t>
            </w:r>
          </w:p>
        </w:tc>
      </w:tr>
    </w:tbl>
    <w:p>
      <w:r>
        <w:rPr>
          <w:b w:val="0"/>
          <w:i w:val="0"/>
          <w:sz w:val="22"/>
        </w:rPr>
      </w:r>
    </w:p>
    <w:p>
      <w:r>
        <w:rPr>
          <w:b w:val="0"/>
          <w:i w:val="0"/>
          <w:sz w:val="22"/>
        </w:rPr>
        <w:t>Subquery tham chiếu p1.category — đây là correlated. Với mỗi row p1, subquery tính MAX cho đúng category đó.</w:t>
      </w:r>
    </w:p>
    <w:p>
      <w:pPr>
        <w:pStyle w:val="Heading2"/>
      </w:pPr>
      <w:r>
        <w:rPr>
          <w:color w:val="008B7A"/>
        </w:rPr>
        <w:t>3.2 Các pattern phổ biến</w:t>
      </w:r>
    </w:p>
    <w:p>
      <w:pPr>
        <w:pStyle w:val="Heading3"/>
      </w:pPr>
      <w:r>
        <w:rPr>
          <w:color w:val="424242"/>
        </w:rPr>
        <w:t>Pattern 1: Top N per group (cách cổ điển)</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Top 1 san pham gia cao nhat moi category</w:t>
            </w:r>
          </w:p>
          <w:p>
            <w:r>
              <w:rPr>
                <w:rFonts w:ascii="Consolas" w:hAnsi="Consolas"/>
                <w:color w:val="212121"/>
                <w:sz w:val="18"/>
              </w:rPr>
              <w:t xml:space="preserve">  SELECT * FROM products p1</w:t>
            </w:r>
          </w:p>
          <w:p>
            <w:r>
              <w:rPr>
                <w:rFonts w:ascii="Consolas" w:hAnsi="Consolas"/>
                <w:color w:val="212121"/>
                <w:sz w:val="18"/>
              </w:rPr>
              <w:t xml:space="preserve">  WHERE price = (</w:t>
            </w:r>
          </w:p>
          <w:p>
            <w:r>
              <w:rPr>
                <w:rFonts w:ascii="Consolas" w:hAnsi="Consolas"/>
                <w:color w:val="212121"/>
                <w:sz w:val="18"/>
              </w:rPr>
              <w:t xml:space="preserve">      SELECT MAX(p2.price) FROM products p2</w:t>
            </w:r>
          </w:p>
          <w:p>
            <w:r>
              <w:rPr>
                <w:rFonts w:ascii="Consolas" w:hAnsi="Consolas"/>
                <w:color w:val="212121"/>
                <w:sz w:val="18"/>
              </w:rPr>
              <w:t xml:space="preserve">      WHERE p2.category = p1.category</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 Top N voi ROW_NUMBER hieu qua hon (hien dai)</w:t>
            </w:r>
          </w:p>
          <w:p>
            <w:r>
              <w:rPr>
                <w:rFonts w:ascii="Consolas" w:hAnsi="Consolas"/>
                <w:color w:val="212121"/>
                <w:sz w:val="18"/>
              </w:rPr>
              <w:t xml:space="preserve">  SELECT * FROM (</w:t>
            </w:r>
          </w:p>
          <w:p>
            <w:r>
              <w:rPr>
                <w:rFonts w:ascii="Consolas" w:hAnsi="Consolas"/>
                <w:color w:val="212121"/>
                <w:sz w:val="18"/>
              </w:rPr>
              <w:t xml:space="preserve">      SELECT *,</w:t>
            </w:r>
          </w:p>
          <w:p>
            <w:r>
              <w:rPr>
                <w:rFonts w:ascii="Consolas" w:hAnsi="Consolas"/>
                <w:color w:val="212121"/>
                <w:sz w:val="18"/>
              </w:rPr>
              <w:t xml:space="preserve">          ROW_NUMBER() OVER (PARTITION BY category ORDER BY price DESC) AS rn</w:t>
            </w:r>
          </w:p>
          <w:p>
            <w:r>
              <w:rPr>
                <w:rFonts w:ascii="Consolas" w:hAnsi="Consolas"/>
                <w:color w:val="212121"/>
                <w:sz w:val="18"/>
              </w:rPr>
              <w:t xml:space="preserve">      FROM products</w:t>
            </w:r>
          </w:p>
          <w:p>
            <w:r>
              <w:rPr>
                <w:rFonts w:ascii="Consolas" w:hAnsi="Consolas"/>
                <w:color w:val="212121"/>
                <w:sz w:val="18"/>
              </w:rPr>
              <w:t xml:space="preserve">  ) ranked</w:t>
            </w:r>
          </w:p>
          <w:p>
            <w:r>
              <w:rPr>
                <w:rFonts w:ascii="Consolas" w:hAnsi="Consolas"/>
                <w:color w:val="212121"/>
                <w:sz w:val="18"/>
              </w:rPr>
              <w:t xml:space="preserve">  WHERE rn &lt;= 3;</w:t>
            </w:r>
          </w:p>
        </w:tc>
      </w:tr>
    </w:tbl>
    <w:p>
      <w:r>
        <w:rPr>
          <w:b w:val="0"/>
          <w:i w:val="0"/>
          <w:sz w:val="22"/>
        </w:rPr>
      </w:r>
    </w:p>
    <w:p>
      <w:pPr>
        <w:pStyle w:val="Heading3"/>
      </w:pPr>
      <w:r>
        <w:rPr>
          <w:color w:val="424242"/>
        </w:rPr>
        <w:t>Pattern 2: Tính rank/percentile thủ công</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Voi moi don hang, dem co bao nhieu don nho hon = rank</w:t>
            </w:r>
          </w:p>
          <w:p>
            <w:r>
              <w:rPr>
                <w:rFonts w:ascii="Consolas" w:hAnsi="Consolas"/>
                <w:color w:val="212121"/>
                <w:sz w:val="18"/>
              </w:rPr>
              <w:t xml:space="preserve">  SELECT</w:t>
            </w:r>
          </w:p>
          <w:p>
            <w:r>
              <w:rPr>
                <w:rFonts w:ascii="Consolas" w:hAnsi="Consolas"/>
                <w:color w:val="212121"/>
                <w:sz w:val="18"/>
              </w:rPr>
              <w:t xml:space="preserve">      o1.order_id,</w:t>
            </w:r>
          </w:p>
          <w:p>
            <w:r>
              <w:rPr>
                <w:rFonts w:ascii="Consolas" w:hAnsi="Consolas"/>
                <w:color w:val="212121"/>
                <w:sz w:val="18"/>
              </w:rPr>
              <w:t xml:space="preserve">      o1.total_amount,</w:t>
            </w:r>
          </w:p>
          <w:p>
            <w:r>
              <w:rPr>
                <w:rFonts w:ascii="Consolas" w:hAnsi="Consolas"/>
                <w:color w:val="212121"/>
                <w:sz w:val="18"/>
              </w:rPr>
              <w:t xml:space="preserve">      (</w:t>
            </w:r>
          </w:p>
          <w:p>
            <w:r>
              <w:rPr>
                <w:rFonts w:ascii="Consolas" w:hAnsi="Consolas"/>
                <w:color w:val="212121"/>
                <w:sz w:val="18"/>
              </w:rPr>
              <w:t xml:space="preserve">          SELECT COUNT(*) FROM orders o2</w:t>
            </w:r>
          </w:p>
          <w:p>
            <w:r>
              <w:rPr>
                <w:rFonts w:ascii="Consolas" w:hAnsi="Consolas"/>
                <w:color w:val="212121"/>
                <w:sz w:val="18"/>
              </w:rPr>
              <w:t xml:space="preserve">          WHERE o2.total_amount &lt; o1.total_amount</w:t>
            </w:r>
          </w:p>
          <w:p>
            <w:r>
              <w:rPr>
                <w:rFonts w:ascii="Consolas" w:hAnsi="Consolas"/>
                <w:color w:val="212121"/>
                <w:sz w:val="18"/>
              </w:rPr>
              <w:t xml:space="preserve">      ) AS rank_position</w:t>
            </w:r>
          </w:p>
          <w:p>
            <w:r>
              <w:rPr>
                <w:rFonts w:ascii="Consolas" w:hAnsi="Consolas"/>
                <w:color w:val="212121"/>
                <w:sz w:val="18"/>
              </w:rPr>
              <w:t xml:space="preserve">  FROM orders o1</w:t>
            </w:r>
          </w:p>
          <w:p>
            <w:r>
              <w:rPr>
                <w:rFonts w:ascii="Consolas" w:hAnsi="Consolas"/>
                <w:color w:val="212121"/>
                <w:sz w:val="18"/>
              </w:rPr>
              <w:t xml:space="preserve">  ORDER BY rank_position DESC;</w:t>
            </w:r>
          </w:p>
          <w:p>
            <w:r>
              <w:rPr>
                <w:rFonts w:ascii="Consolas" w:hAnsi="Consolas"/>
                <w:color w:val="212121"/>
                <w:sz w:val="18"/>
              </w:rPr>
              <w:t xml:space="preserve"> </w:t>
            </w:r>
          </w:p>
          <w:p>
            <w:r>
              <w:rPr>
                <w:rFonts w:ascii="Consolas" w:hAnsi="Consolas"/>
                <w:color w:val="212121"/>
                <w:sz w:val="18"/>
              </w:rPr>
              <w:t xml:space="preserve">  -- Nhanh hon nhieu voi RANK() (modern)</w:t>
            </w:r>
          </w:p>
          <w:p>
            <w:r>
              <w:rPr>
                <w:rFonts w:ascii="Consolas" w:hAnsi="Consolas"/>
                <w:color w:val="212121"/>
                <w:sz w:val="18"/>
              </w:rPr>
              <w:t xml:space="preserve">  SELECT</w:t>
            </w:r>
          </w:p>
          <w:p>
            <w:r>
              <w:rPr>
                <w:rFonts w:ascii="Consolas" w:hAnsi="Consolas"/>
                <w:color w:val="212121"/>
                <w:sz w:val="18"/>
              </w:rPr>
              <w:t xml:space="preserve">      order_id,</w:t>
            </w:r>
          </w:p>
          <w:p>
            <w:r>
              <w:rPr>
                <w:rFonts w:ascii="Consolas" w:hAnsi="Consolas"/>
                <w:color w:val="212121"/>
                <w:sz w:val="18"/>
              </w:rPr>
              <w:t xml:space="preserve">      total_amount,</w:t>
            </w:r>
          </w:p>
          <w:p>
            <w:r>
              <w:rPr>
                <w:rFonts w:ascii="Consolas" w:hAnsi="Consolas"/>
                <w:color w:val="212121"/>
                <w:sz w:val="18"/>
              </w:rPr>
              <w:t xml:space="preserve">      RANK() OVER (ORDER BY total_amount DESC) AS rank_position</w:t>
            </w:r>
          </w:p>
          <w:p>
            <w:r>
              <w:rPr>
                <w:rFonts w:ascii="Consolas" w:hAnsi="Consolas"/>
                <w:color w:val="212121"/>
                <w:sz w:val="18"/>
              </w:rPr>
              <w:t xml:space="preserve">  FROM orders;</w:t>
            </w:r>
          </w:p>
        </w:tc>
      </w:tr>
    </w:tbl>
    <w:p>
      <w:r>
        <w:rPr>
          <w:b w:val="0"/>
          <w:i w:val="0"/>
          <w:sz w:val="22"/>
        </w:rPr>
      </w:r>
    </w:p>
    <w:p>
      <w:pPr>
        <w:pStyle w:val="Heading3"/>
      </w:pPr>
      <w:r>
        <w:rPr>
          <w:color w:val="424242"/>
        </w:rPr>
        <w:t>Pattern 3: Running total / Lookup theo điều kiện</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Voi moi don hang, lay don hang gan nhat truoc do cua cung khach</w:t>
            </w:r>
          </w:p>
          <w:p>
            <w:r>
              <w:rPr>
                <w:rFonts w:ascii="Consolas" w:hAnsi="Consolas"/>
                <w:color w:val="212121"/>
                <w:sz w:val="18"/>
              </w:rPr>
              <w:t xml:space="preserve">  SELECT</w:t>
            </w:r>
          </w:p>
          <w:p>
            <w:r>
              <w:rPr>
                <w:rFonts w:ascii="Consolas" w:hAnsi="Consolas"/>
                <w:color w:val="212121"/>
                <w:sz w:val="18"/>
              </w:rPr>
              <w:t xml:space="preserve">      o1.order_id,</w:t>
            </w:r>
          </w:p>
          <w:p>
            <w:r>
              <w:rPr>
                <w:rFonts w:ascii="Consolas" w:hAnsi="Consolas"/>
                <w:color w:val="212121"/>
                <w:sz w:val="18"/>
              </w:rPr>
              <w:t xml:space="preserve">      o1.customer_id,</w:t>
            </w:r>
          </w:p>
          <w:p>
            <w:r>
              <w:rPr>
                <w:rFonts w:ascii="Consolas" w:hAnsi="Consolas"/>
                <w:color w:val="212121"/>
                <w:sz w:val="18"/>
              </w:rPr>
              <w:t xml:space="preserve">      o1.order_date,</w:t>
            </w:r>
          </w:p>
          <w:p>
            <w:r>
              <w:rPr>
                <w:rFonts w:ascii="Consolas" w:hAnsi="Consolas"/>
                <w:color w:val="212121"/>
                <w:sz w:val="18"/>
              </w:rPr>
              <w:t xml:space="preserve">      (</w:t>
            </w:r>
          </w:p>
          <w:p>
            <w:r>
              <w:rPr>
                <w:rFonts w:ascii="Consolas" w:hAnsi="Consolas"/>
                <w:color w:val="212121"/>
                <w:sz w:val="18"/>
              </w:rPr>
              <w:t xml:space="preserve">          SELECT o2.order_date FROM orders o2</w:t>
            </w:r>
          </w:p>
          <w:p>
            <w:r>
              <w:rPr>
                <w:rFonts w:ascii="Consolas" w:hAnsi="Consolas"/>
                <w:color w:val="212121"/>
                <w:sz w:val="18"/>
              </w:rPr>
              <w:t xml:space="preserve">          WHERE o2.customer_id = o1.customer_id</w:t>
            </w:r>
          </w:p>
          <w:p>
            <w:r>
              <w:rPr>
                <w:rFonts w:ascii="Consolas" w:hAnsi="Consolas"/>
                <w:color w:val="212121"/>
                <w:sz w:val="18"/>
              </w:rPr>
              <w:t xml:space="preserve">            AND o2.order_date &lt; o1.order_date</w:t>
            </w:r>
          </w:p>
          <w:p>
            <w:r>
              <w:rPr>
                <w:rFonts w:ascii="Consolas" w:hAnsi="Consolas"/>
                <w:color w:val="212121"/>
                <w:sz w:val="18"/>
              </w:rPr>
              <w:t xml:space="preserve">          ORDER BY o2.order_date DESC</w:t>
            </w:r>
          </w:p>
          <w:p>
            <w:r>
              <w:rPr>
                <w:rFonts w:ascii="Consolas" w:hAnsi="Consolas"/>
                <w:color w:val="212121"/>
                <w:sz w:val="18"/>
              </w:rPr>
              <w:t xml:space="preserve">          LIMIT 1</w:t>
            </w:r>
          </w:p>
          <w:p>
            <w:r>
              <w:rPr>
                <w:rFonts w:ascii="Consolas" w:hAnsi="Consolas"/>
                <w:color w:val="212121"/>
                <w:sz w:val="18"/>
              </w:rPr>
              <w:t xml:space="preserve">      ) AS previous_order_date</w:t>
            </w:r>
          </w:p>
          <w:p>
            <w:r>
              <w:rPr>
                <w:rFonts w:ascii="Consolas" w:hAnsi="Consolas"/>
                <w:color w:val="212121"/>
                <w:sz w:val="18"/>
              </w:rPr>
              <w:t xml:space="preserve">  FROM orders o1;</w:t>
            </w:r>
          </w:p>
          <w:p>
            <w:r>
              <w:rPr>
                <w:rFonts w:ascii="Consolas" w:hAnsi="Consolas"/>
                <w:color w:val="212121"/>
                <w:sz w:val="18"/>
              </w:rPr>
              <w:t xml:space="preserve"> </w:t>
            </w:r>
          </w:p>
          <w:p>
            <w:r>
              <w:rPr>
                <w:rFonts w:ascii="Consolas" w:hAnsi="Consolas"/>
                <w:color w:val="212121"/>
                <w:sz w:val="18"/>
              </w:rPr>
              <w:t xml:space="preserve">  -- Modern equivalent: LAG()</w:t>
            </w:r>
          </w:p>
          <w:p>
            <w:r>
              <w:rPr>
                <w:rFonts w:ascii="Consolas" w:hAnsi="Consolas"/>
                <w:color w:val="212121"/>
                <w:sz w:val="18"/>
              </w:rPr>
              <w:t xml:space="preserve">  SELECT</w:t>
            </w:r>
          </w:p>
          <w:p>
            <w:r>
              <w:rPr>
                <w:rFonts w:ascii="Consolas" w:hAnsi="Consolas"/>
                <w:color w:val="212121"/>
                <w:sz w:val="18"/>
              </w:rPr>
              <w:t xml:space="preserve">      order_id,</w:t>
            </w:r>
          </w:p>
          <w:p>
            <w:r>
              <w:rPr>
                <w:rFonts w:ascii="Consolas" w:hAnsi="Consolas"/>
                <w:color w:val="212121"/>
                <w:sz w:val="18"/>
              </w:rPr>
              <w:t xml:space="preserve">      customer_id,</w:t>
            </w:r>
          </w:p>
          <w:p>
            <w:r>
              <w:rPr>
                <w:rFonts w:ascii="Consolas" w:hAnsi="Consolas"/>
                <w:color w:val="212121"/>
                <w:sz w:val="18"/>
              </w:rPr>
              <w:t xml:space="preserve">      order_date,</w:t>
            </w:r>
          </w:p>
          <w:p>
            <w:r>
              <w:rPr>
                <w:rFonts w:ascii="Consolas" w:hAnsi="Consolas"/>
                <w:color w:val="212121"/>
                <w:sz w:val="18"/>
              </w:rPr>
              <w:t xml:space="preserve">      LAG(order_date) OVER (PARTITION BY customer_id ORDER BY order_date) AS previous_order_date</w:t>
            </w:r>
          </w:p>
          <w:p>
            <w:r>
              <w:rPr>
                <w:rFonts w:ascii="Consolas" w:hAnsi="Consolas"/>
                <w:color w:val="212121"/>
                <w:sz w:val="18"/>
              </w:rPr>
              <w:t xml:space="preserve">  FROM orders;</w:t>
            </w:r>
          </w:p>
        </w:tc>
      </w:tr>
    </w:tbl>
    <w:p>
      <w:r>
        <w:rPr>
          <w:b w:val="0"/>
          <w:i w:val="0"/>
          <w:sz w:val="22"/>
        </w:rPr>
      </w:r>
    </w:p>
    <w:p>
      <w:pPr>
        <w:pStyle w:val="Heading2"/>
      </w:pPr>
      <w:r>
        <w:rPr>
          <w:color w:val="008B7A"/>
        </w:rPr>
        <w:t>3.3 Performance — Khi correlated trở thành thảm họa</w:t>
      </w:r>
    </w:p>
    <w:p>
      <w:r>
        <w:rPr>
          <w:b w:val="0"/>
          <w:i w:val="0"/>
          <w:sz w:val="22"/>
        </w:rPr>
        <w:t>Correlated subquery chạy N lần (N = số row outer). Nếu outer có 1M row và subquery scan 1M row mỗi lần, tổng = 1 trillion operations. Đây là lý do correlated subquery có tiếng xấu về performance.</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Thi du chay cham: 1M row * subquery scan 1M = 10^12 operations</w:t>
            </w:r>
          </w:p>
          <w:p>
            <w:r>
              <w:rPr>
                <w:rFonts w:ascii="Consolas" w:hAnsi="Consolas"/>
                <w:color w:val="212121"/>
                <w:sz w:val="18"/>
              </w:rPr>
              <w:t xml:space="preserve">  SELECT</w:t>
            </w:r>
          </w:p>
          <w:p>
            <w:r>
              <w:rPr>
                <w:rFonts w:ascii="Consolas" w:hAnsi="Consolas"/>
                <w:color w:val="212121"/>
                <w:sz w:val="18"/>
              </w:rPr>
              <w:t xml:space="preserve">      o.order_id,</w:t>
            </w:r>
          </w:p>
          <w:p>
            <w:r>
              <w:rPr>
                <w:rFonts w:ascii="Consolas" w:hAnsi="Consolas"/>
                <w:color w:val="212121"/>
                <w:sz w:val="18"/>
              </w:rPr>
              <w:t xml:space="preserve">      o.total_amount,</w:t>
            </w:r>
          </w:p>
          <w:p>
            <w:r>
              <w:rPr>
                <w:rFonts w:ascii="Consolas" w:hAnsi="Consolas"/>
                <w:color w:val="212121"/>
                <w:sz w:val="18"/>
              </w:rPr>
              <w:t xml:space="preserve">      (</w:t>
            </w:r>
          </w:p>
          <w:p>
            <w:r>
              <w:rPr>
                <w:rFonts w:ascii="Consolas" w:hAnsi="Consolas"/>
                <w:color w:val="212121"/>
                <w:sz w:val="18"/>
              </w:rPr>
              <w:t xml:space="preserve">          SELECT COUNT(*) FROM order_items oi</w:t>
            </w:r>
          </w:p>
          <w:p>
            <w:r>
              <w:rPr>
                <w:rFonts w:ascii="Consolas" w:hAnsi="Consolas"/>
                <w:color w:val="212121"/>
                <w:sz w:val="18"/>
              </w:rPr>
              <w:t xml:space="preserve">          WHERE oi.order_id = o.order_id</w:t>
            </w:r>
          </w:p>
          <w:p>
            <w:r>
              <w:rPr>
                <w:rFonts w:ascii="Consolas" w:hAnsi="Consolas"/>
                <w:color w:val="212121"/>
                <w:sz w:val="18"/>
              </w:rPr>
              <w:t xml:space="preserve">      ) AS item_count</w:t>
            </w:r>
          </w:p>
          <w:p>
            <w:r>
              <w:rPr>
                <w:rFonts w:ascii="Consolas" w:hAnsi="Consolas"/>
                <w:color w:val="212121"/>
                <w:sz w:val="18"/>
              </w:rPr>
              <w:t xml:space="preserve">  FROM orders o;</w:t>
            </w:r>
          </w:p>
          <w:p>
            <w:r>
              <w:rPr>
                <w:rFonts w:ascii="Consolas" w:hAnsi="Consolas"/>
                <w:color w:val="212121"/>
                <w:sz w:val="18"/>
              </w:rPr>
              <w:t xml:space="preserve"> </w:t>
            </w:r>
          </w:p>
          <w:p>
            <w:r>
              <w:rPr>
                <w:rFonts w:ascii="Consolas" w:hAnsi="Consolas"/>
                <w:color w:val="212121"/>
                <w:sz w:val="18"/>
              </w:rPr>
              <w:t xml:space="preserve">  -- Cach 1: dung JOIN + GROUP BY (nhanh hon ~50 lan)</w:t>
            </w:r>
          </w:p>
          <w:p>
            <w:r>
              <w:rPr>
                <w:rFonts w:ascii="Consolas" w:hAnsi="Consolas"/>
                <w:color w:val="212121"/>
                <w:sz w:val="18"/>
              </w:rPr>
              <w:t xml:space="preserve">  SELECT</w:t>
            </w:r>
          </w:p>
          <w:p>
            <w:r>
              <w:rPr>
                <w:rFonts w:ascii="Consolas" w:hAnsi="Consolas"/>
                <w:color w:val="212121"/>
                <w:sz w:val="18"/>
              </w:rPr>
              <w:t xml:space="preserve">      o.order_id,</w:t>
            </w:r>
          </w:p>
          <w:p>
            <w:r>
              <w:rPr>
                <w:rFonts w:ascii="Consolas" w:hAnsi="Consolas"/>
                <w:color w:val="212121"/>
                <w:sz w:val="18"/>
              </w:rPr>
              <w:t xml:space="preserve">      o.total_amount,</w:t>
            </w:r>
          </w:p>
          <w:p>
            <w:r>
              <w:rPr>
                <w:rFonts w:ascii="Consolas" w:hAnsi="Consolas"/>
                <w:color w:val="212121"/>
                <w:sz w:val="18"/>
              </w:rPr>
              <w:t xml:space="preserve">      COUNT(oi.product_id) AS item_count</w:t>
            </w:r>
          </w:p>
          <w:p>
            <w:r>
              <w:rPr>
                <w:rFonts w:ascii="Consolas" w:hAnsi="Consolas"/>
                <w:color w:val="212121"/>
                <w:sz w:val="18"/>
              </w:rPr>
              <w:t xml:space="preserve">  FROM orders o</w:t>
            </w:r>
          </w:p>
          <w:p>
            <w:r>
              <w:rPr>
                <w:rFonts w:ascii="Consolas" w:hAnsi="Consolas"/>
                <w:color w:val="212121"/>
                <w:sz w:val="18"/>
              </w:rPr>
              <w:t xml:space="preserve">  LEFT JOIN order_items oi ON oi.order_id = o.order_id</w:t>
            </w:r>
          </w:p>
          <w:p>
            <w:r>
              <w:rPr>
                <w:rFonts w:ascii="Consolas" w:hAnsi="Consolas"/>
                <w:color w:val="212121"/>
                <w:sz w:val="18"/>
              </w:rPr>
              <w:t xml:space="preserve">  GROUP BY o.order_id, o.total_amount;</w:t>
            </w:r>
          </w:p>
          <w:p>
            <w:r>
              <w:rPr>
                <w:rFonts w:ascii="Consolas" w:hAnsi="Consolas"/>
                <w:color w:val="212121"/>
                <w:sz w:val="18"/>
              </w:rPr>
              <w:t xml:space="preserve"> </w:t>
            </w:r>
          </w:p>
          <w:p>
            <w:r>
              <w:rPr>
                <w:rFonts w:ascii="Consolas" w:hAnsi="Consolas"/>
                <w:color w:val="212121"/>
                <w:sz w:val="18"/>
              </w:rPr>
              <w:t xml:space="preserve">  -- Cach 2: dung window function (nhanh tuong duong cach 1)</w:t>
            </w:r>
          </w:p>
          <w:p>
            <w:r>
              <w:rPr>
                <w:rFonts w:ascii="Consolas" w:hAnsi="Consolas"/>
                <w:color w:val="212121"/>
                <w:sz w:val="18"/>
              </w:rPr>
              <w:t xml:space="preserve">  SELECT DISTINCT</w:t>
            </w:r>
          </w:p>
          <w:p>
            <w:r>
              <w:rPr>
                <w:rFonts w:ascii="Consolas" w:hAnsi="Consolas"/>
                <w:color w:val="212121"/>
                <w:sz w:val="18"/>
              </w:rPr>
              <w:t xml:space="preserve">      o.order_id,</w:t>
            </w:r>
          </w:p>
          <w:p>
            <w:r>
              <w:rPr>
                <w:rFonts w:ascii="Consolas" w:hAnsi="Consolas"/>
                <w:color w:val="212121"/>
                <w:sz w:val="18"/>
              </w:rPr>
              <w:t xml:space="preserve">      o.total_amount,</w:t>
            </w:r>
          </w:p>
          <w:p>
            <w:r>
              <w:rPr>
                <w:rFonts w:ascii="Consolas" w:hAnsi="Consolas"/>
                <w:color w:val="212121"/>
                <w:sz w:val="18"/>
              </w:rPr>
              <w:t xml:space="preserve">      COUNT(*) OVER (PARTITION BY o.order_id) AS item_count</w:t>
            </w:r>
          </w:p>
          <w:p>
            <w:r>
              <w:rPr>
                <w:rFonts w:ascii="Consolas" w:hAnsi="Consolas"/>
                <w:color w:val="212121"/>
                <w:sz w:val="18"/>
              </w:rPr>
              <w:t xml:space="preserve">  FROM orders o</w:t>
            </w:r>
          </w:p>
          <w:p>
            <w:r>
              <w:rPr>
                <w:rFonts w:ascii="Consolas" w:hAnsi="Consolas"/>
                <w:color w:val="212121"/>
                <w:sz w:val="18"/>
              </w:rPr>
              <w:t xml:space="preserve">  JOIN order_items oi ON oi.order_id = o.order_id;</w:t>
            </w:r>
          </w:p>
        </w:tc>
      </w:tr>
    </w:tbl>
    <w:p>
      <w:r>
        <w:rPr>
          <w:b w:val="0"/>
          <w:i w:val="0"/>
          <w:sz w:val="22"/>
        </w:rPr>
      </w:r>
    </w:p>
    <w:p>
      <w:r>
        <w:rPr>
          <w:b w:val="0"/>
          <w:i w:val="0"/>
          <w:sz w:val="22"/>
        </w:rPr>
        <w:t>Quy tắc bỏ túi: nếu correlated subquery dùng MAX/MIN/COUNT/SUM, thử chuyển sang JOIN + GROUP BY hoặc Window Function trước khi optimize index.</w:t>
      </w:r>
    </w:p>
    <w:p>
      <w:pPr>
        <w:pStyle w:val="Heading2"/>
      </w:pPr>
      <w:r>
        <w:rPr>
          <w:color w:val="008B7A"/>
        </w:rPr>
        <w:t>3.4 Khi nào nên dùng Correlated Subquery</w:t>
      </w:r>
    </w:p>
    <w:p>
      <w:pPr>
        <w:ind w:left="360"/>
      </w:pPr>
      <w:r>
        <w:rPr>
          <w:sz w:val="22"/>
        </w:rPr>
        <w:t>– Outer query nhỏ (dưới 1.000 row) và subquery có index tốt.</w:t>
      </w:r>
    </w:p>
    <w:p>
      <w:pPr>
        <w:ind w:left="360"/>
      </w:pPr>
      <w:r>
        <w:rPr>
          <w:sz w:val="22"/>
        </w:rPr>
        <w:t>– EXISTS / NOT EXISTS — luôn correlated, và optimizer xử lý tốt.</w:t>
      </w:r>
    </w:p>
    <w:p>
      <w:pPr>
        <w:ind w:left="360"/>
      </w:pPr>
      <w:r>
        <w:rPr>
          <w:sz w:val="22"/>
        </w:rPr>
        <w:t>– Logic phức tạp không thể viết bằng window function (hiếm).</w:t>
      </w:r>
    </w:p>
    <w:p>
      <w:pPr>
        <w:ind w:left="360"/>
      </w:pPr>
      <w:r>
        <w:rPr>
          <w:sz w:val="22"/>
        </w:rPr>
        <w:t>– Trong UPDATE/DELETE để filter theo điều kiện liên quan đến outer.</w:t>
      </w:r>
    </w:p>
    <w:p>
      <w:pPr>
        <w:pStyle w:val="Heading3"/>
      </w:pPr>
      <w:r>
        <w:rPr>
          <w:color w:val="424242"/>
        </w:rPr>
        <w:t>Ví dụ UPDATE với correlated subquery</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Cap nhat status cua don hang neu khach hang la VIP</w:t>
            </w:r>
          </w:p>
          <w:p>
            <w:r>
              <w:rPr>
                <w:rFonts w:ascii="Consolas" w:hAnsi="Consolas"/>
                <w:color w:val="212121"/>
                <w:sz w:val="18"/>
              </w:rPr>
              <w:t xml:space="preserve">  UPDATE orders o</w:t>
            </w:r>
          </w:p>
          <w:p>
            <w:r>
              <w:rPr>
                <w:rFonts w:ascii="Consolas" w:hAnsi="Consolas"/>
                <w:color w:val="212121"/>
                <w:sz w:val="18"/>
              </w:rPr>
              <w:t xml:space="preserve">  SET status = 'priority'</w:t>
            </w:r>
          </w:p>
          <w:p>
            <w:r>
              <w:rPr>
                <w:rFonts w:ascii="Consolas" w:hAnsi="Consolas"/>
                <w:color w:val="212121"/>
                <w:sz w:val="18"/>
              </w:rPr>
              <w:t xml:space="preserve">  WHERE EXISTS (</w:t>
            </w:r>
          </w:p>
          <w:p>
            <w:r>
              <w:rPr>
                <w:rFonts w:ascii="Consolas" w:hAnsi="Consolas"/>
                <w:color w:val="212121"/>
                <w:sz w:val="18"/>
              </w:rPr>
              <w:t xml:space="preserve">      SELECT 1 FROM customers c</w:t>
            </w:r>
          </w:p>
          <w:p>
            <w:r>
              <w:rPr>
                <w:rFonts w:ascii="Consolas" w:hAnsi="Consolas"/>
                <w:color w:val="212121"/>
                <w:sz w:val="18"/>
              </w:rPr>
              <w:t xml:space="preserve">      WHERE c.customer_id = o.customer_id</w:t>
            </w:r>
          </w:p>
          <w:p>
            <w:r>
              <w:rPr>
                <w:rFonts w:ascii="Consolas" w:hAnsi="Consolas"/>
                <w:color w:val="212121"/>
                <w:sz w:val="18"/>
              </w:rPr>
              <w:t xml:space="preserve">        AND c.tier = 'VIP'</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 Tang gia san pham 10% neu chua co don hang nao</w:t>
            </w:r>
          </w:p>
          <w:p>
            <w:r>
              <w:rPr>
                <w:rFonts w:ascii="Consolas" w:hAnsi="Consolas"/>
                <w:color w:val="212121"/>
                <w:sz w:val="18"/>
              </w:rPr>
              <w:t xml:space="preserve">  UPDATE products p</w:t>
            </w:r>
          </w:p>
          <w:p>
            <w:r>
              <w:rPr>
                <w:rFonts w:ascii="Consolas" w:hAnsi="Consolas"/>
                <w:color w:val="212121"/>
                <w:sz w:val="18"/>
              </w:rPr>
              <w:t xml:space="preserve">  SET price = price * 1.1</w:t>
            </w:r>
          </w:p>
          <w:p>
            <w:r>
              <w:rPr>
                <w:rFonts w:ascii="Consolas" w:hAnsi="Consolas"/>
                <w:color w:val="212121"/>
                <w:sz w:val="18"/>
              </w:rPr>
              <w:t xml:space="preserve">  WHERE NOT EXISTS (</w:t>
            </w:r>
          </w:p>
          <w:p>
            <w:r>
              <w:rPr>
                <w:rFonts w:ascii="Consolas" w:hAnsi="Consolas"/>
                <w:color w:val="212121"/>
                <w:sz w:val="18"/>
              </w:rPr>
              <w:t xml:space="preserve">      SELECT 1 FROM order_items oi</w:t>
            </w:r>
          </w:p>
          <w:p>
            <w:r>
              <w:rPr>
                <w:rFonts w:ascii="Consolas" w:hAnsi="Consolas"/>
                <w:color w:val="212121"/>
                <w:sz w:val="18"/>
              </w:rPr>
              <w:t xml:space="preserve">      WHERE oi.product_id = p.product_id</w:t>
            </w:r>
          </w:p>
          <w:p>
            <w:r>
              <w:rPr>
                <w:rFonts w:ascii="Consolas" w:hAnsi="Consolas"/>
                <w:color w:val="212121"/>
                <w:sz w:val="18"/>
              </w:rPr>
              <w:t xml:space="preserve">  );</w:t>
            </w:r>
          </w:p>
        </w:tc>
      </w:tr>
    </w:tbl>
    <w:p>
      <w:r>
        <w:rPr>
          <w:b w:val="0"/>
          <w:i w:val="0"/>
          <w:sz w:val="22"/>
        </w:rPr>
      </w:r>
    </w:p>
    <w:tbl>
      <w:tblPr>
        <w:tblW w:type="auto" w:w="0"/>
        <w:tblLook w:firstColumn="1" w:firstRow="1" w:lastColumn="0" w:lastRow="0" w:noHBand="0" w:noVBand="1" w:val="04A0"/>
      </w:tblPr>
      <w:tblGrid>
        <w:gridCol w:w="8640"/>
      </w:tblGrid>
      <w:tr>
        <w:tc>
          <w:tcPr>
            <w:tcW w:type="dxa" w:w="8640"/>
            <w:shd w:val="clear" w:color="auto" w:fill="E0F2F1"/>
          </w:tcPr>
          <w:p>
            <w:r/>
            <w:r>
              <w:rPr>
                <w:b/>
                <w:color w:val="00695C"/>
                <w:sz w:val="22"/>
              </w:rPr>
              <w:t>Tổng kết Bài 3</w:t>
            </w:r>
          </w:p>
          <w:p>
            <w:r>
              <w:rPr>
                <w:sz w:val="20"/>
              </w:rPr>
              <w:t>– Correlated subquery chạy lại với mỗi row outer — nguy hiểm về performance.</w:t>
            </w:r>
          </w:p>
          <w:p>
            <w:r>
              <w:rPr>
                <w:sz w:val="20"/>
              </w:rPr>
              <w:t>– Trước khi dùng correlated subquery, thử JOIN + GROUP BY hoặc Window Function.</w:t>
            </w:r>
          </w:p>
          <w:p>
            <w:r>
              <w:rPr>
                <w:sz w:val="20"/>
              </w:rPr>
              <w:t>– EXISTS / NOT EXISTS là exception — optimizer xử lý tốt.</w:t>
            </w:r>
          </w:p>
          <w:p>
            <w:r>
              <w:rPr>
                <w:sz w:val="20"/>
              </w:rPr>
              <w:t>– UPDATE/DELETE với correlated subquery là pattern phổ biến và OK.</w:t>
            </w:r>
          </w:p>
        </w:tc>
      </w:tr>
    </w:tbl>
    <w:p>
      <w:r>
        <w:br w:type="page"/>
      </w:r>
    </w:p>
    <w:p>
      <w:pPr>
        <w:pStyle w:val="Heading1"/>
      </w:pPr>
      <w:r>
        <w:rPr>
          <w:color w:val="00695C"/>
        </w:rPr>
        <w:t>Bài 4 — CTE căn bản: WITH clause và lợi ích</w:t>
      </w:r>
    </w:p>
    <w:p>
      <w:r>
        <w:rPr>
          <w:b w:val="0"/>
          <w:i w:val="0"/>
          <w:sz w:val="22"/>
        </w:rPr>
        <w:t>Common Table Expression (CTE) là syntax được giới thiệu trong SQL:1999 nhưng chỉ phổ biến rộng rãi từ 2010s. CTE là cách "đặt tên" cho một subquery, sau đó tham chiếu tên đó như một bảng. Khác với subquery, CTE đặt ở đầu query bằng từ khóa WITH.</w:t>
      </w:r>
    </w:p>
    <w:p>
      <w:pPr>
        <w:pStyle w:val="Heading2"/>
      </w:pPr>
      <w:r>
        <w:rPr>
          <w:color w:val="008B7A"/>
        </w:rPr>
        <w:t>4.1 Cú pháp căn bản</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Cu phap chung cua CTE</w:t>
            </w:r>
          </w:p>
          <w:p>
            <w:r>
              <w:rPr>
                <w:rFonts w:ascii="Consolas" w:hAnsi="Consolas"/>
                <w:color w:val="212121"/>
                <w:sz w:val="18"/>
              </w:rPr>
              <w:t xml:space="preserve">  WITH cte_name AS (</w:t>
            </w:r>
          </w:p>
          <w:p>
            <w:r>
              <w:rPr>
                <w:rFonts w:ascii="Consolas" w:hAnsi="Consolas"/>
                <w:color w:val="212121"/>
                <w:sz w:val="18"/>
              </w:rPr>
              <w:t xml:space="preserve">      SELECT ...  -- bat ky truy van nao</w:t>
            </w:r>
          </w:p>
          <w:p>
            <w:r>
              <w:rPr>
                <w:rFonts w:ascii="Consolas" w:hAnsi="Consolas"/>
                <w:color w:val="212121"/>
                <w:sz w:val="18"/>
              </w:rPr>
              <w:t xml:space="preserve">  )</w:t>
            </w:r>
          </w:p>
          <w:p>
            <w:r>
              <w:rPr>
                <w:rFonts w:ascii="Consolas" w:hAnsi="Consolas"/>
                <w:color w:val="212121"/>
                <w:sz w:val="18"/>
              </w:rPr>
              <w:t xml:space="preserve">  SELECT * FROM cte_name;</w:t>
            </w:r>
          </w:p>
          <w:p>
            <w:r>
              <w:rPr>
                <w:rFonts w:ascii="Consolas" w:hAnsi="Consolas"/>
                <w:color w:val="212121"/>
                <w:sz w:val="18"/>
              </w:rPr>
              <w:t xml:space="preserve"> </w:t>
            </w:r>
          </w:p>
          <w:p>
            <w:r>
              <w:rPr>
                <w:rFonts w:ascii="Consolas" w:hAnsi="Consolas"/>
                <w:color w:val="212121"/>
                <w:sz w:val="18"/>
              </w:rPr>
              <w:t xml:space="preserve">  -- Vi du don gian: tinh tong don hang moi khach</w:t>
            </w:r>
          </w:p>
          <w:p>
            <w:r>
              <w:rPr>
                <w:rFonts w:ascii="Consolas" w:hAnsi="Consolas"/>
                <w:color w:val="212121"/>
                <w:sz w:val="18"/>
              </w:rPr>
              <w:t xml:space="preserve">  WITH customer_total AS (</w:t>
            </w:r>
          </w:p>
          <w:p>
            <w:r>
              <w:rPr>
                <w:rFonts w:ascii="Consolas" w:hAnsi="Consolas"/>
                <w:color w:val="212121"/>
                <w:sz w:val="18"/>
              </w:rPr>
              <w:t xml:space="preserve">      SELECT</w:t>
            </w:r>
          </w:p>
          <w:p>
            <w:r>
              <w:rPr>
                <w:rFonts w:ascii="Consolas" w:hAnsi="Consolas"/>
                <w:color w:val="212121"/>
                <w:sz w:val="18"/>
              </w:rPr>
              <w:t xml:space="preserve">          customer_id,</w:t>
            </w:r>
          </w:p>
          <w:p>
            <w:r>
              <w:rPr>
                <w:rFonts w:ascii="Consolas" w:hAnsi="Consolas"/>
                <w:color w:val="212121"/>
                <w:sz w:val="18"/>
              </w:rPr>
              <w:t xml:space="preserve">          SUM(total_amount) AS total_spent,</w:t>
            </w:r>
          </w:p>
          <w:p>
            <w:r>
              <w:rPr>
                <w:rFonts w:ascii="Consolas" w:hAnsi="Consolas"/>
                <w:color w:val="212121"/>
                <w:sz w:val="18"/>
              </w:rPr>
              <w:t xml:space="preserve">          COUNT(*) AS order_count</w:t>
            </w:r>
          </w:p>
          <w:p>
            <w:r>
              <w:rPr>
                <w:rFonts w:ascii="Consolas" w:hAnsi="Consolas"/>
                <w:color w:val="212121"/>
                <w:sz w:val="18"/>
              </w:rPr>
              <w:t xml:space="preserve">      FROM orders</w:t>
            </w:r>
          </w:p>
          <w:p>
            <w:r>
              <w:rPr>
                <w:rFonts w:ascii="Consolas" w:hAnsi="Consolas"/>
                <w:color w:val="212121"/>
                <w:sz w:val="18"/>
              </w:rPr>
              <w:t xml:space="preserve">      GROUP BY customer_id</w:t>
            </w:r>
          </w:p>
          <w:p>
            <w:r>
              <w:rPr>
                <w:rFonts w:ascii="Consolas" w:hAnsi="Consolas"/>
                <w:color w:val="212121"/>
                <w:sz w:val="18"/>
              </w:rPr>
              <w:t xml:space="preserve">  )</w:t>
            </w:r>
          </w:p>
          <w:p>
            <w:r>
              <w:rPr>
                <w:rFonts w:ascii="Consolas" w:hAnsi="Consolas"/>
                <w:color w:val="212121"/>
                <w:sz w:val="18"/>
              </w:rPr>
              <w:t xml:space="preserve">  SELECT</w:t>
            </w:r>
          </w:p>
          <w:p>
            <w:r>
              <w:rPr>
                <w:rFonts w:ascii="Consolas" w:hAnsi="Consolas"/>
                <w:color w:val="212121"/>
                <w:sz w:val="18"/>
              </w:rPr>
              <w:t xml:space="preserve">      c.name,</w:t>
            </w:r>
          </w:p>
          <w:p>
            <w:r>
              <w:rPr>
                <w:rFonts w:ascii="Consolas" w:hAnsi="Consolas"/>
                <w:color w:val="212121"/>
                <w:sz w:val="18"/>
              </w:rPr>
              <w:t xml:space="preserve">      ct.total_spent,</w:t>
            </w:r>
          </w:p>
          <w:p>
            <w:r>
              <w:rPr>
                <w:rFonts w:ascii="Consolas" w:hAnsi="Consolas"/>
                <w:color w:val="212121"/>
                <w:sz w:val="18"/>
              </w:rPr>
              <w:t xml:space="preserve">      ct.order_count</w:t>
            </w:r>
          </w:p>
          <w:p>
            <w:r>
              <w:rPr>
                <w:rFonts w:ascii="Consolas" w:hAnsi="Consolas"/>
                <w:color w:val="212121"/>
                <w:sz w:val="18"/>
              </w:rPr>
              <w:t xml:space="preserve">  FROM customer_total ct</w:t>
            </w:r>
          </w:p>
          <w:p>
            <w:r>
              <w:rPr>
                <w:rFonts w:ascii="Consolas" w:hAnsi="Consolas"/>
                <w:color w:val="212121"/>
                <w:sz w:val="18"/>
              </w:rPr>
              <w:t xml:space="preserve">  JOIN customers c ON c.customer_id = ct.customer_id</w:t>
            </w:r>
          </w:p>
          <w:p>
            <w:r>
              <w:rPr>
                <w:rFonts w:ascii="Consolas" w:hAnsi="Consolas"/>
                <w:color w:val="212121"/>
                <w:sz w:val="18"/>
              </w:rPr>
              <w:t xml:space="preserve">  WHERE ct.total_spent &gt; 10000000</w:t>
            </w:r>
          </w:p>
          <w:p>
            <w:r>
              <w:rPr>
                <w:rFonts w:ascii="Consolas" w:hAnsi="Consolas"/>
                <w:color w:val="212121"/>
                <w:sz w:val="18"/>
              </w:rPr>
              <w:t xml:space="preserve">  ORDER BY ct.total_spent DESC;</w:t>
            </w:r>
          </w:p>
        </w:tc>
      </w:tr>
    </w:tbl>
    <w:p>
      <w:r>
        <w:rPr>
          <w:b w:val="0"/>
          <w:i w:val="0"/>
          <w:sz w:val="22"/>
        </w:rPr>
      </w:r>
    </w:p>
    <w:p>
      <w:pPr>
        <w:pStyle w:val="Heading2"/>
      </w:pPr>
      <w:r>
        <w:rPr>
          <w:color w:val="008B7A"/>
        </w:rPr>
        <w:t>4.2 So sánh CTE vs Subquery — Cùng logic, khác cách viết</w:t>
      </w:r>
    </w:p>
    <w:p>
      <w:pPr>
        <w:pStyle w:val="Heading3"/>
      </w:pPr>
      <w:r>
        <w:rPr>
          <w:color w:val="424242"/>
        </w:rPr>
        <w:t>Cách 1: Subquery lồng (khó đọc)</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SELECT</w:t>
            </w:r>
          </w:p>
          <w:p>
            <w:r>
              <w:rPr>
                <w:rFonts w:ascii="Consolas" w:hAnsi="Consolas"/>
                <w:color w:val="212121"/>
                <w:sz w:val="18"/>
              </w:rPr>
              <w:t xml:space="preserve">      c.name,</w:t>
            </w:r>
          </w:p>
          <w:p>
            <w:r>
              <w:rPr>
                <w:rFonts w:ascii="Consolas" w:hAnsi="Consolas"/>
                <w:color w:val="212121"/>
                <w:sz w:val="18"/>
              </w:rPr>
              <w:t xml:space="preserve">      ct.total_spent,</w:t>
            </w:r>
          </w:p>
          <w:p>
            <w:r>
              <w:rPr>
                <w:rFonts w:ascii="Consolas" w:hAnsi="Consolas"/>
                <w:color w:val="212121"/>
                <w:sz w:val="18"/>
              </w:rPr>
              <w:t xml:space="preserve">      ct.order_count</w:t>
            </w:r>
          </w:p>
          <w:p>
            <w:r>
              <w:rPr>
                <w:rFonts w:ascii="Consolas" w:hAnsi="Consolas"/>
                <w:color w:val="212121"/>
                <w:sz w:val="18"/>
              </w:rPr>
              <w:t xml:space="preserve">  FROM customers c</w:t>
            </w:r>
          </w:p>
          <w:p>
            <w:r>
              <w:rPr>
                <w:rFonts w:ascii="Consolas" w:hAnsi="Consolas"/>
                <w:color w:val="212121"/>
                <w:sz w:val="18"/>
              </w:rPr>
              <w:t xml:space="preserve">  JOIN (</w:t>
            </w:r>
          </w:p>
          <w:p>
            <w:r>
              <w:rPr>
                <w:rFonts w:ascii="Consolas" w:hAnsi="Consolas"/>
                <w:color w:val="212121"/>
                <w:sz w:val="18"/>
              </w:rPr>
              <w:t xml:space="preserve">      SELECT</w:t>
            </w:r>
          </w:p>
          <w:p>
            <w:r>
              <w:rPr>
                <w:rFonts w:ascii="Consolas" w:hAnsi="Consolas"/>
                <w:color w:val="212121"/>
                <w:sz w:val="18"/>
              </w:rPr>
              <w:t xml:space="preserve">          customer_id,</w:t>
            </w:r>
          </w:p>
          <w:p>
            <w:r>
              <w:rPr>
                <w:rFonts w:ascii="Consolas" w:hAnsi="Consolas"/>
                <w:color w:val="212121"/>
                <w:sz w:val="18"/>
              </w:rPr>
              <w:t xml:space="preserve">          SUM(total_amount) AS total_spent,</w:t>
            </w:r>
          </w:p>
          <w:p>
            <w:r>
              <w:rPr>
                <w:rFonts w:ascii="Consolas" w:hAnsi="Consolas"/>
                <w:color w:val="212121"/>
                <w:sz w:val="18"/>
              </w:rPr>
              <w:t xml:space="preserve">          COUNT(*) AS order_count</w:t>
            </w:r>
          </w:p>
          <w:p>
            <w:r>
              <w:rPr>
                <w:rFonts w:ascii="Consolas" w:hAnsi="Consolas"/>
                <w:color w:val="212121"/>
                <w:sz w:val="18"/>
              </w:rPr>
              <w:t xml:space="preserve">      FROM orders</w:t>
            </w:r>
          </w:p>
          <w:p>
            <w:r>
              <w:rPr>
                <w:rFonts w:ascii="Consolas" w:hAnsi="Consolas"/>
                <w:color w:val="212121"/>
                <w:sz w:val="18"/>
              </w:rPr>
              <w:t xml:space="preserve">      GROUP BY customer_id</w:t>
            </w:r>
          </w:p>
          <w:p>
            <w:r>
              <w:rPr>
                <w:rFonts w:ascii="Consolas" w:hAnsi="Consolas"/>
                <w:color w:val="212121"/>
                <w:sz w:val="18"/>
              </w:rPr>
              <w:t xml:space="preserve">  ) ct ON c.customer_id = ct.customer_id</w:t>
            </w:r>
          </w:p>
          <w:p>
            <w:r>
              <w:rPr>
                <w:rFonts w:ascii="Consolas" w:hAnsi="Consolas"/>
                <w:color w:val="212121"/>
                <w:sz w:val="18"/>
              </w:rPr>
              <w:t xml:space="preserve">  WHERE ct.total_spent &gt; 10000000</w:t>
            </w:r>
          </w:p>
          <w:p>
            <w:r>
              <w:rPr>
                <w:rFonts w:ascii="Consolas" w:hAnsi="Consolas"/>
                <w:color w:val="212121"/>
                <w:sz w:val="18"/>
              </w:rPr>
              <w:t xml:space="preserve">  ORDER BY ct.total_spent DESC;</w:t>
            </w:r>
          </w:p>
        </w:tc>
      </w:tr>
    </w:tbl>
    <w:p>
      <w:r>
        <w:rPr>
          <w:b w:val="0"/>
          <w:i w:val="0"/>
          <w:sz w:val="22"/>
        </w:rPr>
      </w:r>
    </w:p>
    <w:p>
      <w:pPr>
        <w:pStyle w:val="Heading3"/>
      </w:pPr>
      <w:r>
        <w:rPr>
          <w:color w:val="424242"/>
        </w:rPr>
        <w:t>Cách 2: CTE (dễ đọc hơn nhiều)</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WITH customer_total AS (</w:t>
            </w:r>
          </w:p>
          <w:p>
            <w:r>
              <w:rPr>
                <w:rFonts w:ascii="Consolas" w:hAnsi="Consolas"/>
                <w:color w:val="212121"/>
                <w:sz w:val="18"/>
              </w:rPr>
              <w:t xml:space="preserve">      SELECT</w:t>
            </w:r>
          </w:p>
          <w:p>
            <w:r>
              <w:rPr>
                <w:rFonts w:ascii="Consolas" w:hAnsi="Consolas"/>
                <w:color w:val="212121"/>
                <w:sz w:val="18"/>
              </w:rPr>
              <w:t xml:space="preserve">          customer_id,</w:t>
            </w:r>
          </w:p>
          <w:p>
            <w:r>
              <w:rPr>
                <w:rFonts w:ascii="Consolas" w:hAnsi="Consolas"/>
                <w:color w:val="212121"/>
                <w:sz w:val="18"/>
              </w:rPr>
              <w:t xml:space="preserve">          SUM(total_amount) AS total_spent,</w:t>
            </w:r>
          </w:p>
          <w:p>
            <w:r>
              <w:rPr>
                <w:rFonts w:ascii="Consolas" w:hAnsi="Consolas"/>
                <w:color w:val="212121"/>
                <w:sz w:val="18"/>
              </w:rPr>
              <w:t xml:space="preserve">          COUNT(*) AS order_count</w:t>
            </w:r>
          </w:p>
          <w:p>
            <w:r>
              <w:rPr>
                <w:rFonts w:ascii="Consolas" w:hAnsi="Consolas"/>
                <w:color w:val="212121"/>
                <w:sz w:val="18"/>
              </w:rPr>
              <w:t xml:space="preserve">      FROM orders</w:t>
            </w:r>
          </w:p>
          <w:p>
            <w:r>
              <w:rPr>
                <w:rFonts w:ascii="Consolas" w:hAnsi="Consolas"/>
                <w:color w:val="212121"/>
                <w:sz w:val="18"/>
              </w:rPr>
              <w:t xml:space="preserve">      GROUP BY customer_id</w:t>
            </w:r>
          </w:p>
          <w:p>
            <w:r>
              <w:rPr>
                <w:rFonts w:ascii="Consolas" w:hAnsi="Consolas"/>
                <w:color w:val="212121"/>
                <w:sz w:val="18"/>
              </w:rPr>
              <w:t xml:space="preserve">  )</w:t>
            </w:r>
          </w:p>
          <w:p>
            <w:r>
              <w:rPr>
                <w:rFonts w:ascii="Consolas" w:hAnsi="Consolas"/>
                <w:color w:val="212121"/>
                <w:sz w:val="18"/>
              </w:rPr>
              <w:t xml:space="preserve">  SELECT</w:t>
            </w:r>
          </w:p>
          <w:p>
            <w:r>
              <w:rPr>
                <w:rFonts w:ascii="Consolas" w:hAnsi="Consolas"/>
                <w:color w:val="212121"/>
                <w:sz w:val="18"/>
              </w:rPr>
              <w:t xml:space="preserve">      c.name,</w:t>
            </w:r>
          </w:p>
          <w:p>
            <w:r>
              <w:rPr>
                <w:rFonts w:ascii="Consolas" w:hAnsi="Consolas"/>
                <w:color w:val="212121"/>
                <w:sz w:val="18"/>
              </w:rPr>
              <w:t xml:space="preserve">      ct.total_spent,</w:t>
            </w:r>
          </w:p>
          <w:p>
            <w:r>
              <w:rPr>
                <w:rFonts w:ascii="Consolas" w:hAnsi="Consolas"/>
                <w:color w:val="212121"/>
                <w:sz w:val="18"/>
              </w:rPr>
              <w:t xml:space="preserve">      ct.order_count</w:t>
            </w:r>
          </w:p>
          <w:p>
            <w:r>
              <w:rPr>
                <w:rFonts w:ascii="Consolas" w:hAnsi="Consolas"/>
                <w:color w:val="212121"/>
                <w:sz w:val="18"/>
              </w:rPr>
              <w:t xml:space="preserve">  FROM customer_total ct</w:t>
            </w:r>
          </w:p>
          <w:p>
            <w:r>
              <w:rPr>
                <w:rFonts w:ascii="Consolas" w:hAnsi="Consolas"/>
                <w:color w:val="212121"/>
                <w:sz w:val="18"/>
              </w:rPr>
              <w:t xml:space="preserve">  JOIN customers c ON c.customer_id = ct.customer_id</w:t>
            </w:r>
          </w:p>
          <w:p>
            <w:r>
              <w:rPr>
                <w:rFonts w:ascii="Consolas" w:hAnsi="Consolas"/>
                <w:color w:val="212121"/>
                <w:sz w:val="18"/>
              </w:rPr>
              <w:t xml:space="preserve">  WHERE ct.total_spent &gt; 10000000</w:t>
            </w:r>
          </w:p>
          <w:p>
            <w:r>
              <w:rPr>
                <w:rFonts w:ascii="Consolas" w:hAnsi="Consolas"/>
                <w:color w:val="212121"/>
                <w:sz w:val="18"/>
              </w:rPr>
              <w:t xml:space="preserve">  ORDER BY ct.total_spent DESC;</w:t>
            </w:r>
          </w:p>
        </w:tc>
      </w:tr>
    </w:tbl>
    <w:p>
      <w:r>
        <w:rPr>
          <w:b w:val="0"/>
          <w:i w:val="0"/>
          <w:sz w:val="22"/>
        </w:rPr>
      </w:r>
    </w:p>
    <w:p>
      <w:r>
        <w:rPr>
          <w:b w:val="0"/>
          <w:i w:val="0"/>
          <w:sz w:val="22"/>
        </w:rPr>
        <w:t>Sự khác biệt không nằm ở hiệu năng — mà ở khả năng đọc. CTE đọc top-down giống code thông thường, subquery lồng đọc inside-out. Khi query phức tạp lên (5+ subquery), CTE thực sự cứu rỗi.</w:t>
      </w:r>
    </w:p>
    <w:p>
      <w:pPr>
        <w:pStyle w:val="Heading2"/>
      </w:pPr>
      <w:r>
        <w:rPr>
          <w:color w:val="008B7A"/>
        </w:rPr>
        <w:t>4.3 Sáu lợi ích chính của CTE</w:t>
      </w:r>
    </w:p>
    <w:p>
      <w:pPr>
        <w:ind w:left="360"/>
      </w:pPr>
      <w:r>
        <w:rPr>
          <w:sz w:val="22"/>
        </w:rPr>
        <w:t>– 1. Code dễ đọc top-down, theo flow logic của bài toán.</w:t>
      </w:r>
    </w:p>
    <w:p>
      <w:pPr>
        <w:ind w:left="360"/>
      </w:pPr>
      <w:r>
        <w:rPr>
          <w:sz w:val="22"/>
        </w:rPr>
        <w:t>– 2. Có thể tham chiếu CTE nhiều lần trong query mà không lặp code.</w:t>
      </w:r>
    </w:p>
    <w:p>
      <w:pPr>
        <w:ind w:left="360"/>
      </w:pPr>
      <w:r>
        <w:rPr>
          <w:sz w:val="22"/>
        </w:rPr>
        <w:t>– 3. Hỗ trợ Recursive (bài 5) — không làm được với subquery.</w:t>
      </w:r>
    </w:p>
    <w:p>
      <w:pPr>
        <w:ind w:left="360"/>
      </w:pPr>
      <w:r>
        <w:rPr>
          <w:sz w:val="22"/>
        </w:rPr>
        <w:t>– 4. Debug từng bước — comment out các CTE khác để test 1 CTE riêng.</w:t>
      </w:r>
    </w:p>
    <w:p>
      <w:pPr>
        <w:ind w:left="360"/>
      </w:pPr>
      <w:r>
        <w:rPr>
          <w:sz w:val="22"/>
        </w:rPr>
        <w:t>– 5. Tách logic rõ ràng — mỗi CTE giải quyết 1 bước cụ thể.</w:t>
      </w:r>
    </w:p>
    <w:p>
      <w:pPr>
        <w:ind w:left="360"/>
      </w:pPr>
      <w:r>
        <w:rPr>
          <w:sz w:val="22"/>
        </w:rPr>
        <w:t>– 6. Cú pháp chuẩn ANSI — chạy được trên hầu hết DBMS modern.</w:t>
      </w:r>
    </w:p>
    <w:p>
      <w:pPr>
        <w:pStyle w:val="Heading2"/>
      </w:pPr>
      <w:r>
        <w:rPr>
          <w:color w:val="008B7A"/>
        </w:rPr>
        <w:t>4.4 Đặt tên CTE — Best practice</w:t>
      </w:r>
    </w:p>
    <w:p>
      <w:pPr>
        <w:ind w:left="360"/>
      </w:pPr>
      <w:r>
        <w:rPr>
          <w:sz w:val="22"/>
        </w:rPr>
        <w:t>– Tên CTE nên là noun (danh từ) mô tả nội dung: `customer_total`, `active_products`.</w:t>
      </w:r>
    </w:p>
    <w:p>
      <w:pPr>
        <w:ind w:left="360"/>
      </w:pPr>
      <w:r>
        <w:rPr>
          <w:sz w:val="22"/>
        </w:rPr>
        <w:t>– Tránh tên generic: `t1`, `tmp`, `subq`.</w:t>
      </w:r>
    </w:p>
    <w:p>
      <w:pPr>
        <w:ind w:left="360"/>
      </w:pPr>
      <w:r>
        <w:rPr>
          <w:sz w:val="22"/>
        </w:rPr>
        <w:t>– Khi có nhiều CTE, đặt tên theo thứ tự logic: `step1_filter`, `step2_aggregate`.</w:t>
      </w:r>
    </w:p>
    <w:p>
      <w:pPr>
        <w:ind w:left="360"/>
      </w:pPr>
      <w:r>
        <w:rPr>
          <w:sz w:val="22"/>
        </w:rPr>
        <w:t>– snake_case hoặc camelCase tùy convention team — nhưng consistent.</w:t>
      </w:r>
    </w:p>
    <w:p>
      <w:pPr>
        <w:pStyle w:val="Heading2"/>
      </w:pPr>
      <w:r>
        <w:rPr>
          <w:color w:val="008B7A"/>
        </w:rPr>
        <w:t>4.5 Pitfalls của CTE</w:t>
      </w:r>
    </w:p>
    <w:p>
      <w:pPr>
        <w:pStyle w:val="Heading3"/>
      </w:pPr>
      <w:r>
        <w:rPr>
          <w:color w:val="424242"/>
        </w:rPr>
        <w:t>Pitfall 1: Materialization trong PostgreSQL &lt; 12</w:t>
      </w:r>
    </w:p>
    <w:p>
      <w:r>
        <w:rPr>
          <w:b w:val="0"/>
          <w:i w:val="0"/>
          <w:sz w:val="22"/>
        </w:rPr>
        <w:t>PostgreSQL phiên bản trước 12 luôn materialize CTE (lưu kết quả tạm trong memory/disk). Điều này làm CTE chậm hơn subquery trong một số trường hợp. PostgreSQL 12+ tự quyết định có materialize hay không, hoặc bạn ép bằng `MATERIALIZED` / `NOT MATERIALIZED`.</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PostgreSQL 12+: ep optimizer KHONG materialize</w:t>
            </w:r>
          </w:p>
          <w:p>
            <w:r>
              <w:rPr>
                <w:rFonts w:ascii="Consolas" w:hAnsi="Consolas"/>
                <w:color w:val="212121"/>
                <w:sz w:val="18"/>
              </w:rPr>
              <w:t xml:space="preserve">  WITH my_cte AS NOT MATERIALIZED (</w:t>
            </w:r>
          </w:p>
          <w:p>
            <w:r>
              <w:rPr>
                <w:rFonts w:ascii="Consolas" w:hAnsi="Consolas"/>
                <w:color w:val="212121"/>
                <w:sz w:val="18"/>
              </w:rPr>
              <w:t xml:space="preserve">      SELECT * FROM large_table WHERE flag = TRUE</w:t>
            </w:r>
          </w:p>
          <w:p>
            <w:r>
              <w:rPr>
                <w:rFonts w:ascii="Consolas" w:hAnsi="Consolas"/>
                <w:color w:val="212121"/>
                <w:sz w:val="18"/>
              </w:rPr>
              <w:t xml:space="preserve">  )</w:t>
            </w:r>
          </w:p>
          <w:p>
            <w:r>
              <w:rPr>
                <w:rFonts w:ascii="Consolas" w:hAnsi="Consolas"/>
                <w:color w:val="212121"/>
                <w:sz w:val="18"/>
              </w:rPr>
              <w:t xml:space="preserve">  SELECT * FROM my_cte WHERE id &lt; 100;</w:t>
            </w:r>
          </w:p>
          <w:p>
            <w:r>
              <w:rPr>
                <w:rFonts w:ascii="Consolas" w:hAnsi="Consolas"/>
                <w:color w:val="212121"/>
                <w:sz w:val="18"/>
              </w:rPr>
              <w:t xml:space="preserve"> </w:t>
            </w:r>
          </w:p>
          <w:p>
            <w:r>
              <w:rPr>
                <w:rFonts w:ascii="Consolas" w:hAnsi="Consolas"/>
                <w:color w:val="212121"/>
                <w:sz w:val="18"/>
              </w:rPr>
              <w:t xml:space="preserve">  -- Ep MATERIALIZE neu can su dung CTE nhieu lan</w:t>
            </w:r>
          </w:p>
          <w:p>
            <w:r>
              <w:rPr>
                <w:rFonts w:ascii="Consolas" w:hAnsi="Consolas"/>
                <w:color w:val="212121"/>
                <w:sz w:val="18"/>
              </w:rPr>
              <w:t xml:space="preserve">  WITH my_cte AS MATERIALIZED (</w:t>
            </w:r>
          </w:p>
          <w:p>
            <w:r>
              <w:rPr>
                <w:rFonts w:ascii="Consolas" w:hAnsi="Consolas"/>
                <w:color w:val="212121"/>
                <w:sz w:val="18"/>
              </w:rPr>
              <w:t xml:space="preserve">      SELECT * FROM expensive_function()</w:t>
            </w:r>
          </w:p>
          <w:p>
            <w:r>
              <w:rPr>
                <w:rFonts w:ascii="Consolas" w:hAnsi="Consolas"/>
                <w:color w:val="212121"/>
                <w:sz w:val="18"/>
              </w:rPr>
              <w:t xml:space="preserve">  )</w:t>
            </w:r>
          </w:p>
          <w:p>
            <w:r>
              <w:rPr>
                <w:rFonts w:ascii="Consolas" w:hAnsi="Consolas"/>
                <w:color w:val="212121"/>
                <w:sz w:val="18"/>
              </w:rPr>
              <w:t xml:space="preserve">  SELECT * FROM my_cte t1 JOIN my_cte t2 ON t1.id = t2.parent_id;</w:t>
            </w:r>
          </w:p>
        </w:tc>
      </w:tr>
    </w:tbl>
    <w:p>
      <w:r>
        <w:rPr>
          <w:b w:val="0"/>
          <w:i w:val="0"/>
          <w:sz w:val="22"/>
        </w:rPr>
      </w:r>
    </w:p>
    <w:p>
      <w:pPr>
        <w:pStyle w:val="Heading3"/>
      </w:pPr>
      <w:r>
        <w:rPr>
          <w:color w:val="424242"/>
        </w:rPr>
        <w:t>Pitfall 2: CTE chỉ tồn tại trong query đó</w:t>
      </w:r>
    </w:p>
    <w:p>
      <w:r>
        <w:rPr>
          <w:b w:val="0"/>
          <w:i w:val="0"/>
          <w:sz w:val="22"/>
        </w:rPr>
        <w:t>CTE không phải là view — nó không lưu lại sau khi query kết thúc. Nếu cần dùng nhiều query, phải tạo VIEW hoặc TEMP TABLE.</w:t>
      </w:r>
    </w:p>
    <w:p>
      <w:pPr>
        <w:pStyle w:val="Heading3"/>
      </w:pPr>
      <w:r>
        <w:rPr>
          <w:color w:val="424242"/>
        </w:rPr>
        <w:t>Pitfall 3: CTE không thể có index</w:t>
      </w:r>
    </w:p>
    <w:p>
      <w:r>
        <w:rPr>
          <w:b w:val="0"/>
          <w:i w:val="0"/>
          <w:sz w:val="22"/>
        </w:rPr>
        <w:t>Vì CTE là kết quả tạm trong query, không có index. Nếu cần index, dùng temp table.</w:t>
      </w:r>
    </w:p>
    <w:p>
      <w:pPr>
        <w:pStyle w:val="Heading2"/>
      </w:pPr>
      <w:r>
        <w:rPr>
          <w:color w:val="008B7A"/>
        </w:rPr>
        <w:t>4.6 Pattern thực tế: Tính RFM score cho khách hàng</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RFM: Recency, Frequency, Monetary</w:t>
            </w:r>
          </w:p>
          <w:p>
            <w:r>
              <w:rPr>
                <w:rFonts w:ascii="Consolas" w:hAnsi="Consolas"/>
                <w:color w:val="212121"/>
                <w:sz w:val="18"/>
              </w:rPr>
              <w:t xml:space="preserve">  WITH customer_rfm_raw AS (</w:t>
            </w:r>
          </w:p>
          <w:p>
            <w:r>
              <w:rPr>
                <w:rFonts w:ascii="Consolas" w:hAnsi="Consolas"/>
                <w:color w:val="212121"/>
                <w:sz w:val="18"/>
              </w:rPr>
              <w:t xml:space="preserve">      SELECT</w:t>
            </w:r>
          </w:p>
          <w:p>
            <w:r>
              <w:rPr>
                <w:rFonts w:ascii="Consolas" w:hAnsi="Consolas"/>
                <w:color w:val="212121"/>
                <w:sz w:val="18"/>
              </w:rPr>
              <w:t xml:space="preserve">          customer_id,</w:t>
            </w:r>
          </w:p>
          <w:p>
            <w:r>
              <w:rPr>
                <w:rFonts w:ascii="Consolas" w:hAnsi="Consolas"/>
                <w:color w:val="212121"/>
                <w:sz w:val="18"/>
              </w:rPr>
              <w:t xml:space="preserve">          EXTRACT(DAY FROM NOW() - MAX(order_date)) AS recency_days,</w:t>
            </w:r>
          </w:p>
          <w:p>
            <w:r>
              <w:rPr>
                <w:rFonts w:ascii="Consolas" w:hAnsi="Consolas"/>
                <w:color w:val="212121"/>
                <w:sz w:val="18"/>
              </w:rPr>
              <w:t xml:space="preserve">          COUNT(*) AS frequency,</w:t>
            </w:r>
          </w:p>
          <w:p>
            <w:r>
              <w:rPr>
                <w:rFonts w:ascii="Consolas" w:hAnsi="Consolas"/>
                <w:color w:val="212121"/>
                <w:sz w:val="18"/>
              </w:rPr>
              <w:t xml:space="preserve">          SUM(total_amount) AS monetary</w:t>
            </w:r>
          </w:p>
          <w:p>
            <w:r>
              <w:rPr>
                <w:rFonts w:ascii="Consolas" w:hAnsi="Consolas"/>
                <w:color w:val="212121"/>
                <w:sz w:val="18"/>
              </w:rPr>
              <w:t xml:space="preserve">      FROM orders</w:t>
            </w:r>
          </w:p>
          <w:p>
            <w:r>
              <w:rPr>
                <w:rFonts w:ascii="Consolas" w:hAnsi="Consolas"/>
                <w:color w:val="212121"/>
                <w:sz w:val="18"/>
              </w:rPr>
              <w:t xml:space="preserve">      WHERE order_date &gt;= NOW() - INTERVAL '1 year'</w:t>
            </w:r>
          </w:p>
          <w:p>
            <w:r>
              <w:rPr>
                <w:rFonts w:ascii="Consolas" w:hAnsi="Consolas"/>
                <w:color w:val="212121"/>
                <w:sz w:val="18"/>
              </w:rPr>
              <w:t xml:space="preserve">      GROUP BY customer_id</w:t>
            </w:r>
          </w:p>
          <w:p>
            <w:r>
              <w:rPr>
                <w:rFonts w:ascii="Consolas" w:hAnsi="Consolas"/>
                <w:color w:val="212121"/>
                <w:sz w:val="18"/>
              </w:rPr>
              <w:t xml:space="preserve">  ),</w:t>
            </w:r>
          </w:p>
          <w:p>
            <w:r>
              <w:rPr>
                <w:rFonts w:ascii="Consolas" w:hAnsi="Consolas"/>
                <w:color w:val="212121"/>
                <w:sz w:val="18"/>
              </w:rPr>
              <w:t xml:space="preserve">  customer_rfm_scored AS (</w:t>
            </w:r>
          </w:p>
          <w:p>
            <w:r>
              <w:rPr>
                <w:rFonts w:ascii="Consolas" w:hAnsi="Consolas"/>
                <w:color w:val="212121"/>
                <w:sz w:val="18"/>
              </w:rPr>
              <w:t xml:space="preserve">      SELECT</w:t>
            </w:r>
          </w:p>
          <w:p>
            <w:r>
              <w:rPr>
                <w:rFonts w:ascii="Consolas" w:hAnsi="Consolas"/>
                <w:color w:val="212121"/>
                <w:sz w:val="18"/>
              </w:rPr>
              <w:t xml:space="preserve">          customer_id,</w:t>
            </w:r>
          </w:p>
          <w:p>
            <w:r>
              <w:rPr>
                <w:rFonts w:ascii="Consolas" w:hAnsi="Consolas"/>
                <w:color w:val="212121"/>
                <w:sz w:val="18"/>
              </w:rPr>
              <w:t xml:space="preserve">          recency_days,</w:t>
            </w:r>
          </w:p>
          <w:p>
            <w:r>
              <w:rPr>
                <w:rFonts w:ascii="Consolas" w:hAnsi="Consolas"/>
                <w:color w:val="212121"/>
                <w:sz w:val="18"/>
              </w:rPr>
              <w:t xml:space="preserve">          frequency,</w:t>
            </w:r>
          </w:p>
          <w:p>
            <w:r>
              <w:rPr>
                <w:rFonts w:ascii="Consolas" w:hAnsi="Consolas"/>
                <w:color w:val="212121"/>
                <w:sz w:val="18"/>
              </w:rPr>
              <w:t xml:space="preserve">          monetary,</w:t>
            </w:r>
          </w:p>
          <w:p>
            <w:r>
              <w:rPr>
                <w:rFonts w:ascii="Consolas" w:hAnsi="Consolas"/>
                <w:color w:val="212121"/>
                <w:sz w:val="18"/>
              </w:rPr>
              <w:t xml:space="preserve">          NTILE(5) OVER (ORDER BY recency_days DESC) AS r_score,</w:t>
            </w:r>
          </w:p>
          <w:p>
            <w:r>
              <w:rPr>
                <w:rFonts w:ascii="Consolas" w:hAnsi="Consolas"/>
                <w:color w:val="212121"/>
                <w:sz w:val="18"/>
              </w:rPr>
              <w:t xml:space="preserve">          NTILE(5) OVER (ORDER BY frequency) AS f_score,</w:t>
            </w:r>
          </w:p>
          <w:p>
            <w:r>
              <w:rPr>
                <w:rFonts w:ascii="Consolas" w:hAnsi="Consolas"/>
                <w:color w:val="212121"/>
                <w:sz w:val="18"/>
              </w:rPr>
              <w:t xml:space="preserve">          NTILE(5) OVER (ORDER BY monetary) AS m_score</w:t>
            </w:r>
          </w:p>
          <w:p>
            <w:r>
              <w:rPr>
                <w:rFonts w:ascii="Consolas" w:hAnsi="Consolas"/>
                <w:color w:val="212121"/>
                <w:sz w:val="18"/>
              </w:rPr>
              <w:t xml:space="preserve">      FROM customer_rfm_raw</w:t>
            </w:r>
          </w:p>
          <w:p>
            <w:r>
              <w:rPr>
                <w:rFonts w:ascii="Consolas" w:hAnsi="Consolas"/>
                <w:color w:val="212121"/>
                <w:sz w:val="18"/>
              </w:rPr>
              <w:t xml:space="preserve">  ),</w:t>
            </w:r>
          </w:p>
          <w:p>
            <w:r>
              <w:rPr>
                <w:rFonts w:ascii="Consolas" w:hAnsi="Consolas"/>
                <w:color w:val="212121"/>
                <w:sz w:val="18"/>
              </w:rPr>
              <w:t xml:space="preserve">  customer_rfm_final AS (</w:t>
            </w:r>
          </w:p>
          <w:p>
            <w:r>
              <w:rPr>
                <w:rFonts w:ascii="Consolas" w:hAnsi="Consolas"/>
                <w:color w:val="212121"/>
                <w:sz w:val="18"/>
              </w:rPr>
              <w:t xml:space="preserve">      SELECT</w:t>
            </w:r>
          </w:p>
          <w:p>
            <w:r>
              <w:rPr>
                <w:rFonts w:ascii="Consolas" w:hAnsi="Consolas"/>
                <w:color w:val="212121"/>
                <w:sz w:val="18"/>
              </w:rPr>
              <w:t xml:space="preserve">          customer_id,</w:t>
            </w:r>
          </w:p>
          <w:p>
            <w:r>
              <w:rPr>
                <w:rFonts w:ascii="Consolas" w:hAnsi="Consolas"/>
                <w:color w:val="212121"/>
                <w:sz w:val="18"/>
              </w:rPr>
              <w:t xml:space="preserve">          r_score, f_score, m_score,</w:t>
            </w:r>
          </w:p>
          <w:p>
            <w:r>
              <w:rPr>
                <w:rFonts w:ascii="Consolas" w:hAnsi="Consolas"/>
                <w:color w:val="212121"/>
                <w:sz w:val="18"/>
              </w:rPr>
              <w:t xml:space="preserve">          (r_score * 100 + f_score * 10 + m_score) AS rfm_code,</w:t>
            </w:r>
          </w:p>
          <w:p>
            <w:r>
              <w:rPr>
                <w:rFonts w:ascii="Consolas" w:hAnsi="Consolas"/>
                <w:color w:val="212121"/>
                <w:sz w:val="18"/>
              </w:rPr>
              <w:t xml:space="preserve">          CASE</w:t>
            </w:r>
          </w:p>
          <w:p>
            <w:r>
              <w:rPr>
                <w:rFonts w:ascii="Consolas" w:hAnsi="Consolas"/>
                <w:color w:val="212121"/>
                <w:sz w:val="18"/>
              </w:rPr>
              <w:t xml:space="preserve">              WHEN r_score &gt;= 4 AND f_score &gt;= 4 AND m_score &gt;= 4 THEN 'Champion'</w:t>
            </w:r>
          </w:p>
          <w:p>
            <w:r>
              <w:rPr>
                <w:rFonts w:ascii="Consolas" w:hAnsi="Consolas"/>
                <w:color w:val="212121"/>
                <w:sz w:val="18"/>
              </w:rPr>
              <w:t xml:space="preserve">              WHEN r_score &gt;= 3 AND f_score &gt;= 3 THEN 'Loyal'</w:t>
            </w:r>
          </w:p>
          <w:p>
            <w:r>
              <w:rPr>
                <w:rFonts w:ascii="Consolas" w:hAnsi="Consolas"/>
                <w:color w:val="212121"/>
                <w:sz w:val="18"/>
              </w:rPr>
              <w:t xml:space="preserve">              WHEN r_score &gt;= 4 AND f_score = 1 THEN 'New Customer'</w:t>
            </w:r>
          </w:p>
          <w:p>
            <w:r>
              <w:rPr>
                <w:rFonts w:ascii="Consolas" w:hAnsi="Consolas"/>
                <w:color w:val="212121"/>
                <w:sz w:val="18"/>
              </w:rPr>
              <w:t xml:space="preserve">              WHEN r_score &lt;= 2 AND f_score &gt;= 3 THEN 'At Risk'</w:t>
            </w:r>
          </w:p>
          <w:p>
            <w:r>
              <w:rPr>
                <w:rFonts w:ascii="Consolas" w:hAnsi="Consolas"/>
                <w:color w:val="212121"/>
                <w:sz w:val="18"/>
              </w:rPr>
              <w:t xml:space="preserve">              ELSE 'Other'</w:t>
            </w:r>
          </w:p>
          <w:p>
            <w:r>
              <w:rPr>
                <w:rFonts w:ascii="Consolas" w:hAnsi="Consolas"/>
                <w:color w:val="212121"/>
                <w:sz w:val="18"/>
              </w:rPr>
              <w:t xml:space="preserve">          END AS segment</w:t>
            </w:r>
          </w:p>
          <w:p>
            <w:r>
              <w:rPr>
                <w:rFonts w:ascii="Consolas" w:hAnsi="Consolas"/>
                <w:color w:val="212121"/>
                <w:sz w:val="18"/>
              </w:rPr>
              <w:t xml:space="preserve">      FROM customer_rfm_scored</w:t>
            </w:r>
          </w:p>
          <w:p>
            <w:r>
              <w:rPr>
                <w:rFonts w:ascii="Consolas" w:hAnsi="Consolas"/>
                <w:color w:val="212121"/>
                <w:sz w:val="18"/>
              </w:rPr>
              <w:t xml:space="preserve">  )</w:t>
            </w:r>
          </w:p>
          <w:p>
            <w:r>
              <w:rPr>
                <w:rFonts w:ascii="Consolas" w:hAnsi="Consolas"/>
                <w:color w:val="212121"/>
                <w:sz w:val="18"/>
              </w:rPr>
              <w:t xml:space="preserve">  SELECT</w:t>
            </w:r>
          </w:p>
          <w:p>
            <w:r>
              <w:rPr>
                <w:rFonts w:ascii="Consolas" w:hAnsi="Consolas"/>
                <w:color w:val="212121"/>
                <w:sz w:val="18"/>
              </w:rPr>
              <w:t xml:space="preserve">      segment,</w:t>
            </w:r>
          </w:p>
          <w:p>
            <w:r>
              <w:rPr>
                <w:rFonts w:ascii="Consolas" w:hAnsi="Consolas"/>
                <w:color w:val="212121"/>
                <w:sz w:val="18"/>
              </w:rPr>
              <w:t xml:space="preserve">      COUNT(*) AS customer_count,</w:t>
            </w:r>
          </w:p>
          <w:p>
            <w:r>
              <w:rPr>
                <w:rFonts w:ascii="Consolas" w:hAnsi="Consolas"/>
                <w:color w:val="212121"/>
                <w:sz w:val="18"/>
              </w:rPr>
              <w:t xml:space="preserve">      ROUND(AVG(monetary), 0) AS avg_monetary</w:t>
            </w:r>
          </w:p>
          <w:p>
            <w:r>
              <w:rPr>
                <w:rFonts w:ascii="Consolas" w:hAnsi="Consolas"/>
                <w:color w:val="212121"/>
                <w:sz w:val="18"/>
              </w:rPr>
              <w:t xml:space="preserve">  FROM customer_rfm_final crf</w:t>
            </w:r>
          </w:p>
          <w:p>
            <w:r>
              <w:rPr>
                <w:rFonts w:ascii="Consolas" w:hAnsi="Consolas"/>
                <w:color w:val="212121"/>
                <w:sz w:val="18"/>
              </w:rPr>
              <w:t xml:space="preserve">  JOIN customer_rfm_raw raw ON raw.customer_id = crf.customer_id</w:t>
            </w:r>
          </w:p>
          <w:p>
            <w:r>
              <w:rPr>
                <w:rFonts w:ascii="Consolas" w:hAnsi="Consolas"/>
                <w:color w:val="212121"/>
                <w:sz w:val="18"/>
              </w:rPr>
              <w:t xml:space="preserve">  GROUP BY segment</w:t>
            </w:r>
          </w:p>
          <w:p>
            <w:r>
              <w:rPr>
                <w:rFonts w:ascii="Consolas" w:hAnsi="Consolas"/>
                <w:color w:val="212121"/>
                <w:sz w:val="18"/>
              </w:rPr>
              <w:t xml:space="preserve">  ORDER BY avg_monetary DESC;</w:t>
            </w:r>
          </w:p>
        </w:tc>
      </w:tr>
    </w:tbl>
    <w:p>
      <w:r>
        <w:rPr>
          <w:b w:val="0"/>
          <w:i w:val="0"/>
          <w:sz w:val="22"/>
        </w:rPr>
      </w:r>
    </w:p>
    <w:p>
      <w:r>
        <w:rPr>
          <w:b w:val="0"/>
          <w:i w:val="0"/>
          <w:sz w:val="22"/>
        </w:rPr>
        <w:t>Đây là use case kinh điển nơi CTE shine. Logic chia thành 3 bước rõ ràng: raw data → score → segment → aggregate. Nếu viết bằng subquery lồng, query sẽ dài 50+ dòng và không ai dám sửa.</w:t>
      </w:r>
    </w:p>
    <w:tbl>
      <w:tblPr>
        <w:tblW w:type="auto" w:w="0"/>
        <w:tblLook w:firstColumn="1" w:firstRow="1" w:lastColumn="0" w:lastRow="0" w:noHBand="0" w:noVBand="1" w:val="04A0"/>
      </w:tblPr>
      <w:tblGrid>
        <w:gridCol w:w="8640"/>
      </w:tblGrid>
      <w:tr>
        <w:tc>
          <w:tcPr>
            <w:tcW w:type="dxa" w:w="8640"/>
            <w:shd w:val="clear" w:color="auto" w:fill="E0F2F1"/>
          </w:tcPr>
          <w:p>
            <w:r/>
            <w:r>
              <w:rPr>
                <w:b/>
                <w:color w:val="00695C"/>
                <w:sz w:val="22"/>
              </w:rPr>
              <w:t>Tổng kết Bài 4</w:t>
            </w:r>
          </w:p>
          <w:p>
            <w:r>
              <w:rPr>
                <w:sz w:val="20"/>
              </w:rPr>
              <w:t>– CTE là cách "đặt tên" cho subquery, đọc top-down dễ hơn.</w:t>
            </w:r>
          </w:p>
          <w:p>
            <w:r>
              <w:rPr>
                <w:sz w:val="20"/>
              </w:rPr>
              <w:t>– Performance gần như tương đương subquery (trừ PostgreSQL &lt;12).</w:t>
            </w:r>
          </w:p>
          <w:p>
            <w:r>
              <w:rPr>
                <w:sz w:val="20"/>
              </w:rPr>
              <w:t>– Best for: query nhiều bước logic, cần tham chiếu kết quả nhiều lần.</w:t>
            </w:r>
          </w:p>
          <w:p>
            <w:r>
              <w:rPr>
                <w:sz w:val="20"/>
              </w:rPr>
              <w:t>– Limitation: không có index, không persist sau query.</w:t>
            </w:r>
          </w:p>
        </w:tc>
      </w:tr>
    </w:tbl>
    <w:p>
      <w:r>
        <w:br w:type="page"/>
      </w:r>
    </w:p>
    <w:p>
      <w:pPr>
        <w:pStyle w:val="Heading1"/>
      </w:pPr>
      <w:r>
        <w:rPr>
          <w:color w:val="00695C"/>
        </w:rPr>
        <w:t>Bài 5 — Recursive CTE: Xử lý dữ liệu phân cấp</w:t>
      </w:r>
    </w:p>
    <w:p>
      <w:r>
        <w:rPr>
          <w:b w:val="0"/>
          <w:i w:val="0"/>
          <w:sz w:val="22"/>
        </w:rPr>
        <w:t>Recursive CTE là tính năng làm cho CTE thực sự khác biệt so với subquery. Đây là cách duy nhất trong SQL chuẩn để query dữ liệu phân cấp (hierarchical) — cây thư mục, tổ chức công ty, danh mục sản phẩm lồng nhau, đường đi trong graph.</w:t>
      </w:r>
    </w:p>
    <w:p>
      <w:pPr>
        <w:pStyle w:val="Heading2"/>
      </w:pPr>
      <w:r>
        <w:rPr>
          <w:color w:val="008B7A"/>
        </w:rPr>
        <w:t>5.1 Cấu trúc Recursive CTE</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WITH RECURSIVE cte_name AS (</w:t>
            </w:r>
          </w:p>
          <w:p>
            <w:r>
              <w:rPr>
                <w:rFonts w:ascii="Consolas" w:hAnsi="Consolas"/>
                <w:color w:val="212121"/>
                <w:sz w:val="18"/>
              </w:rPr>
              <w:t xml:space="preserve">      -- ANCHOR: query khoi tao</w:t>
            </w:r>
          </w:p>
          <w:p>
            <w:r>
              <w:rPr>
                <w:rFonts w:ascii="Consolas" w:hAnsi="Consolas"/>
                <w:color w:val="212121"/>
                <w:sz w:val="18"/>
              </w:rPr>
              <w:t xml:space="preserve">      SELECT ... FROM ...</w:t>
            </w:r>
          </w:p>
          <w:p>
            <w:r>
              <w:rPr>
                <w:rFonts w:ascii="Consolas" w:hAnsi="Consolas"/>
                <w:color w:val="212121"/>
                <w:sz w:val="18"/>
              </w:rPr>
              <w:t xml:space="preserve">      WHERE base_condition</w:t>
            </w:r>
          </w:p>
          <w:p>
            <w:r>
              <w:rPr>
                <w:rFonts w:ascii="Consolas" w:hAnsi="Consolas"/>
                <w:color w:val="212121"/>
                <w:sz w:val="18"/>
              </w:rPr>
              <w:t xml:space="preserve"> </w:t>
            </w:r>
          </w:p>
          <w:p>
            <w:r>
              <w:rPr>
                <w:rFonts w:ascii="Consolas" w:hAnsi="Consolas"/>
                <w:color w:val="212121"/>
                <w:sz w:val="18"/>
              </w:rPr>
              <w:t xml:space="preserve">      UNION ALL  -- hoac UNION</w:t>
            </w:r>
          </w:p>
          <w:p>
            <w:r>
              <w:rPr>
                <w:rFonts w:ascii="Consolas" w:hAnsi="Consolas"/>
                <w:color w:val="212121"/>
                <w:sz w:val="18"/>
              </w:rPr>
              <w:t xml:space="preserve"> </w:t>
            </w:r>
          </w:p>
          <w:p>
            <w:r>
              <w:rPr>
                <w:rFonts w:ascii="Consolas" w:hAnsi="Consolas"/>
                <w:color w:val="212121"/>
                <w:sz w:val="18"/>
              </w:rPr>
              <w:t xml:space="preserve">      -- RECURSIVE: query lap lai, tham chieu chinh CTE</w:t>
            </w:r>
          </w:p>
          <w:p>
            <w:r>
              <w:rPr>
                <w:rFonts w:ascii="Consolas" w:hAnsi="Consolas"/>
                <w:color w:val="212121"/>
                <w:sz w:val="18"/>
              </w:rPr>
              <w:t xml:space="preserve">      SELECT ... FROM ...</w:t>
            </w:r>
          </w:p>
          <w:p>
            <w:r>
              <w:rPr>
                <w:rFonts w:ascii="Consolas" w:hAnsi="Consolas"/>
                <w:color w:val="212121"/>
                <w:sz w:val="18"/>
              </w:rPr>
              <w:t xml:space="preserve">      JOIN cte_name ON ...</w:t>
            </w:r>
          </w:p>
          <w:p>
            <w:r>
              <w:rPr>
                <w:rFonts w:ascii="Consolas" w:hAnsi="Consolas"/>
                <w:color w:val="212121"/>
                <w:sz w:val="18"/>
              </w:rPr>
              <w:t xml:space="preserve">      WHERE termination_condition</w:t>
            </w:r>
          </w:p>
          <w:p>
            <w:r>
              <w:rPr>
                <w:rFonts w:ascii="Consolas" w:hAnsi="Consolas"/>
                <w:color w:val="212121"/>
                <w:sz w:val="18"/>
              </w:rPr>
              <w:t xml:space="preserve">  )</w:t>
            </w:r>
          </w:p>
          <w:p>
            <w:r>
              <w:rPr>
                <w:rFonts w:ascii="Consolas" w:hAnsi="Consolas"/>
                <w:color w:val="212121"/>
                <w:sz w:val="18"/>
              </w:rPr>
              <w:t xml:space="preserve">  SELECT * FROM cte_name;</w:t>
            </w:r>
          </w:p>
        </w:tc>
      </w:tr>
    </w:tbl>
    <w:p>
      <w:r>
        <w:rPr>
          <w:b w:val="0"/>
          <w:i w:val="0"/>
          <w:sz w:val="22"/>
        </w:rPr>
      </w:r>
    </w:p>
    <w:p>
      <w:r>
        <w:rPr>
          <w:b w:val="0"/>
          <w:i w:val="0"/>
          <w:sz w:val="22"/>
        </w:rPr>
        <w:t>Recursive CTE có 3 phần:</w:t>
      </w:r>
    </w:p>
    <w:p>
      <w:pPr>
        <w:ind w:left="360"/>
      </w:pPr>
      <w:r>
        <w:rPr>
          <w:sz w:val="22"/>
        </w:rPr>
        <w:t>– Anchor: query bắt đầu, không tham chiếu CTE.</w:t>
      </w:r>
    </w:p>
    <w:p>
      <w:pPr>
        <w:ind w:left="360"/>
      </w:pPr>
      <w:r>
        <w:rPr>
          <w:sz w:val="22"/>
        </w:rPr>
        <w:t>– Recursive part: tham chiếu chính CTE (vòng lặp).</w:t>
      </w:r>
    </w:p>
    <w:p>
      <w:pPr>
        <w:ind w:left="360"/>
      </w:pPr>
      <w:r>
        <w:rPr>
          <w:sz w:val="22"/>
        </w:rPr>
        <w:t>– Termination: điều kiện dừng (rất quan trọng — quên = infinite loop).</w:t>
      </w:r>
    </w:p>
    <w:p>
      <w:pPr>
        <w:pStyle w:val="Heading2"/>
      </w:pPr>
      <w:r>
        <w:rPr>
          <w:color w:val="008B7A"/>
        </w:rPr>
        <w:t>5.2 Use case 1: Cây tổ chức nhân viên</w:t>
      </w:r>
    </w:p>
    <w:p>
      <w:r>
        <w:rPr>
          <w:b w:val="0"/>
          <w:i/>
          <w:sz w:val="22"/>
        </w:rPr>
        <w:t>Schema:</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CREATE TABLE employees (</w:t>
            </w:r>
          </w:p>
          <w:p>
            <w:r>
              <w:rPr>
                <w:rFonts w:ascii="Consolas" w:hAnsi="Consolas"/>
                <w:color w:val="212121"/>
                <w:sz w:val="18"/>
              </w:rPr>
              <w:t xml:space="preserve">      employee_id    SERIAL PRIMARY KEY,</w:t>
            </w:r>
          </w:p>
          <w:p>
            <w:r>
              <w:rPr>
                <w:rFonts w:ascii="Consolas" w:hAnsi="Consolas"/>
                <w:color w:val="212121"/>
                <w:sz w:val="18"/>
              </w:rPr>
              <w:t xml:space="preserve">      name           VARCHAR(100),</w:t>
            </w:r>
          </w:p>
          <w:p>
            <w:r>
              <w:rPr>
                <w:rFonts w:ascii="Consolas" w:hAnsi="Consolas"/>
                <w:color w:val="212121"/>
                <w:sz w:val="18"/>
              </w:rPr>
              <w:t xml:space="preserve">      title          VARCHAR(50),</w:t>
            </w:r>
          </w:p>
          <w:p>
            <w:r>
              <w:rPr>
                <w:rFonts w:ascii="Consolas" w:hAnsi="Consolas"/>
                <w:color w:val="212121"/>
                <w:sz w:val="18"/>
              </w:rPr>
              <w:t xml:space="preserve">      manager_id     INT REFERENCES employees(employee_id)</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INSERT INTO employees (employee_id, name, title, manager_id) VALUES</w:t>
            </w:r>
          </w:p>
          <w:p>
            <w:r>
              <w:rPr>
                <w:rFonts w:ascii="Consolas" w:hAnsi="Consolas"/>
                <w:color w:val="212121"/>
                <w:sz w:val="18"/>
              </w:rPr>
              <w:t xml:space="preserve">  (1, 'CEO Nguyen', 'CEO', NULL),</w:t>
            </w:r>
          </w:p>
          <w:p>
            <w:r>
              <w:rPr>
                <w:rFonts w:ascii="Consolas" w:hAnsi="Consolas"/>
                <w:color w:val="212121"/>
                <w:sz w:val="18"/>
              </w:rPr>
              <w:t xml:space="preserve">  (2, 'CTO Tran', 'CTO', 1),</w:t>
            </w:r>
          </w:p>
          <w:p>
            <w:r>
              <w:rPr>
                <w:rFonts w:ascii="Consolas" w:hAnsi="Consolas"/>
                <w:color w:val="212121"/>
                <w:sz w:val="18"/>
              </w:rPr>
              <w:t xml:space="preserve">  (3, 'CMO Le', 'CMO', 1),</w:t>
            </w:r>
          </w:p>
          <w:p>
            <w:r>
              <w:rPr>
                <w:rFonts w:ascii="Consolas" w:hAnsi="Consolas"/>
                <w:color w:val="212121"/>
                <w:sz w:val="18"/>
              </w:rPr>
              <w:t xml:space="preserve">  (4, 'VP Eng Pham', 'VP Engineering', 2),</w:t>
            </w:r>
          </w:p>
          <w:p>
            <w:r>
              <w:rPr>
                <w:rFonts w:ascii="Consolas" w:hAnsi="Consolas"/>
                <w:color w:val="212121"/>
                <w:sz w:val="18"/>
              </w:rPr>
              <w:t xml:space="preserve">  (5, 'VP Data Vu', 'VP Data', 2),</w:t>
            </w:r>
          </w:p>
          <w:p>
            <w:r>
              <w:rPr>
                <w:rFonts w:ascii="Consolas" w:hAnsi="Consolas"/>
                <w:color w:val="212121"/>
                <w:sz w:val="18"/>
              </w:rPr>
              <w:t xml:space="preserve">  (6, 'Senior Eng Bui', 'Senior Engineer', 4),</w:t>
            </w:r>
          </w:p>
          <w:p>
            <w:r>
              <w:rPr>
                <w:rFonts w:ascii="Consolas" w:hAnsi="Consolas"/>
                <w:color w:val="212121"/>
                <w:sz w:val="18"/>
              </w:rPr>
              <w:t xml:space="preserve">  (7, 'Engineer Cao', 'Engineer', 4),</w:t>
            </w:r>
          </w:p>
          <w:p>
            <w:r>
              <w:rPr>
                <w:rFonts w:ascii="Consolas" w:hAnsi="Consolas"/>
                <w:color w:val="212121"/>
                <w:sz w:val="18"/>
              </w:rPr>
              <w:t xml:space="preserve">  (8, 'Data Lead Hoang', 'Data Lead', 5),</w:t>
            </w:r>
          </w:p>
          <w:p>
            <w:r>
              <w:rPr>
                <w:rFonts w:ascii="Consolas" w:hAnsi="Consolas"/>
                <w:color w:val="212121"/>
                <w:sz w:val="18"/>
              </w:rPr>
              <w:t xml:space="preserve">  (9, 'Marketing Mgr Do', 'Marketing Manager', 3),</w:t>
            </w:r>
          </w:p>
          <w:p>
            <w:r>
              <w:rPr>
                <w:rFonts w:ascii="Consolas" w:hAnsi="Consolas"/>
                <w:color w:val="212121"/>
                <w:sz w:val="18"/>
              </w:rPr>
              <w:t xml:space="preserve">  (10, 'Content Lead Phan', 'Content Lead', 9);</w:t>
            </w:r>
          </w:p>
        </w:tc>
      </w:tr>
    </w:tbl>
    <w:p>
      <w:r>
        <w:rPr>
          <w:b w:val="0"/>
          <w:i w:val="0"/>
          <w:sz w:val="22"/>
        </w:rPr>
      </w:r>
    </w:p>
    <w:p>
      <w:pPr>
        <w:pStyle w:val="Heading3"/>
      </w:pPr>
      <w:r>
        <w:rPr>
          <w:color w:val="424242"/>
        </w:rPr>
        <w:t>Query 1: Lấy toàn bộ subtree dưới CEO (level 1)</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WITH RECURSIVE org_tree AS (</w:t>
            </w:r>
          </w:p>
          <w:p>
            <w:r>
              <w:rPr>
                <w:rFonts w:ascii="Consolas" w:hAnsi="Consolas"/>
                <w:color w:val="212121"/>
                <w:sz w:val="18"/>
              </w:rPr>
              <w:t xml:space="preserve">      -- Anchor: CEO</w:t>
            </w:r>
          </w:p>
          <w:p>
            <w:r>
              <w:rPr>
                <w:rFonts w:ascii="Consolas" w:hAnsi="Consolas"/>
                <w:color w:val="212121"/>
                <w:sz w:val="18"/>
              </w:rPr>
              <w:t xml:space="preserve">      SELECT</w:t>
            </w:r>
          </w:p>
          <w:p>
            <w:r>
              <w:rPr>
                <w:rFonts w:ascii="Consolas" w:hAnsi="Consolas"/>
                <w:color w:val="212121"/>
                <w:sz w:val="18"/>
              </w:rPr>
              <w:t xml:space="preserve">          employee_id,</w:t>
            </w:r>
          </w:p>
          <w:p>
            <w:r>
              <w:rPr>
                <w:rFonts w:ascii="Consolas" w:hAnsi="Consolas"/>
                <w:color w:val="212121"/>
                <w:sz w:val="18"/>
              </w:rPr>
              <w:t xml:space="preserve">          name,</w:t>
            </w:r>
          </w:p>
          <w:p>
            <w:r>
              <w:rPr>
                <w:rFonts w:ascii="Consolas" w:hAnsi="Consolas"/>
                <w:color w:val="212121"/>
                <w:sz w:val="18"/>
              </w:rPr>
              <w:t xml:space="preserve">          title,</w:t>
            </w:r>
          </w:p>
          <w:p>
            <w:r>
              <w:rPr>
                <w:rFonts w:ascii="Consolas" w:hAnsi="Consolas"/>
                <w:color w:val="212121"/>
                <w:sz w:val="18"/>
              </w:rPr>
              <w:t xml:space="preserve">          manager_id,</w:t>
            </w:r>
          </w:p>
          <w:p>
            <w:r>
              <w:rPr>
                <w:rFonts w:ascii="Consolas" w:hAnsi="Consolas"/>
                <w:color w:val="212121"/>
                <w:sz w:val="18"/>
              </w:rPr>
              <w:t xml:space="preserve">          1 AS level,</w:t>
            </w:r>
          </w:p>
          <w:p>
            <w:r>
              <w:rPr>
                <w:rFonts w:ascii="Consolas" w:hAnsi="Consolas"/>
                <w:color w:val="212121"/>
                <w:sz w:val="18"/>
              </w:rPr>
              <w:t xml:space="preserve">          name::TEXT AS path</w:t>
            </w:r>
          </w:p>
          <w:p>
            <w:r>
              <w:rPr>
                <w:rFonts w:ascii="Consolas" w:hAnsi="Consolas"/>
                <w:color w:val="212121"/>
                <w:sz w:val="18"/>
              </w:rPr>
              <w:t xml:space="preserve">      FROM employees</w:t>
            </w:r>
          </w:p>
          <w:p>
            <w:r>
              <w:rPr>
                <w:rFonts w:ascii="Consolas" w:hAnsi="Consolas"/>
                <w:color w:val="212121"/>
                <w:sz w:val="18"/>
              </w:rPr>
              <w:t xml:space="preserve">      WHERE manager_id IS NULL  -- top level</w:t>
            </w:r>
          </w:p>
          <w:p>
            <w:r>
              <w:rPr>
                <w:rFonts w:ascii="Consolas" w:hAnsi="Consolas"/>
                <w:color w:val="212121"/>
                <w:sz w:val="18"/>
              </w:rPr>
              <w:t xml:space="preserve"> </w:t>
            </w:r>
          </w:p>
          <w:p>
            <w:r>
              <w:rPr>
                <w:rFonts w:ascii="Consolas" w:hAnsi="Consolas"/>
                <w:color w:val="212121"/>
                <w:sz w:val="18"/>
              </w:rPr>
              <w:t xml:space="preserve">      UNION ALL</w:t>
            </w:r>
          </w:p>
          <w:p>
            <w:r>
              <w:rPr>
                <w:rFonts w:ascii="Consolas" w:hAnsi="Consolas"/>
                <w:color w:val="212121"/>
                <w:sz w:val="18"/>
              </w:rPr>
              <w:t xml:space="preserve"> </w:t>
            </w:r>
          </w:p>
          <w:p>
            <w:r>
              <w:rPr>
                <w:rFonts w:ascii="Consolas" w:hAnsi="Consolas"/>
                <w:color w:val="212121"/>
                <w:sz w:val="18"/>
              </w:rPr>
              <w:t xml:space="preserve">      -- Recursive: them subordinates</w:t>
            </w:r>
          </w:p>
          <w:p>
            <w:r>
              <w:rPr>
                <w:rFonts w:ascii="Consolas" w:hAnsi="Consolas"/>
                <w:color w:val="212121"/>
                <w:sz w:val="18"/>
              </w:rPr>
              <w:t xml:space="preserve">      SELECT</w:t>
            </w:r>
          </w:p>
          <w:p>
            <w:r>
              <w:rPr>
                <w:rFonts w:ascii="Consolas" w:hAnsi="Consolas"/>
                <w:color w:val="212121"/>
                <w:sz w:val="18"/>
              </w:rPr>
              <w:t xml:space="preserve">          e.employee_id,</w:t>
            </w:r>
          </w:p>
          <w:p>
            <w:r>
              <w:rPr>
                <w:rFonts w:ascii="Consolas" w:hAnsi="Consolas"/>
                <w:color w:val="212121"/>
                <w:sz w:val="18"/>
              </w:rPr>
              <w:t xml:space="preserve">          e.name,</w:t>
            </w:r>
          </w:p>
          <w:p>
            <w:r>
              <w:rPr>
                <w:rFonts w:ascii="Consolas" w:hAnsi="Consolas"/>
                <w:color w:val="212121"/>
                <w:sz w:val="18"/>
              </w:rPr>
              <w:t xml:space="preserve">          e.title,</w:t>
            </w:r>
          </w:p>
          <w:p>
            <w:r>
              <w:rPr>
                <w:rFonts w:ascii="Consolas" w:hAnsi="Consolas"/>
                <w:color w:val="212121"/>
                <w:sz w:val="18"/>
              </w:rPr>
              <w:t xml:space="preserve">          e.manager_id,</w:t>
            </w:r>
          </w:p>
          <w:p>
            <w:r>
              <w:rPr>
                <w:rFonts w:ascii="Consolas" w:hAnsi="Consolas"/>
                <w:color w:val="212121"/>
                <w:sz w:val="18"/>
              </w:rPr>
              <w:t xml:space="preserve">          ot.level + 1,</w:t>
            </w:r>
          </w:p>
          <w:p>
            <w:r>
              <w:rPr>
                <w:rFonts w:ascii="Consolas" w:hAnsi="Consolas"/>
                <w:color w:val="212121"/>
                <w:sz w:val="18"/>
              </w:rPr>
              <w:t xml:space="preserve">          ot.path || ' &gt; ' || e.name</w:t>
            </w:r>
          </w:p>
          <w:p>
            <w:r>
              <w:rPr>
                <w:rFonts w:ascii="Consolas" w:hAnsi="Consolas"/>
                <w:color w:val="212121"/>
                <w:sz w:val="18"/>
              </w:rPr>
              <w:t xml:space="preserve">      FROM employees e</w:t>
            </w:r>
          </w:p>
          <w:p>
            <w:r>
              <w:rPr>
                <w:rFonts w:ascii="Consolas" w:hAnsi="Consolas"/>
                <w:color w:val="212121"/>
                <w:sz w:val="18"/>
              </w:rPr>
              <w:t xml:space="preserve">      JOIN org_tree ot ON e.manager_id = ot.employee_id</w:t>
            </w:r>
          </w:p>
          <w:p>
            <w:r>
              <w:rPr>
                <w:rFonts w:ascii="Consolas" w:hAnsi="Consolas"/>
                <w:color w:val="212121"/>
                <w:sz w:val="18"/>
              </w:rPr>
              <w:t xml:space="preserve">  )</w:t>
            </w:r>
          </w:p>
          <w:p>
            <w:r>
              <w:rPr>
                <w:rFonts w:ascii="Consolas" w:hAnsi="Consolas"/>
                <w:color w:val="212121"/>
                <w:sz w:val="18"/>
              </w:rPr>
              <w:t xml:space="preserve">  SELECT</w:t>
            </w:r>
          </w:p>
          <w:p>
            <w:r>
              <w:rPr>
                <w:rFonts w:ascii="Consolas" w:hAnsi="Consolas"/>
                <w:color w:val="212121"/>
                <w:sz w:val="18"/>
              </w:rPr>
              <w:t xml:space="preserve">      REPEAT('  ', level - 1) || name AS indented_name,</w:t>
            </w:r>
          </w:p>
          <w:p>
            <w:r>
              <w:rPr>
                <w:rFonts w:ascii="Consolas" w:hAnsi="Consolas"/>
                <w:color w:val="212121"/>
                <w:sz w:val="18"/>
              </w:rPr>
              <w:t xml:space="preserve">      title,</w:t>
            </w:r>
          </w:p>
          <w:p>
            <w:r>
              <w:rPr>
                <w:rFonts w:ascii="Consolas" w:hAnsi="Consolas"/>
                <w:color w:val="212121"/>
                <w:sz w:val="18"/>
              </w:rPr>
              <w:t xml:space="preserve">      level,</w:t>
            </w:r>
          </w:p>
          <w:p>
            <w:r>
              <w:rPr>
                <w:rFonts w:ascii="Consolas" w:hAnsi="Consolas"/>
                <w:color w:val="212121"/>
                <w:sz w:val="18"/>
              </w:rPr>
              <w:t xml:space="preserve">      path</w:t>
            </w:r>
          </w:p>
          <w:p>
            <w:r>
              <w:rPr>
                <w:rFonts w:ascii="Consolas" w:hAnsi="Consolas"/>
                <w:color w:val="212121"/>
                <w:sz w:val="18"/>
              </w:rPr>
              <w:t xml:space="preserve">  FROM org_tree</w:t>
            </w:r>
          </w:p>
          <w:p>
            <w:r>
              <w:rPr>
                <w:rFonts w:ascii="Consolas" w:hAnsi="Consolas"/>
                <w:color w:val="212121"/>
                <w:sz w:val="18"/>
              </w:rPr>
              <w:t xml:space="preserve">  ORDER BY path;</w:t>
            </w:r>
          </w:p>
        </w:tc>
      </w:tr>
    </w:tbl>
    <w:p>
      <w:r>
        <w:rPr>
          <w:b w:val="0"/>
          <w:i w:val="0"/>
          <w:sz w:val="22"/>
        </w:rPr>
      </w:r>
    </w:p>
    <w:p>
      <w:r>
        <w:rPr>
          <w:b w:val="0"/>
          <w:i/>
          <w:sz w:val="22"/>
        </w:rPr>
        <w:t>Kết quả:</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OUTPUT</w:t>
            </w:r>
          </w:p>
          <w:p>
            <w:r>
              <w:rPr>
                <w:rFonts w:ascii="Consolas" w:hAnsi="Consolas"/>
                <w:color w:val="212121"/>
                <w:sz w:val="18"/>
              </w:rPr>
              <w:t xml:space="preserve">       indented_name      |    title       | level |              path</w:t>
            </w:r>
          </w:p>
          <w:p>
            <w:r>
              <w:rPr>
                <w:rFonts w:ascii="Consolas" w:hAnsi="Consolas"/>
                <w:color w:val="212121"/>
                <w:sz w:val="18"/>
              </w:rPr>
              <w:t xml:space="preserve">  ------------------------+----------------+-------+----------------------------------</w:t>
            </w:r>
          </w:p>
          <w:p>
            <w:r>
              <w:rPr>
                <w:rFonts w:ascii="Consolas" w:hAnsi="Consolas"/>
                <w:color w:val="212121"/>
                <w:sz w:val="18"/>
              </w:rPr>
              <w:t xml:space="preserve">   CEO Nguyen             | CEO            |     1 | CEO Nguyen</w:t>
            </w:r>
          </w:p>
          <w:p>
            <w:r>
              <w:rPr>
                <w:rFonts w:ascii="Consolas" w:hAnsi="Consolas"/>
                <w:color w:val="212121"/>
                <w:sz w:val="18"/>
              </w:rPr>
              <w:t xml:space="preserve">     CMO Le               | CMO            |     2 | CEO Nguyen &gt; CMO Le</w:t>
            </w:r>
          </w:p>
          <w:p>
            <w:r>
              <w:rPr>
                <w:rFonts w:ascii="Consolas" w:hAnsi="Consolas"/>
                <w:color w:val="212121"/>
                <w:sz w:val="18"/>
              </w:rPr>
              <w:t xml:space="preserve">       Marketing Mgr Do   | Marketing Mgr  |     3 | CEO Nguyen &gt; CMO Le &gt; Mktg Mgr Do</w:t>
            </w:r>
          </w:p>
          <w:p>
            <w:r>
              <w:rPr>
                <w:rFonts w:ascii="Consolas" w:hAnsi="Consolas"/>
                <w:color w:val="212121"/>
                <w:sz w:val="18"/>
              </w:rPr>
              <w:t xml:space="preserve">         Content Lead Phan| Content Lead   |     4 | CEO Nguyen &gt; CMO Le &gt; Mktg ...</w:t>
            </w:r>
          </w:p>
          <w:p>
            <w:r>
              <w:rPr>
                <w:rFonts w:ascii="Consolas" w:hAnsi="Consolas"/>
                <w:color w:val="212121"/>
                <w:sz w:val="18"/>
              </w:rPr>
              <w:t xml:space="preserve">     CTO Tran             | CTO            |     2 | CEO Nguyen &gt; CTO Tran</w:t>
            </w:r>
          </w:p>
          <w:p>
            <w:r>
              <w:rPr>
                <w:rFonts w:ascii="Consolas" w:hAnsi="Consolas"/>
                <w:color w:val="212121"/>
                <w:sz w:val="18"/>
              </w:rPr>
              <w:t xml:space="preserve">       VP Eng Pham        | VP Engineering |     3 | CEO Nguyen &gt; CTO Tran &gt; VP Eng</w:t>
            </w:r>
          </w:p>
          <w:p>
            <w:r>
              <w:rPr>
                <w:rFonts w:ascii="Consolas" w:hAnsi="Consolas"/>
                <w:color w:val="212121"/>
                <w:sz w:val="18"/>
              </w:rPr>
              <w:t xml:space="preserve">         Engineer Cao     | Engineer       |     4 | ...</w:t>
            </w:r>
          </w:p>
          <w:p>
            <w:r>
              <w:rPr>
                <w:rFonts w:ascii="Consolas" w:hAnsi="Consolas"/>
                <w:color w:val="212121"/>
                <w:sz w:val="18"/>
              </w:rPr>
              <w:t xml:space="preserve">         Senior Eng Bui   | Senior Engineer|     4 | ...</w:t>
            </w:r>
          </w:p>
          <w:p>
            <w:r>
              <w:rPr>
                <w:rFonts w:ascii="Consolas" w:hAnsi="Consolas"/>
                <w:color w:val="212121"/>
                <w:sz w:val="18"/>
              </w:rPr>
              <w:t xml:space="preserve">       VP Data Vu         | VP Data        |     3 | ...</w:t>
            </w:r>
          </w:p>
          <w:p>
            <w:r>
              <w:rPr>
                <w:rFonts w:ascii="Consolas" w:hAnsi="Consolas"/>
                <w:color w:val="212121"/>
                <w:sz w:val="18"/>
              </w:rPr>
              <w:t xml:space="preserve">         Data Lead Hoang  | Data Lead      |     4 | ...</w:t>
            </w:r>
          </w:p>
        </w:tc>
      </w:tr>
    </w:tbl>
    <w:p>
      <w:r>
        <w:rPr>
          <w:b w:val="0"/>
          <w:i w:val="0"/>
          <w:sz w:val="22"/>
        </w:rPr>
      </w:r>
    </w:p>
    <w:p>
      <w:pPr>
        <w:pStyle w:val="Heading3"/>
      </w:pPr>
      <w:r>
        <w:rPr>
          <w:color w:val="424242"/>
        </w:rPr>
        <w:t>Query 2: Tìm tất cả manager của một nhân viên (đi lên)</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WITH RECURSIVE managers AS (</w:t>
            </w:r>
          </w:p>
          <w:p>
            <w:r>
              <w:rPr>
                <w:rFonts w:ascii="Consolas" w:hAnsi="Consolas"/>
                <w:color w:val="212121"/>
                <w:sz w:val="18"/>
              </w:rPr>
              <w:t xml:space="preserve">      -- Anchor: nhan vien cu the</w:t>
            </w:r>
          </w:p>
          <w:p>
            <w:r>
              <w:rPr>
                <w:rFonts w:ascii="Consolas" w:hAnsi="Consolas"/>
                <w:color w:val="212121"/>
                <w:sz w:val="18"/>
              </w:rPr>
              <w:t xml:space="preserve">      SELECT</w:t>
            </w:r>
          </w:p>
          <w:p>
            <w:r>
              <w:rPr>
                <w:rFonts w:ascii="Consolas" w:hAnsi="Consolas"/>
                <w:color w:val="212121"/>
                <w:sz w:val="18"/>
              </w:rPr>
              <w:t xml:space="preserve">          employee_id,</w:t>
            </w:r>
          </w:p>
          <w:p>
            <w:r>
              <w:rPr>
                <w:rFonts w:ascii="Consolas" w:hAnsi="Consolas"/>
                <w:color w:val="212121"/>
                <w:sz w:val="18"/>
              </w:rPr>
              <w:t xml:space="preserve">          name,</w:t>
            </w:r>
          </w:p>
          <w:p>
            <w:r>
              <w:rPr>
                <w:rFonts w:ascii="Consolas" w:hAnsi="Consolas"/>
                <w:color w:val="212121"/>
                <w:sz w:val="18"/>
              </w:rPr>
              <w:t xml:space="preserve">          manager_id,</w:t>
            </w:r>
          </w:p>
          <w:p>
            <w:r>
              <w:rPr>
                <w:rFonts w:ascii="Consolas" w:hAnsi="Consolas"/>
                <w:color w:val="212121"/>
                <w:sz w:val="18"/>
              </w:rPr>
              <w:t xml:space="preserve">          0 AS distance</w:t>
            </w:r>
          </w:p>
          <w:p>
            <w:r>
              <w:rPr>
                <w:rFonts w:ascii="Consolas" w:hAnsi="Consolas"/>
                <w:color w:val="212121"/>
                <w:sz w:val="18"/>
              </w:rPr>
              <w:t xml:space="preserve">      FROM employees</w:t>
            </w:r>
          </w:p>
          <w:p>
            <w:r>
              <w:rPr>
                <w:rFonts w:ascii="Consolas" w:hAnsi="Consolas"/>
                <w:color w:val="212121"/>
                <w:sz w:val="18"/>
              </w:rPr>
              <w:t xml:space="preserve">      WHERE employee_id = 6  -- Senior Eng Bui</w:t>
            </w:r>
          </w:p>
          <w:p>
            <w:r>
              <w:rPr>
                <w:rFonts w:ascii="Consolas" w:hAnsi="Consolas"/>
                <w:color w:val="212121"/>
                <w:sz w:val="18"/>
              </w:rPr>
              <w:t xml:space="preserve"> </w:t>
            </w:r>
          </w:p>
          <w:p>
            <w:r>
              <w:rPr>
                <w:rFonts w:ascii="Consolas" w:hAnsi="Consolas"/>
                <w:color w:val="212121"/>
                <w:sz w:val="18"/>
              </w:rPr>
              <w:t xml:space="preserve">      UNION ALL</w:t>
            </w:r>
          </w:p>
          <w:p>
            <w:r>
              <w:rPr>
                <w:rFonts w:ascii="Consolas" w:hAnsi="Consolas"/>
                <w:color w:val="212121"/>
                <w:sz w:val="18"/>
              </w:rPr>
              <w:t xml:space="preserve"> </w:t>
            </w:r>
          </w:p>
          <w:p>
            <w:r>
              <w:rPr>
                <w:rFonts w:ascii="Consolas" w:hAnsi="Consolas"/>
                <w:color w:val="212121"/>
                <w:sz w:val="18"/>
              </w:rPr>
              <w:t xml:space="preserve">      -- Recursive: di len theo manager_id</w:t>
            </w:r>
          </w:p>
          <w:p>
            <w:r>
              <w:rPr>
                <w:rFonts w:ascii="Consolas" w:hAnsi="Consolas"/>
                <w:color w:val="212121"/>
                <w:sz w:val="18"/>
              </w:rPr>
              <w:t xml:space="preserve">      SELECT</w:t>
            </w:r>
          </w:p>
          <w:p>
            <w:r>
              <w:rPr>
                <w:rFonts w:ascii="Consolas" w:hAnsi="Consolas"/>
                <w:color w:val="212121"/>
                <w:sz w:val="18"/>
              </w:rPr>
              <w:t xml:space="preserve">          e.employee_id,</w:t>
            </w:r>
          </w:p>
          <w:p>
            <w:r>
              <w:rPr>
                <w:rFonts w:ascii="Consolas" w:hAnsi="Consolas"/>
                <w:color w:val="212121"/>
                <w:sz w:val="18"/>
              </w:rPr>
              <w:t xml:space="preserve">          e.name,</w:t>
            </w:r>
          </w:p>
          <w:p>
            <w:r>
              <w:rPr>
                <w:rFonts w:ascii="Consolas" w:hAnsi="Consolas"/>
                <w:color w:val="212121"/>
                <w:sz w:val="18"/>
              </w:rPr>
              <w:t xml:space="preserve">          e.manager_id,</w:t>
            </w:r>
          </w:p>
          <w:p>
            <w:r>
              <w:rPr>
                <w:rFonts w:ascii="Consolas" w:hAnsi="Consolas"/>
                <w:color w:val="212121"/>
                <w:sz w:val="18"/>
              </w:rPr>
              <w:t xml:space="preserve">          m.distance + 1</w:t>
            </w:r>
          </w:p>
          <w:p>
            <w:r>
              <w:rPr>
                <w:rFonts w:ascii="Consolas" w:hAnsi="Consolas"/>
                <w:color w:val="212121"/>
                <w:sz w:val="18"/>
              </w:rPr>
              <w:t xml:space="preserve">      FROM employees e</w:t>
            </w:r>
          </w:p>
          <w:p>
            <w:r>
              <w:rPr>
                <w:rFonts w:ascii="Consolas" w:hAnsi="Consolas"/>
                <w:color w:val="212121"/>
                <w:sz w:val="18"/>
              </w:rPr>
              <w:t xml:space="preserve">      JOIN managers m ON e.employee_id = m.manager_id</w:t>
            </w:r>
          </w:p>
          <w:p>
            <w:r>
              <w:rPr>
                <w:rFonts w:ascii="Consolas" w:hAnsi="Consolas"/>
                <w:color w:val="212121"/>
                <w:sz w:val="18"/>
              </w:rPr>
              <w:t xml:space="preserve">  )</w:t>
            </w:r>
          </w:p>
          <w:p>
            <w:r>
              <w:rPr>
                <w:rFonts w:ascii="Consolas" w:hAnsi="Consolas"/>
                <w:color w:val="212121"/>
                <w:sz w:val="18"/>
              </w:rPr>
              <w:t xml:space="preserve">  SELECT * FROM managers WHERE distance &gt; 0</w:t>
            </w:r>
          </w:p>
          <w:p>
            <w:r>
              <w:rPr>
                <w:rFonts w:ascii="Consolas" w:hAnsi="Consolas"/>
                <w:color w:val="212121"/>
                <w:sz w:val="18"/>
              </w:rPr>
              <w:t xml:space="preserve">  ORDER BY distance;</w:t>
            </w:r>
          </w:p>
          <w:p>
            <w:r>
              <w:rPr>
                <w:rFonts w:ascii="Consolas" w:hAnsi="Consolas"/>
                <w:color w:val="212121"/>
                <w:sz w:val="18"/>
              </w:rPr>
              <w:t xml:space="preserve"> </w:t>
            </w:r>
          </w:p>
          <w:p>
            <w:r>
              <w:rPr>
                <w:rFonts w:ascii="Consolas" w:hAnsi="Consolas"/>
                <w:color w:val="212121"/>
                <w:sz w:val="18"/>
              </w:rPr>
              <w:t xml:space="preserve">  -- Output:</w:t>
            </w:r>
          </w:p>
          <w:p>
            <w:r>
              <w:rPr>
                <w:rFonts w:ascii="Consolas" w:hAnsi="Consolas"/>
                <w:color w:val="212121"/>
                <w:sz w:val="18"/>
              </w:rPr>
              <w:t xml:space="preserve">  -- VP Eng Pham (distance=1) -&gt; CTO Tran (distance=2) -&gt; CEO Nguyen (distance=3)</w:t>
            </w:r>
          </w:p>
        </w:tc>
      </w:tr>
    </w:tbl>
    <w:p>
      <w:r>
        <w:rPr>
          <w:b w:val="0"/>
          <w:i w:val="0"/>
          <w:sz w:val="22"/>
        </w:rPr>
      </w:r>
    </w:p>
    <w:p>
      <w:pPr>
        <w:pStyle w:val="Heading2"/>
      </w:pPr>
      <w:r>
        <w:rPr>
          <w:color w:val="008B7A"/>
        </w:rPr>
        <w:t>5.3 Use case 2: Danh mục sản phẩm lồng nhau</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Schema products co cot parent_id de chia category</w:t>
            </w:r>
          </w:p>
          <w:p>
            <w:r>
              <w:rPr>
                <w:rFonts w:ascii="Consolas" w:hAnsi="Consolas"/>
                <w:color w:val="212121"/>
                <w:sz w:val="18"/>
              </w:rPr>
              <w:t xml:space="preserve">  INSERT INTO products (product_id, name, category, price, parent_id) VALUES</w:t>
            </w:r>
          </w:p>
          <w:p>
            <w:r>
              <w:rPr>
                <w:rFonts w:ascii="Consolas" w:hAnsi="Consolas"/>
                <w:color w:val="212121"/>
                <w:sz w:val="18"/>
              </w:rPr>
              <w:t xml:space="preserve">  (100, 'Electronics', 'category', 0, NULL),</w:t>
            </w:r>
          </w:p>
          <w:p>
            <w:r>
              <w:rPr>
                <w:rFonts w:ascii="Consolas" w:hAnsi="Consolas"/>
                <w:color w:val="212121"/>
                <w:sz w:val="18"/>
              </w:rPr>
              <w:t xml:space="preserve">  (101, 'Phones', 'category', 0, 100),</w:t>
            </w:r>
          </w:p>
          <w:p>
            <w:r>
              <w:rPr>
                <w:rFonts w:ascii="Consolas" w:hAnsi="Consolas"/>
                <w:color w:val="212121"/>
                <w:sz w:val="18"/>
              </w:rPr>
              <w:t xml:space="preserve">  (102, 'Laptops', 'category', 0, 100),</w:t>
            </w:r>
          </w:p>
          <w:p>
            <w:r>
              <w:rPr>
                <w:rFonts w:ascii="Consolas" w:hAnsi="Consolas"/>
                <w:color w:val="212121"/>
                <w:sz w:val="18"/>
              </w:rPr>
              <w:t xml:space="preserve">  (103, 'iPhone 15', 'product', 25000000, 101),</w:t>
            </w:r>
          </w:p>
          <w:p>
            <w:r>
              <w:rPr>
                <w:rFonts w:ascii="Consolas" w:hAnsi="Consolas"/>
                <w:color w:val="212121"/>
                <w:sz w:val="18"/>
              </w:rPr>
              <w:t xml:space="preserve">  (104, 'Galaxy S24', 'product', 22000000, 101),</w:t>
            </w:r>
          </w:p>
          <w:p>
            <w:r>
              <w:rPr>
                <w:rFonts w:ascii="Consolas" w:hAnsi="Consolas"/>
                <w:color w:val="212121"/>
                <w:sz w:val="18"/>
              </w:rPr>
              <w:t xml:space="preserve">  (105, 'MacBook Pro', 'product', 45000000, 102);</w:t>
            </w:r>
          </w:p>
          <w:p>
            <w:r>
              <w:rPr>
                <w:rFonts w:ascii="Consolas" w:hAnsi="Consolas"/>
                <w:color w:val="212121"/>
                <w:sz w:val="18"/>
              </w:rPr>
              <w:t xml:space="preserve"> </w:t>
            </w:r>
          </w:p>
          <w:p>
            <w:r>
              <w:rPr>
                <w:rFonts w:ascii="Consolas" w:hAnsi="Consolas"/>
                <w:color w:val="212121"/>
                <w:sz w:val="18"/>
              </w:rPr>
              <w:t xml:space="preserve">  -- Voi 1 san pham, tim full breadcrumb path</w:t>
            </w:r>
          </w:p>
          <w:p>
            <w:r>
              <w:rPr>
                <w:rFonts w:ascii="Consolas" w:hAnsi="Consolas"/>
                <w:color w:val="212121"/>
                <w:sz w:val="18"/>
              </w:rPr>
              <w:t xml:space="preserve">  WITH RECURSIVE category_path AS (</w:t>
            </w:r>
          </w:p>
          <w:p>
            <w:r>
              <w:rPr>
                <w:rFonts w:ascii="Consolas" w:hAnsi="Consolas"/>
                <w:color w:val="212121"/>
                <w:sz w:val="18"/>
              </w:rPr>
              <w:t xml:space="preserve">      SELECT</w:t>
            </w:r>
          </w:p>
          <w:p>
            <w:r>
              <w:rPr>
                <w:rFonts w:ascii="Consolas" w:hAnsi="Consolas"/>
                <w:color w:val="212121"/>
                <w:sz w:val="18"/>
              </w:rPr>
              <w:t xml:space="preserve">          product_id, name, parent_id,</w:t>
            </w:r>
          </w:p>
          <w:p>
            <w:r>
              <w:rPr>
                <w:rFonts w:ascii="Consolas" w:hAnsi="Consolas"/>
                <w:color w:val="212121"/>
                <w:sz w:val="18"/>
              </w:rPr>
              <w:t xml:space="preserve">          name::TEXT AS path</w:t>
            </w:r>
          </w:p>
          <w:p>
            <w:r>
              <w:rPr>
                <w:rFonts w:ascii="Consolas" w:hAnsi="Consolas"/>
                <w:color w:val="212121"/>
                <w:sz w:val="18"/>
              </w:rPr>
              <w:t xml:space="preserve">      FROM products</w:t>
            </w:r>
          </w:p>
          <w:p>
            <w:r>
              <w:rPr>
                <w:rFonts w:ascii="Consolas" w:hAnsi="Consolas"/>
                <w:color w:val="212121"/>
                <w:sz w:val="18"/>
              </w:rPr>
              <w:t xml:space="preserve">      WHERE product_id = 103  -- iPhone 15</w:t>
            </w:r>
          </w:p>
          <w:p>
            <w:r>
              <w:rPr>
                <w:rFonts w:ascii="Consolas" w:hAnsi="Consolas"/>
                <w:color w:val="212121"/>
                <w:sz w:val="18"/>
              </w:rPr>
              <w:t xml:space="preserve"> </w:t>
            </w:r>
          </w:p>
          <w:p>
            <w:r>
              <w:rPr>
                <w:rFonts w:ascii="Consolas" w:hAnsi="Consolas"/>
                <w:color w:val="212121"/>
                <w:sz w:val="18"/>
              </w:rPr>
              <w:t xml:space="preserve">      UNION ALL</w:t>
            </w:r>
          </w:p>
          <w:p>
            <w:r>
              <w:rPr>
                <w:rFonts w:ascii="Consolas" w:hAnsi="Consolas"/>
                <w:color w:val="212121"/>
                <w:sz w:val="18"/>
              </w:rPr>
              <w:t xml:space="preserve"> </w:t>
            </w:r>
          </w:p>
          <w:p>
            <w:r>
              <w:rPr>
                <w:rFonts w:ascii="Consolas" w:hAnsi="Consolas"/>
                <w:color w:val="212121"/>
                <w:sz w:val="18"/>
              </w:rPr>
              <w:t xml:space="preserve">      SELECT</w:t>
            </w:r>
          </w:p>
          <w:p>
            <w:r>
              <w:rPr>
                <w:rFonts w:ascii="Consolas" w:hAnsi="Consolas"/>
                <w:color w:val="212121"/>
                <w:sz w:val="18"/>
              </w:rPr>
              <w:t xml:space="preserve">          p.product_id, p.name, p.parent_id,</w:t>
            </w:r>
          </w:p>
          <w:p>
            <w:r>
              <w:rPr>
                <w:rFonts w:ascii="Consolas" w:hAnsi="Consolas"/>
                <w:color w:val="212121"/>
                <w:sz w:val="18"/>
              </w:rPr>
              <w:t xml:space="preserve">          p.name || ' &gt; ' || cp.path</w:t>
            </w:r>
          </w:p>
          <w:p>
            <w:r>
              <w:rPr>
                <w:rFonts w:ascii="Consolas" w:hAnsi="Consolas"/>
                <w:color w:val="212121"/>
                <w:sz w:val="18"/>
              </w:rPr>
              <w:t xml:space="preserve">      FROM products p</w:t>
            </w:r>
          </w:p>
          <w:p>
            <w:r>
              <w:rPr>
                <w:rFonts w:ascii="Consolas" w:hAnsi="Consolas"/>
                <w:color w:val="212121"/>
                <w:sz w:val="18"/>
              </w:rPr>
              <w:t xml:space="preserve">      JOIN category_path cp ON p.product_id = cp.parent_id</w:t>
            </w:r>
          </w:p>
          <w:p>
            <w:r>
              <w:rPr>
                <w:rFonts w:ascii="Consolas" w:hAnsi="Consolas"/>
                <w:color w:val="212121"/>
                <w:sz w:val="18"/>
              </w:rPr>
              <w:t xml:space="preserve">  )</w:t>
            </w:r>
          </w:p>
          <w:p>
            <w:r>
              <w:rPr>
                <w:rFonts w:ascii="Consolas" w:hAnsi="Consolas"/>
                <w:color w:val="212121"/>
                <w:sz w:val="18"/>
              </w:rPr>
              <w:t xml:space="preserve">  SELECT path FROM category_path</w:t>
            </w:r>
          </w:p>
          <w:p>
            <w:r>
              <w:rPr>
                <w:rFonts w:ascii="Consolas" w:hAnsi="Consolas"/>
                <w:color w:val="212121"/>
                <w:sz w:val="18"/>
              </w:rPr>
              <w:t xml:space="preserve">  WHERE parent_id IS NULL;</w:t>
            </w:r>
          </w:p>
          <w:p>
            <w:r>
              <w:rPr>
                <w:rFonts w:ascii="Consolas" w:hAnsi="Consolas"/>
                <w:color w:val="212121"/>
                <w:sz w:val="18"/>
              </w:rPr>
              <w:t xml:space="preserve"> </w:t>
            </w:r>
          </w:p>
          <w:p>
            <w:r>
              <w:rPr>
                <w:rFonts w:ascii="Consolas" w:hAnsi="Consolas"/>
                <w:color w:val="212121"/>
                <w:sz w:val="18"/>
              </w:rPr>
              <w:t xml:space="preserve">  -- Output: "Electronics &gt; Phones &gt; iPhone 15"</w:t>
            </w:r>
          </w:p>
        </w:tc>
      </w:tr>
    </w:tbl>
    <w:p>
      <w:r>
        <w:rPr>
          <w:b w:val="0"/>
          <w:i w:val="0"/>
          <w:sz w:val="22"/>
        </w:rPr>
      </w:r>
    </w:p>
    <w:p>
      <w:pPr>
        <w:pStyle w:val="Heading2"/>
      </w:pPr>
      <w:r>
        <w:rPr>
          <w:color w:val="008B7A"/>
        </w:rPr>
        <w:t>5.4 Use case 3: Tạo dãy số/ngày</w:t>
      </w:r>
    </w:p>
    <w:p>
      <w:r>
        <w:rPr>
          <w:b w:val="0"/>
          <w:i w:val="0"/>
          <w:sz w:val="22"/>
        </w:rPr>
        <w:t>Recursive CTE có thể tạo dãy số mà không cần bảng — hữu ích cho report theo ngày, fill gap trong time series.</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Tao day 100 so tu 1 den 100</w:t>
            </w:r>
          </w:p>
          <w:p>
            <w:r>
              <w:rPr>
                <w:rFonts w:ascii="Consolas" w:hAnsi="Consolas"/>
                <w:color w:val="212121"/>
                <w:sz w:val="18"/>
              </w:rPr>
              <w:t xml:space="preserve">  WITH RECURSIVE numbers AS (</w:t>
            </w:r>
          </w:p>
          <w:p>
            <w:r>
              <w:rPr>
                <w:rFonts w:ascii="Consolas" w:hAnsi="Consolas"/>
                <w:color w:val="212121"/>
                <w:sz w:val="18"/>
              </w:rPr>
              <w:t xml:space="preserve">      SELECT 1 AS n</w:t>
            </w:r>
          </w:p>
          <w:p>
            <w:r>
              <w:rPr>
                <w:rFonts w:ascii="Consolas" w:hAnsi="Consolas"/>
                <w:color w:val="212121"/>
                <w:sz w:val="18"/>
              </w:rPr>
              <w:t xml:space="preserve">      UNION ALL</w:t>
            </w:r>
          </w:p>
          <w:p>
            <w:r>
              <w:rPr>
                <w:rFonts w:ascii="Consolas" w:hAnsi="Consolas"/>
                <w:color w:val="212121"/>
                <w:sz w:val="18"/>
              </w:rPr>
              <w:t xml:space="preserve">      SELECT n + 1 FROM numbers WHERE n &lt; 100</w:t>
            </w:r>
          </w:p>
          <w:p>
            <w:r>
              <w:rPr>
                <w:rFonts w:ascii="Consolas" w:hAnsi="Consolas"/>
                <w:color w:val="212121"/>
                <w:sz w:val="18"/>
              </w:rPr>
              <w:t xml:space="preserve">  )</w:t>
            </w:r>
          </w:p>
          <w:p>
            <w:r>
              <w:rPr>
                <w:rFonts w:ascii="Consolas" w:hAnsi="Consolas"/>
                <w:color w:val="212121"/>
                <w:sz w:val="18"/>
              </w:rPr>
              <w:t xml:space="preserve">  SELECT * FROM numbers;</w:t>
            </w:r>
          </w:p>
          <w:p>
            <w:r>
              <w:rPr>
                <w:rFonts w:ascii="Consolas" w:hAnsi="Consolas"/>
                <w:color w:val="212121"/>
                <w:sz w:val="18"/>
              </w:rPr>
              <w:t xml:space="preserve"> </w:t>
            </w:r>
          </w:p>
          <w:p>
            <w:r>
              <w:rPr>
                <w:rFonts w:ascii="Consolas" w:hAnsi="Consolas"/>
                <w:color w:val="212121"/>
                <w:sz w:val="18"/>
              </w:rPr>
              <w:t xml:space="preserve">  -- Tao day ngay tu 01/01/2026 den 31/12/2026</w:t>
            </w:r>
          </w:p>
          <w:p>
            <w:r>
              <w:rPr>
                <w:rFonts w:ascii="Consolas" w:hAnsi="Consolas"/>
                <w:color w:val="212121"/>
                <w:sz w:val="18"/>
              </w:rPr>
              <w:t xml:space="preserve">  WITH RECURSIVE dates AS (</w:t>
            </w:r>
          </w:p>
          <w:p>
            <w:r>
              <w:rPr>
                <w:rFonts w:ascii="Consolas" w:hAnsi="Consolas"/>
                <w:color w:val="212121"/>
                <w:sz w:val="18"/>
              </w:rPr>
              <w:t xml:space="preserve">      SELECT DATE '2026-01-01' AS d</w:t>
            </w:r>
          </w:p>
          <w:p>
            <w:r>
              <w:rPr>
                <w:rFonts w:ascii="Consolas" w:hAnsi="Consolas"/>
                <w:color w:val="212121"/>
                <w:sz w:val="18"/>
              </w:rPr>
              <w:t xml:space="preserve">      UNION ALL</w:t>
            </w:r>
          </w:p>
          <w:p>
            <w:r>
              <w:rPr>
                <w:rFonts w:ascii="Consolas" w:hAnsi="Consolas"/>
                <w:color w:val="212121"/>
                <w:sz w:val="18"/>
              </w:rPr>
              <w:t xml:space="preserve">      SELECT d + INTERVAL '1 day' FROM dates WHERE d &lt; DATE '2026-12-31'</w:t>
            </w:r>
          </w:p>
          <w:p>
            <w:r>
              <w:rPr>
                <w:rFonts w:ascii="Consolas" w:hAnsi="Consolas"/>
                <w:color w:val="212121"/>
                <w:sz w:val="18"/>
              </w:rPr>
              <w:t xml:space="preserve">  )</w:t>
            </w:r>
          </w:p>
          <w:p>
            <w:r>
              <w:rPr>
                <w:rFonts w:ascii="Consolas" w:hAnsi="Consolas"/>
                <w:color w:val="212121"/>
                <w:sz w:val="18"/>
              </w:rPr>
              <w:t xml:space="preserve">  SELECT d FROM dates;</w:t>
            </w:r>
          </w:p>
          <w:p>
            <w:r>
              <w:rPr>
                <w:rFonts w:ascii="Consolas" w:hAnsi="Consolas"/>
                <w:color w:val="212121"/>
                <w:sz w:val="18"/>
              </w:rPr>
              <w:t xml:space="preserve"> </w:t>
            </w:r>
          </w:p>
          <w:p>
            <w:r>
              <w:rPr>
                <w:rFonts w:ascii="Consolas" w:hAnsi="Consolas"/>
                <w:color w:val="212121"/>
                <w:sz w:val="18"/>
              </w:rPr>
              <w:t xml:space="preserve">  -- Postgres co generate_series() nhanh hon, nhung recursive CTE chay duoc moi DBMS</w:t>
            </w:r>
          </w:p>
        </w:tc>
      </w:tr>
    </w:tbl>
    <w:p>
      <w:r>
        <w:rPr>
          <w:b w:val="0"/>
          <w:i w:val="0"/>
          <w:sz w:val="22"/>
        </w:rPr>
      </w:r>
    </w:p>
    <w:p>
      <w:pPr>
        <w:pStyle w:val="Heading2"/>
      </w:pPr>
      <w:r>
        <w:rPr>
          <w:color w:val="008B7A"/>
        </w:rPr>
        <w:t>5.5 Pitfalls của Recursive CTE</w:t>
      </w:r>
    </w:p>
    <w:p>
      <w:pPr>
        <w:pStyle w:val="Heading3"/>
      </w:pPr>
      <w:r>
        <w:rPr>
          <w:color w:val="424242"/>
        </w:rPr>
        <w:t>Pitfall 1: Infinite loop</w:t>
      </w:r>
    </w:p>
    <w:p>
      <w:r>
        <w:rPr>
          <w:b w:val="0"/>
          <w:i w:val="0"/>
          <w:sz w:val="22"/>
        </w:rPr>
        <w:t>Nếu termination condition sai hoặc thiếu, recursive CTE chạy mãi. PostgreSQL có safety net `max_recursion_depth` (mặc định không giới hạn cho CTE — khác MySQL/SQL Server).</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SAI: thieu termination condition - infinite loop</w:t>
            </w:r>
          </w:p>
          <w:p>
            <w:r>
              <w:rPr>
                <w:rFonts w:ascii="Consolas" w:hAnsi="Consolas"/>
                <w:color w:val="212121"/>
                <w:sz w:val="18"/>
              </w:rPr>
              <w:t xml:space="preserve">  WITH RECURSIVE bad_cte AS (</w:t>
            </w:r>
          </w:p>
          <w:p>
            <w:r>
              <w:rPr>
                <w:rFonts w:ascii="Consolas" w:hAnsi="Consolas"/>
                <w:color w:val="212121"/>
                <w:sz w:val="18"/>
              </w:rPr>
              <w:t xml:space="preserve">      SELECT 1 AS n</w:t>
            </w:r>
          </w:p>
          <w:p>
            <w:r>
              <w:rPr>
                <w:rFonts w:ascii="Consolas" w:hAnsi="Consolas"/>
                <w:color w:val="212121"/>
                <w:sz w:val="18"/>
              </w:rPr>
              <w:t xml:space="preserve">      UNION ALL</w:t>
            </w:r>
          </w:p>
          <w:p>
            <w:r>
              <w:rPr>
                <w:rFonts w:ascii="Consolas" w:hAnsi="Consolas"/>
                <w:color w:val="212121"/>
                <w:sz w:val="18"/>
              </w:rPr>
              <w:t xml:space="preserve">      SELECT n + 1 FROM bad_cte  -- khong bao gio dung!</w:t>
            </w:r>
          </w:p>
          <w:p>
            <w:r>
              <w:rPr>
                <w:rFonts w:ascii="Consolas" w:hAnsi="Consolas"/>
                <w:color w:val="212121"/>
                <w:sz w:val="18"/>
              </w:rPr>
              <w:t xml:space="preserve">  )</w:t>
            </w:r>
          </w:p>
          <w:p>
            <w:r>
              <w:rPr>
                <w:rFonts w:ascii="Consolas" w:hAnsi="Consolas"/>
                <w:color w:val="212121"/>
                <w:sz w:val="18"/>
              </w:rPr>
              <w:t xml:space="preserve">  SELECT * FROM bad_cte;</w:t>
            </w:r>
          </w:p>
          <w:p>
            <w:r>
              <w:rPr>
                <w:rFonts w:ascii="Consolas" w:hAnsi="Consolas"/>
                <w:color w:val="212121"/>
                <w:sz w:val="18"/>
              </w:rPr>
              <w:t xml:space="preserve"> </w:t>
            </w:r>
          </w:p>
          <w:p>
            <w:r>
              <w:rPr>
                <w:rFonts w:ascii="Consolas" w:hAnsi="Consolas"/>
                <w:color w:val="212121"/>
                <w:sz w:val="18"/>
              </w:rPr>
              <w:t xml:space="preserve">  -- DUNG: them WHERE de stop</w:t>
            </w:r>
          </w:p>
          <w:p>
            <w:r>
              <w:rPr>
                <w:rFonts w:ascii="Consolas" w:hAnsi="Consolas"/>
                <w:color w:val="212121"/>
                <w:sz w:val="18"/>
              </w:rPr>
              <w:t xml:space="preserve">  WITH RECURSIVE good_cte AS (</w:t>
            </w:r>
          </w:p>
          <w:p>
            <w:r>
              <w:rPr>
                <w:rFonts w:ascii="Consolas" w:hAnsi="Consolas"/>
                <w:color w:val="212121"/>
                <w:sz w:val="18"/>
              </w:rPr>
              <w:t xml:space="preserve">      SELECT 1 AS n</w:t>
            </w:r>
          </w:p>
          <w:p>
            <w:r>
              <w:rPr>
                <w:rFonts w:ascii="Consolas" w:hAnsi="Consolas"/>
                <w:color w:val="212121"/>
                <w:sz w:val="18"/>
              </w:rPr>
              <w:t xml:space="preserve">      UNION ALL</w:t>
            </w:r>
          </w:p>
          <w:p>
            <w:r>
              <w:rPr>
                <w:rFonts w:ascii="Consolas" w:hAnsi="Consolas"/>
                <w:color w:val="212121"/>
                <w:sz w:val="18"/>
              </w:rPr>
              <w:t xml:space="preserve">      SELECT n + 1 FROM good_cte WHERE n &lt; 100  -- stop o 100</w:t>
            </w:r>
          </w:p>
          <w:p>
            <w:r>
              <w:rPr>
                <w:rFonts w:ascii="Consolas" w:hAnsi="Consolas"/>
                <w:color w:val="212121"/>
                <w:sz w:val="18"/>
              </w:rPr>
              <w:t xml:space="preserve">  )</w:t>
            </w:r>
          </w:p>
          <w:p>
            <w:r>
              <w:rPr>
                <w:rFonts w:ascii="Consolas" w:hAnsi="Consolas"/>
                <w:color w:val="212121"/>
                <w:sz w:val="18"/>
              </w:rPr>
              <w:t xml:space="preserve">  SELECT * FROM good_cte;</w:t>
            </w:r>
          </w:p>
        </w:tc>
      </w:tr>
    </w:tbl>
    <w:p>
      <w:r>
        <w:rPr>
          <w:b w:val="0"/>
          <w:i w:val="0"/>
          <w:sz w:val="22"/>
        </w:rPr>
      </w:r>
    </w:p>
    <w:p>
      <w:pPr>
        <w:pStyle w:val="Heading3"/>
      </w:pPr>
      <w:r>
        <w:rPr>
          <w:color w:val="424242"/>
        </w:rPr>
        <w:t>Pitfall 2: Cycle trong graph</w:t>
      </w:r>
    </w:p>
    <w:p>
      <w:r>
        <w:rPr>
          <w:b w:val="0"/>
          <w:i w:val="0"/>
          <w:sz w:val="22"/>
        </w:rPr>
        <w:t>Nếu data có vòng tròn (A → B → C → A), recursive CTE sẽ chạy mãi. Cần phát hiện và break cycle.</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Phat hien cycle bang cach giu list cac node da tham</w:t>
            </w:r>
          </w:p>
          <w:p>
            <w:r>
              <w:rPr>
                <w:rFonts w:ascii="Consolas" w:hAnsi="Consolas"/>
                <w:color w:val="212121"/>
                <w:sz w:val="18"/>
              </w:rPr>
              <w:t xml:space="preserve">  WITH RECURSIVE traversal AS (</w:t>
            </w:r>
          </w:p>
          <w:p>
            <w:r>
              <w:rPr>
                <w:rFonts w:ascii="Consolas" w:hAnsi="Consolas"/>
                <w:color w:val="212121"/>
                <w:sz w:val="18"/>
              </w:rPr>
              <w:t xml:space="preserve">      SELECT</w:t>
            </w:r>
          </w:p>
          <w:p>
            <w:r>
              <w:rPr>
                <w:rFonts w:ascii="Consolas" w:hAnsi="Consolas"/>
                <w:color w:val="212121"/>
                <w:sz w:val="18"/>
              </w:rPr>
              <w:t xml:space="preserve">          node_id, parent_id,</w:t>
            </w:r>
          </w:p>
          <w:p>
            <w:r>
              <w:rPr>
                <w:rFonts w:ascii="Consolas" w:hAnsi="Consolas"/>
                <w:color w:val="212121"/>
                <w:sz w:val="18"/>
              </w:rPr>
              <w:t xml:space="preserve">          ARRAY[node_id] AS visited,</w:t>
            </w:r>
          </w:p>
          <w:p>
            <w:r>
              <w:rPr>
                <w:rFonts w:ascii="Consolas" w:hAnsi="Consolas"/>
                <w:color w:val="212121"/>
                <w:sz w:val="18"/>
              </w:rPr>
              <w:t xml:space="preserve">          FALSE AS is_cycle</w:t>
            </w:r>
          </w:p>
          <w:p>
            <w:r>
              <w:rPr>
                <w:rFonts w:ascii="Consolas" w:hAnsi="Consolas"/>
                <w:color w:val="212121"/>
                <w:sz w:val="18"/>
              </w:rPr>
              <w:t xml:space="preserve">      FROM graph_nodes</w:t>
            </w:r>
          </w:p>
          <w:p>
            <w:r>
              <w:rPr>
                <w:rFonts w:ascii="Consolas" w:hAnsi="Consolas"/>
                <w:color w:val="212121"/>
                <w:sz w:val="18"/>
              </w:rPr>
              <w:t xml:space="preserve">      WHERE node_id = 1  -- start node</w:t>
            </w:r>
          </w:p>
          <w:p>
            <w:r>
              <w:rPr>
                <w:rFonts w:ascii="Consolas" w:hAnsi="Consolas"/>
                <w:color w:val="212121"/>
                <w:sz w:val="18"/>
              </w:rPr>
              <w:t xml:space="preserve"> </w:t>
            </w:r>
          </w:p>
          <w:p>
            <w:r>
              <w:rPr>
                <w:rFonts w:ascii="Consolas" w:hAnsi="Consolas"/>
                <w:color w:val="212121"/>
                <w:sz w:val="18"/>
              </w:rPr>
              <w:t xml:space="preserve">      UNION ALL</w:t>
            </w:r>
          </w:p>
          <w:p>
            <w:r>
              <w:rPr>
                <w:rFonts w:ascii="Consolas" w:hAnsi="Consolas"/>
                <w:color w:val="212121"/>
                <w:sz w:val="18"/>
              </w:rPr>
              <w:t xml:space="preserve"> </w:t>
            </w:r>
          </w:p>
          <w:p>
            <w:r>
              <w:rPr>
                <w:rFonts w:ascii="Consolas" w:hAnsi="Consolas"/>
                <w:color w:val="212121"/>
                <w:sz w:val="18"/>
              </w:rPr>
              <w:t xml:space="preserve">      SELECT</w:t>
            </w:r>
          </w:p>
          <w:p>
            <w:r>
              <w:rPr>
                <w:rFonts w:ascii="Consolas" w:hAnsi="Consolas"/>
                <w:color w:val="212121"/>
                <w:sz w:val="18"/>
              </w:rPr>
              <w:t xml:space="preserve">          g.node_id, g.parent_id,</w:t>
            </w:r>
          </w:p>
          <w:p>
            <w:r>
              <w:rPr>
                <w:rFonts w:ascii="Consolas" w:hAnsi="Consolas"/>
                <w:color w:val="212121"/>
                <w:sz w:val="18"/>
              </w:rPr>
              <w:t xml:space="preserve">          t.visited || g.node_id,</w:t>
            </w:r>
          </w:p>
          <w:p>
            <w:r>
              <w:rPr>
                <w:rFonts w:ascii="Consolas" w:hAnsi="Consolas"/>
                <w:color w:val="212121"/>
                <w:sz w:val="18"/>
              </w:rPr>
              <w:t xml:space="preserve">          g.node_id = ANY(t.visited)</w:t>
            </w:r>
          </w:p>
          <w:p>
            <w:r>
              <w:rPr>
                <w:rFonts w:ascii="Consolas" w:hAnsi="Consolas"/>
                <w:color w:val="212121"/>
                <w:sz w:val="18"/>
              </w:rPr>
              <w:t xml:space="preserve">      FROM graph_nodes g</w:t>
            </w:r>
          </w:p>
          <w:p>
            <w:r>
              <w:rPr>
                <w:rFonts w:ascii="Consolas" w:hAnsi="Consolas"/>
                <w:color w:val="212121"/>
                <w:sz w:val="18"/>
              </w:rPr>
              <w:t xml:space="preserve">      JOIN traversal t ON g.parent_id = t.node_id</w:t>
            </w:r>
          </w:p>
          <w:p>
            <w:r>
              <w:rPr>
                <w:rFonts w:ascii="Consolas" w:hAnsi="Consolas"/>
                <w:color w:val="212121"/>
                <w:sz w:val="18"/>
              </w:rPr>
              <w:t xml:space="preserve">      WHERE NOT t.is_cycle  -- stop khi gap cycle</w:t>
            </w:r>
          </w:p>
          <w:p>
            <w:r>
              <w:rPr>
                <w:rFonts w:ascii="Consolas" w:hAnsi="Consolas"/>
                <w:color w:val="212121"/>
                <w:sz w:val="18"/>
              </w:rPr>
              <w:t xml:space="preserve">  )</w:t>
            </w:r>
          </w:p>
          <w:p>
            <w:r>
              <w:rPr>
                <w:rFonts w:ascii="Consolas" w:hAnsi="Consolas"/>
                <w:color w:val="212121"/>
                <w:sz w:val="18"/>
              </w:rPr>
              <w:t xml:space="preserve">  SELECT * FROM traversal WHERE NOT is_cycle;</w:t>
            </w:r>
          </w:p>
          <w:p>
            <w:r>
              <w:rPr>
                <w:rFonts w:ascii="Consolas" w:hAnsi="Consolas"/>
                <w:color w:val="212121"/>
                <w:sz w:val="18"/>
              </w:rPr>
              <w:t xml:space="preserve"> </w:t>
            </w:r>
          </w:p>
          <w:p>
            <w:r>
              <w:rPr>
                <w:rFonts w:ascii="Consolas" w:hAnsi="Consolas"/>
                <w:color w:val="212121"/>
                <w:sz w:val="18"/>
              </w:rPr>
              <w:t xml:space="preserve">  -- PostgreSQL 14+ co CYCLE clause natively</w:t>
            </w:r>
          </w:p>
          <w:p>
            <w:r>
              <w:rPr>
                <w:rFonts w:ascii="Consolas" w:hAnsi="Consolas"/>
                <w:color w:val="212121"/>
                <w:sz w:val="18"/>
              </w:rPr>
              <w:t xml:space="preserve">  WITH RECURSIVE traversal AS (</w:t>
            </w:r>
          </w:p>
          <w:p>
            <w:r>
              <w:rPr>
                <w:rFonts w:ascii="Consolas" w:hAnsi="Consolas"/>
                <w:color w:val="212121"/>
                <w:sz w:val="18"/>
              </w:rPr>
              <w:t xml:space="preserve">      SELECT * FROM graph_nodes WHERE node_id = 1</w:t>
            </w:r>
          </w:p>
          <w:p>
            <w:r>
              <w:rPr>
                <w:rFonts w:ascii="Consolas" w:hAnsi="Consolas"/>
                <w:color w:val="212121"/>
                <w:sz w:val="18"/>
              </w:rPr>
              <w:t xml:space="preserve">      UNION ALL</w:t>
            </w:r>
          </w:p>
          <w:p>
            <w:r>
              <w:rPr>
                <w:rFonts w:ascii="Consolas" w:hAnsi="Consolas"/>
                <w:color w:val="212121"/>
                <w:sz w:val="18"/>
              </w:rPr>
              <w:t xml:space="preserve">      SELECT g.* FROM graph_nodes g</w:t>
            </w:r>
          </w:p>
          <w:p>
            <w:r>
              <w:rPr>
                <w:rFonts w:ascii="Consolas" w:hAnsi="Consolas"/>
                <w:color w:val="212121"/>
                <w:sz w:val="18"/>
              </w:rPr>
              <w:t xml:space="preserve">      JOIN traversal t ON g.parent_id = t.node_id</w:t>
            </w:r>
          </w:p>
          <w:p>
            <w:r>
              <w:rPr>
                <w:rFonts w:ascii="Consolas" w:hAnsi="Consolas"/>
                <w:color w:val="212121"/>
                <w:sz w:val="18"/>
              </w:rPr>
              <w:t xml:space="preserve">  ) CYCLE node_id SET is_cycle USING path</w:t>
            </w:r>
          </w:p>
          <w:p>
            <w:r>
              <w:rPr>
                <w:rFonts w:ascii="Consolas" w:hAnsi="Consolas"/>
                <w:color w:val="212121"/>
                <w:sz w:val="18"/>
              </w:rPr>
              <w:t xml:space="preserve">  SELECT * FROM traversal;</w:t>
            </w:r>
          </w:p>
        </w:tc>
      </w:tr>
    </w:tbl>
    <w:p>
      <w:r>
        <w:rPr>
          <w:b w:val="0"/>
          <w:i w:val="0"/>
          <w:sz w:val="22"/>
        </w:rPr>
      </w:r>
    </w:p>
    <w:p>
      <w:pPr>
        <w:pStyle w:val="Heading3"/>
      </w:pPr>
      <w:r>
        <w:rPr>
          <w:color w:val="424242"/>
        </w:rPr>
        <w:t>Pitfall 3: Performance với cây sâu</w:t>
      </w:r>
    </w:p>
    <w:p>
      <w:r>
        <w:rPr>
          <w:b w:val="0"/>
          <w:i w:val="0"/>
          <w:sz w:val="22"/>
        </w:rPr>
        <w:t>Recursive CTE chạy chậm dần với mỗi level. Nếu cây sâu hơn 10–15 level, performance bắt đầu giảm đáng kể. Với cây rất sâu (tổ chức 1000 nhân viên 10 cấp), nên cân nhắc materialized path hoặc nested set model thay vì pure recursive query.</w:t>
      </w:r>
    </w:p>
    <w:tbl>
      <w:tblPr>
        <w:tblW w:type="auto" w:w="0"/>
        <w:tblLook w:firstColumn="1" w:firstRow="1" w:lastColumn="0" w:lastRow="0" w:noHBand="0" w:noVBand="1" w:val="04A0"/>
      </w:tblPr>
      <w:tblGrid>
        <w:gridCol w:w="8640"/>
      </w:tblGrid>
      <w:tr>
        <w:tc>
          <w:tcPr>
            <w:tcW w:type="dxa" w:w="8640"/>
            <w:shd w:val="clear" w:color="auto" w:fill="E0F2F1"/>
          </w:tcPr>
          <w:p>
            <w:r/>
            <w:r>
              <w:rPr>
                <w:b/>
                <w:color w:val="00695C"/>
                <w:sz w:val="22"/>
              </w:rPr>
              <w:t>Tổng kết Bài 5</w:t>
            </w:r>
          </w:p>
          <w:p>
            <w:r>
              <w:rPr>
                <w:sz w:val="20"/>
              </w:rPr>
              <w:t>– Recursive CTE giải quyết hierarchical data — cây tổ chức, category, breadcrumb.</w:t>
            </w:r>
          </w:p>
          <w:p>
            <w:r>
              <w:rPr>
                <w:sz w:val="20"/>
              </w:rPr>
              <w:t>– Cấu trúc: anchor + UNION ALL + recursive part + termination.</w:t>
            </w:r>
          </w:p>
          <w:p>
            <w:r>
              <w:rPr>
                <w:sz w:val="20"/>
              </w:rPr>
              <w:t>– Pitfall lớn nhất: infinite loop hoặc cycle — luôn có WHERE để stop.</w:t>
            </w:r>
          </w:p>
          <w:p>
            <w:r>
              <w:rPr>
                <w:sz w:val="20"/>
              </w:rPr>
              <w:t>– Performance giảm với cây sâu — cân nhắc nested set/materialized path nếu cần.</w:t>
            </w:r>
          </w:p>
        </w:tc>
      </w:tr>
    </w:tbl>
    <w:p>
      <w:r>
        <w:br w:type="page"/>
      </w:r>
    </w:p>
    <w:p>
      <w:pPr>
        <w:pStyle w:val="Heading1"/>
      </w:pPr>
      <w:r>
        <w:rPr>
          <w:color w:val="00695C"/>
        </w:rPr>
        <w:t>Bài 6 — Multiple CTEs: Chuỗi nhiều CTE trong 1 query</w:t>
      </w:r>
    </w:p>
    <w:p>
      <w:r>
        <w:rPr>
          <w:b w:val="0"/>
          <w:i w:val="0"/>
          <w:sz w:val="22"/>
        </w:rPr>
        <w:t>Sức mạnh thực sự của CTE phát huy khi bạn chuỗi nhiều CTE liên tiếp. Mỗi CTE giải quyết một bước logic, CTE sau tham chiếu CTE trước. Đây là cách tổ chức query phức tạp theo data pipeline thay vì nested logic.</w:t>
      </w:r>
    </w:p>
    <w:p>
      <w:pPr>
        <w:pStyle w:val="Heading2"/>
      </w:pPr>
      <w:r>
        <w:rPr>
          <w:color w:val="008B7A"/>
        </w:rPr>
        <w:t>6.1 Cú pháp multiple CTE</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WITH</w:t>
            </w:r>
          </w:p>
          <w:p>
            <w:r>
              <w:rPr>
                <w:rFonts w:ascii="Consolas" w:hAnsi="Consolas"/>
                <w:color w:val="212121"/>
                <w:sz w:val="18"/>
              </w:rPr>
              <w:t xml:space="preserve">      cte1 AS (</w:t>
            </w:r>
          </w:p>
          <w:p>
            <w:r>
              <w:rPr>
                <w:rFonts w:ascii="Consolas" w:hAnsi="Consolas"/>
                <w:color w:val="212121"/>
                <w:sz w:val="18"/>
              </w:rPr>
              <w:t xml:space="preserve">          SELECT ... FROM ...</w:t>
            </w:r>
          </w:p>
          <w:p>
            <w:r>
              <w:rPr>
                <w:rFonts w:ascii="Consolas" w:hAnsi="Consolas"/>
                <w:color w:val="212121"/>
                <w:sz w:val="18"/>
              </w:rPr>
              <w:t xml:space="preserve">      ),</w:t>
            </w:r>
          </w:p>
          <w:p>
            <w:r>
              <w:rPr>
                <w:rFonts w:ascii="Consolas" w:hAnsi="Consolas"/>
                <w:color w:val="212121"/>
                <w:sz w:val="18"/>
              </w:rPr>
              <w:t xml:space="preserve">      cte2 AS (</w:t>
            </w:r>
          </w:p>
          <w:p>
            <w:r>
              <w:rPr>
                <w:rFonts w:ascii="Consolas" w:hAnsi="Consolas"/>
                <w:color w:val="212121"/>
                <w:sz w:val="18"/>
              </w:rPr>
              <w:t xml:space="preserve">          SELECT ... FROM cte1 ...  -- co the tham chieu cte1</w:t>
            </w:r>
          </w:p>
          <w:p>
            <w:r>
              <w:rPr>
                <w:rFonts w:ascii="Consolas" w:hAnsi="Consolas"/>
                <w:color w:val="212121"/>
                <w:sz w:val="18"/>
              </w:rPr>
              <w:t xml:space="preserve">      ),</w:t>
            </w:r>
          </w:p>
          <w:p>
            <w:r>
              <w:rPr>
                <w:rFonts w:ascii="Consolas" w:hAnsi="Consolas"/>
                <w:color w:val="212121"/>
                <w:sz w:val="18"/>
              </w:rPr>
              <w:t xml:space="preserve">      cte3 AS (</w:t>
            </w:r>
          </w:p>
          <w:p>
            <w:r>
              <w:rPr>
                <w:rFonts w:ascii="Consolas" w:hAnsi="Consolas"/>
                <w:color w:val="212121"/>
                <w:sz w:val="18"/>
              </w:rPr>
              <w:t xml:space="preserve">          SELECT ... FROM cte1, cte2 ...  -- co the tham chieu ca 2</w:t>
            </w:r>
          </w:p>
          <w:p>
            <w:r>
              <w:rPr>
                <w:rFonts w:ascii="Consolas" w:hAnsi="Consolas"/>
                <w:color w:val="212121"/>
                <w:sz w:val="18"/>
              </w:rPr>
              <w:t xml:space="preserve">      )</w:t>
            </w:r>
          </w:p>
          <w:p>
            <w:r>
              <w:rPr>
                <w:rFonts w:ascii="Consolas" w:hAnsi="Consolas"/>
                <w:color w:val="212121"/>
                <w:sz w:val="18"/>
              </w:rPr>
              <w:t xml:space="preserve">  SELECT * FROM cte3;</w:t>
            </w:r>
          </w:p>
        </w:tc>
      </w:tr>
    </w:tbl>
    <w:p>
      <w:r>
        <w:rPr>
          <w:b w:val="0"/>
          <w:i w:val="0"/>
          <w:sz w:val="22"/>
        </w:rPr>
      </w:r>
    </w:p>
    <w:p>
      <w:r>
        <w:rPr>
          <w:b w:val="0"/>
          <w:i w:val="0"/>
          <w:sz w:val="22"/>
        </w:rPr>
        <w:t>Các CTE được phân tách bằng dấu phẩy. Quy tắc tham chiếu: CTE sau có thể tham chiếu CTE trước, không ngược lại. Chỉ duy nhất CTE đầu tiên được khai báo `WITH`.</w:t>
      </w:r>
    </w:p>
    <w:p>
      <w:pPr>
        <w:pStyle w:val="Heading2"/>
      </w:pPr>
      <w:r>
        <w:rPr>
          <w:color w:val="008B7A"/>
        </w:rPr>
        <w:t>6.2 Pattern: Data Pipeline trong query</w:t>
      </w:r>
    </w:p>
    <w:p>
      <w:r>
        <w:rPr>
          <w:b w:val="0"/>
          <w:i w:val="0"/>
          <w:sz w:val="22"/>
        </w:rPr>
        <w:t>Đây là pattern Etl mini-pipeline: extract → transform → aggregate → present.</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Bai toan: Bao cao doanh thu theo segment khach hang trong Q1/2026</w:t>
            </w:r>
          </w:p>
          <w:p>
            <w:r>
              <w:rPr>
                <w:rFonts w:ascii="Consolas" w:hAnsi="Consolas"/>
                <w:color w:val="212121"/>
                <w:sz w:val="18"/>
              </w:rPr>
              <w:t xml:space="preserve">  WITH</w:t>
            </w:r>
          </w:p>
          <w:p>
            <w:r>
              <w:rPr>
                <w:rFonts w:ascii="Consolas" w:hAnsi="Consolas"/>
                <w:color w:val="212121"/>
                <w:sz w:val="18"/>
              </w:rPr>
              <w:t xml:space="preserve">      -- Step 1: Extract orders Q1</w:t>
            </w:r>
          </w:p>
          <w:p>
            <w:r>
              <w:rPr>
                <w:rFonts w:ascii="Consolas" w:hAnsi="Consolas"/>
                <w:color w:val="212121"/>
                <w:sz w:val="18"/>
              </w:rPr>
              <w:t xml:space="preserve">      q1_orders AS (</w:t>
            </w:r>
          </w:p>
          <w:p>
            <w:r>
              <w:rPr>
                <w:rFonts w:ascii="Consolas" w:hAnsi="Consolas"/>
                <w:color w:val="212121"/>
                <w:sz w:val="18"/>
              </w:rPr>
              <w:t xml:space="preserve">          SELECT</w:t>
            </w:r>
          </w:p>
          <w:p>
            <w:r>
              <w:rPr>
                <w:rFonts w:ascii="Consolas" w:hAnsi="Consolas"/>
                <w:color w:val="212121"/>
                <w:sz w:val="18"/>
              </w:rPr>
              <w:t xml:space="preserve">              order_id,</w:t>
            </w:r>
          </w:p>
          <w:p>
            <w:r>
              <w:rPr>
                <w:rFonts w:ascii="Consolas" w:hAnsi="Consolas"/>
                <w:color w:val="212121"/>
                <w:sz w:val="18"/>
              </w:rPr>
              <w:t xml:space="preserve">              customer_id,</w:t>
            </w:r>
          </w:p>
          <w:p>
            <w:r>
              <w:rPr>
                <w:rFonts w:ascii="Consolas" w:hAnsi="Consolas"/>
                <w:color w:val="212121"/>
                <w:sz w:val="18"/>
              </w:rPr>
              <w:t xml:space="preserve">              order_date,</w:t>
            </w:r>
          </w:p>
          <w:p>
            <w:r>
              <w:rPr>
                <w:rFonts w:ascii="Consolas" w:hAnsi="Consolas"/>
                <w:color w:val="212121"/>
                <w:sz w:val="18"/>
              </w:rPr>
              <w:t xml:space="preserve">              total_amount</w:t>
            </w:r>
          </w:p>
          <w:p>
            <w:r>
              <w:rPr>
                <w:rFonts w:ascii="Consolas" w:hAnsi="Consolas"/>
                <w:color w:val="212121"/>
                <w:sz w:val="18"/>
              </w:rPr>
              <w:t xml:space="preserve">          FROM orders</w:t>
            </w:r>
          </w:p>
          <w:p>
            <w:r>
              <w:rPr>
                <w:rFonts w:ascii="Consolas" w:hAnsi="Consolas"/>
                <w:color w:val="212121"/>
                <w:sz w:val="18"/>
              </w:rPr>
              <w:t xml:space="preserve">          WHERE order_date &gt;= '2026-01-01'</w:t>
            </w:r>
          </w:p>
          <w:p>
            <w:r>
              <w:rPr>
                <w:rFonts w:ascii="Consolas" w:hAnsi="Consolas"/>
                <w:color w:val="212121"/>
                <w:sz w:val="18"/>
              </w:rPr>
              <w:t xml:space="preserve">            AND order_date &lt; '2026-04-01'</w:t>
            </w:r>
          </w:p>
          <w:p>
            <w:r>
              <w:rPr>
                <w:rFonts w:ascii="Consolas" w:hAnsi="Consolas"/>
                <w:color w:val="212121"/>
                <w:sz w:val="18"/>
              </w:rPr>
              <w:t xml:space="preserve">            AND status = 'completed'</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 Step 2: Aggregate per customer</w:t>
            </w:r>
          </w:p>
          <w:p>
            <w:r>
              <w:rPr>
                <w:rFonts w:ascii="Consolas" w:hAnsi="Consolas"/>
                <w:color w:val="212121"/>
                <w:sz w:val="18"/>
              </w:rPr>
              <w:t xml:space="preserve">      customer_q1 AS (</w:t>
            </w:r>
          </w:p>
          <w:p>
            <w:r>
              <w:rPr>
                <w:rFonts w:ascii="Consolas" w:hAnsi="Consolas"/>
                <w:color w:val="212121"/>
                <w:sz w:val="18"/>
              </w:rPr>
              <w:t xml:space="preserve">          SELECT</w:t>
            </w:r>
          </w:p>
          <w:p>
            <w:r>
              <w:rPr>
                <w:rFonts w:ascii="Consolas" w:hAnsi="Consolas"/>
                <w:color w:val="212121"/>
                <w:sz w:val="18"/>
              </w:rPr>
              <w:t xml:space="preserve">              customer_id,</w:t>
            </w:r>
          </w:p>
          <w:p>
            <w:r>
              <w:rPr>
                <w:rFonts w:ascii="Consolas" w:hAnsi="Consolas"/>
                <w:color w:val="212121"/>
                <w:sz w:val="18"/>
              </w:rPr>
              <w:t xml:space="preserve">              COUNT(*) AS order_count,</w:t>
            </w:r>
          </w:p>
          <w:p>
            <w:r>
              <w:rPr>
                <w:rFonts w:ascii="Consolas" w:hAnsi="Consolas"/>
                <w:color w:val="212121"/>
                <w:sz w:val="18"/>
              </w:rPr>
              <w:t xml:space="preserve">              SUM(total_amount) AS total_spent,</w:t>
            </w:r>
          </w:p>
          <w:p>
            <w:r>
              <w:rPr>
                <w:rFonts w:ascii="Consolas" w:hAnsi="Consolas"/>
                <w:color w:val="212121"/>
                <w:sz w:val="18"/>
              </w:rPr>
              <w:t xml:space="preserve">              AVG(total_amount) AS avg_order_value,</w:t>
            </w:r>
          </w:p>
          <w:p>
            <w:r>
              <w:rPr>
                <w:rFonts w:ascii="Consolas" w:hAnsi="Consolas"/>
                <w:color w:val="212121"/>
                <w:sz w:val="18"/>
              </w:rPr>
              <w:t xml:space="preserve">              MIN(order_date) AS first_order_q1,</w:t>
            </w:r>
          </w:p>
          <w:p>
            <w:r>
              <w:rPr>
                <w:rFonts w:ascii="Consolas" w:hAnsi="Consolas"/>
                <w:color w:val="212121"/>
                <w:sz w:val="18"/>
              </w:rPr>
              <w:t xml:space="preserve">              MAX(order_date) AS last_order_q1</w:t>
            </w:r>
          </w:p>
          <w:p>
            <w:r>
              <w:rPr>
                <w:rFonts w:ascii="Consolas" w:hAnsi="Consolas"/>
                <w:color w:val="212121"/>
                <w:sz w:val="18"/>
              </w:rPr>
              <w:t xml:space="preserve">          FROM q1_orders</w:t>
            </w:r>
          </w:p>
          <w:p>
            <w:r>
              <w:rPr>
                <w:rFonts w:ascii="Consolas" w:hAnsi="Consolas"/>
                <w:color w:val="212121"/>
                <w:sz w:val="18"/>
              </w:rPr>
              <w:t xml:space="preserve">          GROUP BY customer_id</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 Step 3: Segment customers</w:t>
            </w:r>
          </w:p>
          <w:p>
            <w:r>
              <w:rPr>
                <w:rFonts w:ascii="Consolas" w:hAnsi="Consolas"/>
                <w:color w:val="212121"/>
                <w:sz w:val="18"/>
              </w:rPr>
              <w:t xml:space="preserve">      customer_segments AS (</w:t>
            </w:r>
          </w:p>
          <w:p>
            <w:r>
              <w:rPr>
                <w:rFonts w:ascii="Consolas" w:hAnsi="Consolas"/>
                <w:color w:val="212121"/>
                <w:sz w:val="18"/>
              </w:rPr>
              <w:t xml:space="preserve">          SELECT</w:t>
            </w:r>
          </w:p>
          <w:p>
            <w:r>
              <w:rPr>
                <w:rFonts w:ascii="Consolas" w:hAnsi="Consolas"/>
                <w:color w:val="212121"/>
                <w:sz w:val="18"/>
              </w:rPr>
              <w:t xml:space="preserve">              customer_id,</w:t>
            </w:r>
          </w:p>
          <w:p>
            <w:r>
              <w:rPr>
                <w:rFonts w:ascii="Consolas" w:hAnsi="Consolas"/>
                <w:color w:val="212121"/>
                <w:sz w:val="18"/>
              </w:rPr>
              <w:t xml:space="preserve">              order_count,</w:t>
            </w:r>
          </w:p>
          <w:p>
            <w:r>
              <w:rPr>
                <w:rFonts w:ascii="Consolas" w:hAnsi="Consolas"/>
                <w:color w:val="212121"/>
                <w:sz w:val="18"/>
              </w:rPr>
              <w:t xml:space="preserve">              total_spent,</w:t>
            </w:r>
          </w:p>
          <w:p>
            <w:r>
              <w:rPr>
                <w:rFonts w:ascii="Consolas" w:hAnsi="Consolas"/>
                <w:color w:val="212121"/>
                <w:sz w:val="18"/>
              </w:rPr>
              <w:t xml:space="preserve">              avg_order_value,</w:t>
            </w:r>
          </w:p>
          <w:p>
            <w:r>
              <w:rPr>
                <w:rFonts w:ascii="Consolas" w:hAnsi="Consolas"/>
                <w:color w:val="212121"/>
                <w:sz w:val="18"/>
              </w:rPr>
              <w:t xml:space="preserve">              CASE</w:t>
            </w:r>
          </w:p>
          <w:p>
            <w:r>
              <w:rPr>
                <w:rFonts w:ascii="Consolas" w:hAnsi="Consolas"/>
                <w:color w:val="212121"/>
                <w:sz w:val="18"/>
              </w:rPr>
              <w:t xml:space="preserve">                  WHEN total_spent &gt;= 50000000 THEN 'Whale'</w:t>
            </w:r>
          </w:p>
          <w:p>
            <w:r>
              <w:rPr>
                <w:rFonts w:ascii="Consolas" w:hAnsi="Consolas"/>
                <w:color w:val="212121"/>
                <w:sz w:val="18"/>
              </w:rPr>
              <w:t xml:space="preserve">                  WHEN total_spent &gt;= 20000000 THEN 'VIP'</w:t>
            </w:r>
          </w:p>
          <w:p>
            <w:r>
              <w:rPr>
                <w:rFonts w:ascii="Consolas" w:hAnsi="Consolas"/>
                <w:color w:val="212121"/>
                <w:sz w:val="18"/>
              </w:rPr>
              <w:t xml:space="preserve">                  WHEN total_spent &gt;= 5000000 THEN 'Regular'</w:t>
            </w:r>
          </w:p>
          <w:p>
            <w:r>
              <w:rPr>
                <w:rFonts w:ascii="Consolas" w:hAnsi="Consolas"/>
                <w:color w:val="212121"/>
                <w:sz w:val="18"/>
              </w:rPr>
              <w:t xml:space="preserve">                  ELSE 'Casual'</w:t>
            </w:r>
          </w:p>
          <w:p>
            <w:r>
              <w:rPr>
                <w:rFonts w:ascii="Consolas" w:hAnsi="Consolas"/>
                <w:color w:val="212121"/>
                <w:sz w:val="18"/>
              </w:rPr>
              <w:t xml:space="preserve">              END AS segment</w:t>
            </w:r>
          </w:p>
          <w:p>
            <w:r>
              <w:rPr>
                <w:rFonts w:ascii="Consolas" w:hAnsi="Consolas"/>
                <w:color w:val="212121"/>
                <w:sz w:val="18"/>
              </w:rPr>
              <w:t xml:space="preserve">          FROM customer_q1</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 Step 4: Aggregate per segment</w:t>
            </w:r>
          </w:p>
          <w:p>
            <w:r>
              <w:rPr>
                <w:rFonts w:ascii="Consolas" w:hAnsi="Consolas"/>
                <w:color w:val="212121"/>
                <w:sz w:val="18"/>
              </w:rPr>
              <w:t xml:space="preserve">      segment_summary AS (</w:t>
            </w:r>
          </w:p>
          <w:p>
            <w:r>
              <w:rPr>
                <w:rFonts w:ascii="Consolas" w:hAnsi="Consolas"/>
                <w:color w:val="212121"/>
                <w:sz w:val="18"/>
              </w:rPr>
              <w:t xml:space="preserve">          SELECT</w:t>
            </w:r>
          </w:p>
          <w:p>
            <w:r>
              <w:rPr>
                <w:rFonts w:ascii="Consolas" w:hAnsi="Consolas"/>
                <w:color w:val="212121"/>
                <w:sz w:val="18"/>
              </w:rPr>
              <w:t xml:space="preserve">              segment,</w:t>
            </w:r>
          </w:p>
          <w:p>
            <w:r>
              <w:rPr>
                <w:rFonts w:ascii="Consolas" w:hAnsi="Consolas"/>
                <w:color w:val="212121"/>
                <w:sz w:val="18"/>
              </w:rPr>
              <w:t xml:space="preserve">              COUNT(*) AS customer_count,</w:t>
            </w:r>
          </w:p>
          <w:p>
            <w:r>
              <w:rPr>
                <w:rFonts w:ascii="Consolas" w:hAnsi="Consolas"/>
                <w:color w:val="212121"/>
                <w:sz w:val="18"/>
              </w:rPr>
              <w:t xml:space="preserve">              SUM(total_spent) AS segment_revenue,</w:t>
            </w:r>
          </w:p>
          <w:p>
            <w:r>
              <w:rPr>
                <w:rFonts w:ascii="Consolas" w:hAnsi="Consolas"/>
                <w:color w:val="212121"/>
                <w:sz w:val="18"/>
              </w:rPr>
              <w:t xml:space="preserve">              ROUND(AVG(total_spent), 0) AS avg_customer_value,</w:t>
            </w:r>
          </w:p>
          <w:p>
            <w:r>
              <w:rPr>
                <w:rFonts w:ascii="Consolas" w:hAnsi="Consolas"/>
                <w:color w:val="212121"/>
                <w:sz w:val="18"/>
              </w:rPr>
              <w:t xml:space="preserve">              ROUND(AVG(order_count), 1) AS avg_orders_per_customer</w:t>
            </w:r>
          </w:p>
          <w:p>
            <w:r>
              <w:rPr>
                <w:rFonts w:ascii="Consolas" w:hAnsi="Consolas"/>
                <w:color w:val="212121"/>
                <w:sz w:val="18"/>
              </w:rPr>
              <w:t xml:space="preserve">          FROM customer_segments</w:t>
            </w:r>
          </w:p>
          <w:p>
            <w:r>
              <w:rPr>
                <w:rFonts w:ascii="Consolas" w:hAnsi="Consolas"/>
                <w:color w:val="212121"/>
                <w:sz w:val="18"/>
              </w:rPr>
              <w:t xml:space="preserve">          GROUP BY segment</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 Final query: present</w:t>
            </w:r>
          </w:p>
          <w:p>
            <w:r>
              <w:rPr>
                <w:rFonts w:ascii="Consolas" w:hAnsi="Consolas"/>
                <w:color w:val="212121"/>
                <w:sz w:val="18"/>
              </w:rPr>
              <w:t xml:space="preserve">  SELECT</w:t>
            </w:r>
          </w:p>
          <w:p>
            <w:r>
              <w:rPr>
                <w:rFonts w:ascii="Consolas" w:hAnsi="Consolas"/>
                <w:color w:val="212121"/>
                <w:sz w:val="18"/>
              </w:rPr>
              <w:t xml:space="preserve">      segment,</w:t>
            </w:r>
          </w:p>
          <w:p>
            <w:r>
              <w:rPr>
                <w:rFonts w:ascii="Consolas" w:hAnsi="Consolas"/>
                <w:color w:val="212121"/>
                <w:sz w:val="18"/>
              </w:rPr>
              <w:t xml:space="preserve">      customer_count,</w:t>
            </w:r>
          </w:p>
          <w:p>
            <w:r>
              <w:rPr>
                <w:rFonts w:ascii="Consolas" w:hAnsi="Consolas"/>
                <w:color w:val="212121"/>
                <w:sz w:val="18"/>
              </w:rPr>
              <w:t xml:space="preserve">      segment_revenue,</w:t>
            </w:r>
          </w:p>
          <w:p>
            <w:r>
              <w:rPr>
                <w:rFonts w:ascii="Consolas" w:hAnsi="Consolas"/>
                <w:color w:val="212121"/>
                <w:sz w:val="18"/>
              </w:rPr>
              <w:t xml:space="preserve">      ROUND(100.0 * segment_revenue / SUM(segment_revenue) OVER (), 2) AS revenue_pct,</w:t>
            </w:r>
          </w:p>
          <w:p>
            <w:r>
              <w:rPr>
                <w:rFonts w:ascii="Consolas" w:hAnsi="Consolas"/>
                <w:color w:val="212121"/>
                <w:sz w:val="18"/>
              </w:rPr>
              <w:t xml:space="preserve">      avg_customer_value,</w:t>
            </w:r>
          </w:p>
          <w:p>
            <w:r>
              <w:rPr>
                <w:rFonts w:ascii="Consolas" w:hAnsi="Consolas"/>
                <w:color w:val="212121"/>
                <w:sz w:val="18"/>
              </w:rPr>
              <w:t xml:space="preserve">      avg_orders_per_customer</w:t>
            </w:r>
          </w:p>
          <w:p>
            <w:r>
              <w:rPr>
                <w:rFonts w:ascii="Consolas" w:hAnsi="Consolas"/>
                <w:color w:val="212121"/>
                <w:sz w:val="18"/>
              </w:rPr>
              <w:t xml:space="preserve">  FROM segment_summary</w:t>
            </w:r>
          </w:p>
          <w:p>
            <w:r>
              <w:rPr>
                <w:rFonts w:ascii="Consolas" w:hAnsi="Consolas"/>
                <w:color w:val="212121"/>
                <w:sz w:val="18"/>
              </w:rPr>
              <w:t xml:space="preserve">  ORDER BY segment_revenue DESC;</w:t>
            </w:r>
          </w:p>
        </w:tc>
      </w:tr>
    </w:tbl>
    <w:p>
      <w:r>
        <w:rPr>
          <w:b w:val="0"/>
          <w:i w:val="0"/>
          <w:sz w:val="22"/>
        </w:rPr>
      </w:r>
    </w:p>
    <w:p>
      <w:r>
        <w:rPr>
          <w:b w:val="0"/>
          <w:i w:val="0"/>
          <w:sz w:val="22"/>
        </w:rPr>
        <w:t>Query này có 4 CTE + final SELECT — tổng 5 step. Đọc top-down giống pseudocode của bài toán. Nếu viết bằng subquery lồng, sẽ thành 1 query 80 dòng không ai sửa được.</w:t>
      </w:r>
    </w:p>
    <w:p>
      <w:pPr>
        <w:pStyle w:val="Heading2"/>
      </w:pPr>
      <w:r>
        <w:rPr>
          <w:color w:val="008B7A"/>
        </w:rPr>
        <w:t>6.3 Pattern: Reusable Intermediate Results</w:t>
      </w:r>
    </w:p>
    <w:p>
      <w:r>
        <w:rPr>
          <w:b w:val="0"/>
          <w:i w:val="0"/>
          <w:sz w:val="22"/>
        </w:rPr>
        <w:t>Khi cần dùng cùng kết quả 2–3 lần trong query, CTE giúp tránh lặp code.</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So sanh doanh thu thang nay vs thang truoc cua moi khach</w:t>
            </w:r>
          </w:p>
          <w:p>
            <w:r>
              <w:rPr>
                <w:rFonts w:ascii="Consolas" w:hAnsi="Consolas"/>
                <w:color w:val="212121"/>
                <w:sz w:val="18"/>
              </w:rPr>
              <w:t xml:space="preserve">  WITH</w:t>
            </w:r>
          </w:p>
          <w:p>
            <w:r>
              <w:rPr>
                <w:rFonts w:ascii="Consolas" w:hAnsi="Consolas"/>
                <w:color w:val="212121"/>
                <w:sz w:val="18"/>
              </w:rPr>
              <w:t xml:space="preserve">      monthly_revenue AS (</w:t>
            </w:r>
          </w:p>
          <w:p>
            <w:r>
              <w:rPr>
                <w:rFonts w:ascii="Consolas" w:hAnsi="Consolas"/>
                <w:color w:val="212121"/>
                <w:sz w:val="18"/>
              </w:rPr>
              <w:t xml:space="preserve">          SELECT</w:t>
            </w:r>
          </w:p>
          <w:p>
            <w:r>
              <w:rPr>
                <w:rFonts w:ascii="Consolas" w:hAnsi="Consolas"/>
                <w:color w:val="212121"/>
                <w:sz w:val="18"/>
              </w:rPr>
              <w:t xml:space="preserve">              customer_id,</w:t>
            </w:r>
          </w:p>
          <w:p>
            <w:r>
              <w:rPr>
                <w:rFonts w:ascii="Consolas" w:hAnsi="Consolas"/>
                <w:color w:val="212121"/>
                <w:sz w:val="18"/>
              </w:rPr>
              <w:t xml:space="preserve">              DATE_TRUNC('month', order_date) AS month,</w:t>
            </w:r>
          </w:p>
          <w:p>
            <w:r>
              <w:rPr>
                <w:rFonts w:ascii="Consolas" w:hAnsi="Consolas"/>
                <w:color w:val="212121"/>
                <w:sz w:val="18"/>
              </w:rPr>
              <w:t xml:space="preserve">              SUM(total_amount) AS revenue</w:t>
            </w:r>
          </w:p>
          <w:p>
            <w:r>
              <w:rPr>
                <w:rFonts w:ascii="Consolas" w:hAnsi="Consolas"/>
                <w:color w:val="212121"/>
                <w:sz w:val="18"/>
              </w:rPr>
              <w:t xml:space="preserve">          FROM orders</w:t>
            </w:r>
          </w:p>
          <w:p>
            <w:r>
              <w:rPr>
                <w:rFonts w:ascii="Consolas" w:hAnsi="Consolas"/>
                <w:color w:val="212121"/>
                <w:sz w:val="18"/>
              </w:rPr>
              <w:t xml:space="preserve">          WHERE order_date &gt;= '2026-01-01'</w:t>
            </w:r>
          </w:p>
          <w:p>
            <w:r>
              <w:rPr>
                <w:rFonts w:ascii="Consolas" w:hAnsi="Consolas"/>
                <w:color w:val="212121"/>
                <w:sz w:val="18"/>
              </w:rPr>
              <w:t xml:space="preserve">          GROUP BY customer_id, DATE_TRUNC('month', order_date)</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this_month AS (</w:t>
            </w:r>
          </w:p>
          <w:p>
            <w:r>
              <w:rPr>
                <w:rFonts w:ascii="Consolas" w:hAnsi="Consolas"/>
                <w:color w:val="212121"/>
                <w:sz w:val="18"/>
              </w:rPr>
              <w:t xml:space="preserve">          SELECT customer_id, revenue</w:t>
            </w:r>
          </w:p>
          <w:p>
            <w:r>
              <w:rPr>
                <w:rFonts w:ascii="Consolas" w:hAnsi="Consolas"/>
                <w:color w:val="212121"/>
                <w:sz w:val="18"/>
              </w:rPr>
              <w:t xml:space="preserve">          FROM monthly_revenue</w:t>
            </w:r>
          </w:p>
          <w:p>
            <w:r>
              <w:rPr>
                <w:rFonts w:ascii="Consolas" w:hAnsi="Consolas"/>
                <w:color w:val="212121"/>
                <w:sz w:val="18"/>
              </w:rPr>
              <w:t xml:space="preserve">          WHERE month = DATE_TRUNC('month', CURRENT_DATE)</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last_month AS (</w:t>
            </w:r>
          </w:p>
          <w:p>
            <w:r>
              <w:rPr>
                <w:rFonts w:ascii="Consolas" w:hAnsi="Consolas"/>
                <w:color w:val="212121"/>
                <w:sz w:val="18"/>
              </w:rPr>
              <w:t xml:space="preserve">          SELECT customer_id, revenue</w:t>
            </w:r>
          </w:p>
          <w:p>
            <w:r>
              <w:rPr>
                <w:rFonts w:ascii="Consolas" w:hAnsi="Consolas"/>
                <w:color w:val="212121"/>
                <w:sz w:val="18"/>
              </w:rPr>
              <w:t xml:space="preserve">          FROM monthly_revenue</w:t>
            </w:r>
          </w:p>
          <w:p>
            <w:r>
              <w:rPr>
                <w:rFonts w:ascii="Consolas" w:hAnsi="Consolas"/>
                <w:color w:val="212121"/>
                <w:sz w:val="18"/>
              </w:rPr>
              <w:t xml:space="preserve">          WHERE month = DATE_TRUNC('month', CURRENT_DATE - INTERVAL '1 month')</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SELECT</w:t>
            </w:r>
          </w:p>
          <w:p>
            <w:r>
              <w:rPr>
                <w:rFonts w:ascii="Consolas" w:hAnsi="Consolas"/>
                <w:color w:val="212121"/>
                <w:sz w:val="18"/>
              </w:rPr>
              <w:t xml:space="preserve">      COALESCE(t.customer_id, l.customer_id) AS customer_id,</w:t>
            </w:r>
          </w:p>
          <w:p>
            <w:r>
              <w:rPr>
                <w:rFonts w:ascii="Consolas" w:hAnsi="Consolas"/>
                <w:color w:val="212121"/>
                <w:sz w:val="18"/>
              </w:rPr>
              <w:t xml:space="preserve">      COALESCE(t.revenue, 0) AS this_month_revenue,</w:t>
            </w:r>
          </w:p>
          <w:p>
            <w:r>
              <w:rPr>
                <w:rFonts w:ascii="Consolas" w:hAnsi="Consolas"/>
                <w:color w:val="212121"/>
                <w:sz w:val="18"/>
              </w:rPr>
              <w:t xml:space="preserve">      COALESCE(l.revenue, 0) AS last_month_revenue,</w:t>
            </w:r>
          </w:p>
          <w:p>
            <w:r>
              <w:rPr>
                <w:rFonts w:ascii="Consolas" w:hAnsi="Consolas"/>
                <w:color w:val="212121"/>
                <w:sz w:val="18"/>
              </w:rPr>
              <w:t xml:space="preserve">      COALESCE(t.revenue, 0) - COALESCE(l.revenue, 0) AS diff,</w:t>
            </w:r>
          </w:p>
          <w:p>
            <w:r>
              <w:rPr>
                <w:rFonts w:ascii="Consolas" w:hAnsi="Consolas"/>
                <w:color w:val="212121"/>
                <w:sz w:val="18"/>
              </w:rPr>
              <w:t xml:space="preserve">      CASE</w:t>
            </w:r>
          </w:p>
          <w:p>
            <w:r>
              <w:rPr>
                <w:rFonts w:ascii="Consolas" w:hAnsi="Consolas"/>
                <w:color w:val="212121"/>
                <w:sz w:val="18"/>
              </w:rPr>
              <w:t xml:space="preserve">          WHEN COALESCE(l.revenue, 0) = 0 THEN NULL</w:t>
            </w:r>
          </w:p>
          <w:p>
            <w:r>
              <w:rPr>
                <w:rFonts w:ascii="Consolas" w:hAnsi="Consolas"/>
                <w:color w:val="212121"/>
                <w:sz w:val="18"/>
              </w:rPr>
              <w:t xml:space="preserve">          ELSE ROUND(100.0 * (t.revenue - l.revenue) / l.revenue, 1)</w:t>
            </w:r>
          </w:p>
          <w:p>
            <w:r>
              <w:rPr>
                <w:rFonts w:ascii="Consolas" w:hAnsi="Consolas"/>
                <w:color w:val="212121"/>
                <w:sz w:val="18"/>
              </w:rPr>
              <w:t xml:space="preserve">      END AS pct_change</w:t>
            </w:r>
          </w:p>
          <w:p>
            <w:r>
              <w:rPr>
                <w:rFonts w:ascii="Consolas" w:hAnsi="Consolas"/>
                <w:color w:val="212121"/>
                <w:sz w:val="18"/>
              </w:rPr>
              <w:t xml:space="preserve">  FROM this_month t</w:t>
            </w:r>
          </w:p>
          <w:p>
            <w:r>
              <w:rPr>
                <w:rFonts w:ascii="Consolas" w:hAnsi="Consolas"/>
                <w:color w:val="212121"/>
                <w:sz w:val="18"/>
              </w:rPr>
              <w:t xml:space="preserve">  FULL OUTER JOIN last_month l ON t.customer_id = l.customer_id</w:t>
            </w:r>
          </w:p>
          <w:p>
            <w:r>
              <w:rPr>
                <w:rFonts w:ascii="Consolas" w:hAnsi="Consolas"/>
                <w:color w:val="212121"/>
                <w:sz w:val="18"/>
              </w:rPr>
              <w:t xml:space="preserve">  ORDER BY diff DESC;</w:t>
            </w:r>
          </w:p>
        </w:tc>
      </w:tr>
    </w:tbl>
    <w:p>
      <w:r>
        <w:rPr>
          <w:b w:val="0"/>
          <w:i w:val="0"/>
          <w:sz w:val="22"/>
        </w:rPr>
      </w:r>
    </w:p>
    <w:p>
      <w:pPr>
        <w:pStyle w:val="Heading2"/>
      </w:pPr>
      <w:r>
        <w:rPr>
          <w:color w:val="008B7A"/>
        </w:rPr>
        <w:t>6.4 Pattern: Set Operations giữa các CTE</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Khach hang co don thang nay nhung khong co thang truoc (churned-back)</w:t>
            </w:r>
          </w:p>
          <w:p>
            <w:r>
              <w:rPr>
                <w:rFonts w:ascii="Consolas" w:hAnsi="Consolas"/>
                <w:color w:val="212121"/>
                <w:sz w:val="18"/>
              </w:rPr>
              <w:t xml:space="preserve">  WITH</w:t>
            </w:r>
          </w:p>
          <w:p>
            <w:r>
              <w:rPr>
                <w:rFonts w:ascii="Consolas" w:hAnsi="Consolas"/>
                <w:color w:val="212121"/>
                <w:sz w:val="18"/>
              </w:rPr>
              <w:t xml:space="preserve">      active_this_month AS (</w:t>
            </w:r>
          </w:p>
          <w:p>
            <w:r>
              <w:rPr>
                <w:rFonts w:ascii="Consolas" w:hAnsi="Consolas"/>
                <w:color w:val="212121"/>
                <w:sz w:val="18"/>
              </w:rPr>
              <w:t xml:space="preserve">          SELECT DISTINCT customer_id FROM orders</w:t>
            </w:r>
          </w:p>
          <w:p>
            <w:r>
              <w:rPr>
                <w:rFonts w:ascii="Consolas" w:hAnsi="Consolas"/>
                <w:color w:val="212121"/>
                <w:sz w:val="18"/>
              </w:rPr>
              <w:t xml:space="preserve">          WHERE order_date &gt;= DATE_TRUNC('month', CURRENT_DATE)</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active_last_3_months AS (</w:t>
            </w:r>
          </w:p>
          <w:p>
            <w:r>
              <w:rPr>
                <w:rFonts w:ascii="Consolas" w:hAnsi="Consolas"/>
                <w:color w:val="212121"/>
                <w:sz w:val="18"/>
              </w:rPr>
              <w:t xml:space="preserve">          SELECT DISTINCT customer_id FROM orders</w:t>
            </w:r>
          </w:p>
          <w:p>
            <w:r>
              <w:rPr>
                <w:rFonts w:ascii="Consolas" w:hAnsi="Consolas"/>
                <w:color w:val="212121"/>
                <w:sz w:val="18"/>
              </w:rPr>
              <w:t xml:space="preserve">          WHERE order_date &gt;= DATE_TRUNC('month', CURRENT_DATE) - INTERVAL '3 months'</w:t>
            </w:r>
          </w:p>
          <w:p>
            <w:r>
              <w:rPr>
                <w:rFonts w:ascii="Consolas" w:hAnsi="Consolas"/>
                <w:color w:val="212121"/>
                <w:sz w:val="18"/>
              </w:rPr>
              <w:t xml:space="preserve">            AND order_date &lt; DATE_TRUNC('month', CURRENT_DATE) - INTERVAL '1 month'</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inactive_last_month AS (</w:t>
            </w:r>
          </w:p>
          <w:p>
            <w:r>
              <w:rPr>
                <w:rFonts w:ascii="Consolas" w:hAnsi="Consolas"/>
                <w:color w:val="212121"/>
                <w:sz w:val="18"/>
              </w:rPr>
              <w:t xml:space="preserve">          SELECT DISTINCT customer_id FROM customers</w:t>
            </w:r>
          </w:p>
          <w:p>
            <w:r>
              <w:rPr>
                <w:rFonts w:ascii="Consolas" w:hAnsi="Consolas"/>
                <w:color w:val="212121"/>
                <w:sz w:val="18"/>
              </w:rPr>
              <w:t xml:space="preserve">          EXCEPT</w:t>
            </w:r>
          </w:p>
          <w:p>
            <w:r>
              <w:rPr>
                <w:rFonts w:ascii="Consolas" w:hAnsi="Consolas"/>
                <w:color w:val="212121"/>
                <w:sz w:val="18"/>
              </w:rPr>
              <w:t xml:space="preserve">          SELECT DISTINCT customer_id FROM orders</w:t>
            </w:r>
          </w:p>
          <w:p>
            <w:r>
              <w:rPr>
                <w:rFonts w:ascii="Consolas" w:hAnsi="Consolas"/>
                <w:color w:val="212121"/>
                <w:sz w:val="18"/>
              </w:rPr>
              <w:t xml:space="preserve">          WHERE order_date &gt;= DATE_TRUNC('month', CURRENT_DATE) - INTERVAL '1 month'</w:t>
            </w:r>
          </w:p>
          <w:p>
            <w:r>
              <w:rPr>
                <w:rFonts w:ascii="Consolas" w:hAnsi="Consolas"/>
                <w:color w:val="212121"/>
                <w:sz w:val="18"/>
              </w:rPr>
              <w:t xml:space="preserve">            AND order_date &lt; DATE_TRUNC('month', CURRENT_DATE)</w:t>
            </w:r>
          </w:p>
          <w:p>
            <w:r>
              <w:rPr>
                <w:rFonts w:ascii="Consolas" w:hAnsi="Consolas"/>
                <w:color w:val="212121"/>
                <w:sz w:val="18"/>
              </w:rPr>
              <w:t xml:space="preserve">      )</w:t>
            </w:r>
          </w:p>
          <w:p>
            <w:r>
              <w:rPr>
                <w:rFonts w:ascii="Consolas" w:hAnsi="Consolas"/>
                <w:color w:val="212121"/>
                <w:sz w:val="18"/>
              </w:rPr>
              <w:t xml:space="preserve"> </w:t>
            </w:r>
          </w:p>
          <w:p>
            <w:r>
              <w:rPr>
                <w:rFonts w:ascii="Consolas" w:hAnsi="Consolas"/>
                <w:color w:val="212121"/>
                <w:sz w:val="18"/>
              </w:rPr>
              <w:t xml:space="preserve">  -- Khach hang reactivated: active 3 thang truoc, INACTIVE thang truoc, ACTIVE thang nay</w:t>
            </w:r>
          </w:p>
          <w:p>
            <w:r>
              <w:rPr>
                <w:rFonts w:ascii="Consolas" w:hAnsi="Consolas"/>
                <w:color w:val="212121"/>
                <w:sz w:val="18"/>
              </w:rPr>
              <w:t xml:space="preserve">  SELECT a.customer_id</w:t>
            </w:r>
          </w:p>
          <w:p>
            <w:r>
              <w:rPr>
                <w:rFonts w:ascii="Consolas" w:hAnsi="Consolas"/>
                <w:color w:val="212121"/>
                <w:sz w:val="18"/>
              </w:rPr>
              <w:t xml:space="preserve">  FROM active_this_month a</w:t>
            </w:r>
          </w:p>
          <w:p>
            <w:r>
              <w:rPr>
                <w:rFonts w:ascii="Consolas" w:hAnsi="Consolas"/>
                <w:color w:val="212121"/>
                <w:sz w:val="18"/>
              </w:rPr>
              <w:t xml:space="preserve">  JOIN active_last_3_months al ON a.customer_id = al.customer_id</w:t>
            </w:r>
          </w:p>
          <w:p>
            <w:r>
              <w:rPr>
                <w:rFonts w:ascii="Consolas" w:hAnsi="Consolas"/>
                <w:color w:val="212121"/>
                <w:sz w:val="18"/>
              </w:rPr>
              <w:t xml:space="preserve">  JOIN inactive_last_month il ON a.customer_id = il.customer_id;</w:t>
            </w:r>
          </w:p>
        </w:tc>
      </w:tr>
    </w:tbl>
    <w:p>
      <w:r>
        <w:rPr>
          <w:b w:val="0"/>
          <w:i w:val="0"/>
          <w:sz w:val="22"/>
        </w:rPr>
      </w:r>
    </w:p>
    <w:p>
      <w:pPr>
        <w:pStyle w:val="Heading2"/>
      </w:pPr>
      <w:r>
        <w:rPr>
          <w:color w:val="008B7A"/>
        </w:rPr>
        <w:t>6.5 Đặt tên CTE chuỗi — Best practices</w:t>
      </w:r>
    </w:p>
    <w:p>
      <w:pPr>
        <w:ind w:left="360"/>
      </w:pPr>
      <w:r>
        <w:rPr>
          <w:sz w:val="22"/>
        </w:rPr>
        <w:t>– Pattern step-based: `step1_extract`, `step2_clean`, `step3_aggregate`.</w:t>
      </w:r>
    </w:p>
    <w:p>
      <w:pPr>
        <w:ind w:left="360"/>
      </w:pPr>
      <w:r>
        <w:rPr>
          <w:sz w:val="22"/>
        </w:rPr>
        <w:t>– Pattern semantic: `q1_orders`, `customer_q1`, `customer_segments`, `segment_summary`.</w:t>
      </w:r>
    </w:p>
    <w:p>
      <w:pPr>
        <w:ind w:left="360"/>
      </w:pPr>
      <w:r>
        <w:rPr>
          <w:sz w:val="22"/>
        </w:rPr>
        <w:t>– Tránh nesting names: `cte_x_inner`, `cte_x_outer` — khó đọc.</w:t>
      </w:r>
    </w:p>
    <w:p>
      <w:pPr>
        <w:ind w:left="360"/>
      </w:pPr>
      <w:r>
        <w:rPr>
          <w:sz w:val="22"/>
        </w:rPr>
        <w:t>– Mỗi CTE 5–15 dòng là sweet spot. Nếu dài hơn, có thể chia nhỏ.</w:t>
      </w:r>
    </w:p>
    <w:p>
      <w:pPr>
        <w:pStyle w:val="Heading2"/>
      </w:pPr>
      <w:r>
        <w:rPr>
          <w:color w:val="008B7A"/>
        </w:rPr>
        <w:t>6.6 Limit thực tế của Multiple CTE</w:t>
      </w:r>
    </w:p>
    <w:p>
      <w:r>
        <w:rPr>
          <w:b/>
          <w:i w:val="0"/>
          <w:sz w:val="22"/>
        </w:rPr>
        <w:t>Câu hỏi: bao nhiêu CTE là quá nhiều? Quan sát thực tế:</w:t>
      </w:r>
    </w:p>
    <w:p>
      <w:pPr>
        <w:ind w:left="360"/>
      </w:pPr>
      <w:r>
        <w:rPr>
          <w:sz w:val="22"/>
        </w:rPr>
        <w:t>– 1–3 CTE: query đơn giản, đọc dễ.</w:t>
      </w:r>
    </w:p>
    <w:p>
      <w:pPr>
        <w:ind w:left="360"/>
      </w:pPr>
      <w:r>
        <w:rPr>
          <w:sz w:val="22"/>
        </w:rPr>
        <w:t>– 4–7 CTE: query trung bình, vẫn manageable nếu đặt tên tốt.</w:t>
      </w:r>
    </w:p>
    <w:p>
      <w:pPr>
        <w:ind w:left="360"/>
      </w:pPr>
      <w:r>
        <w:rPr>
          <w:sz w:val="22"/>
        </w:rPr>
        <w:t>– 8–12 CTE: query phức tạp, cân nhắc chia thành stored procedure hoặc materialized view.</w:t>
      </w:r>
    </w:p>
    <w:p>
      <w:pPr>
        <w:ind w:left="360"/>
      </w:pPr>
      <w:r>
        <w:rPr>
          <w:sz w:val="22"/>
        </w:rPr>
        <w:t>– 13+ CTE: dấu hiệu logic quá phức tạp cho 1 query — refactor.</w:t>
      </w:r>
    </w:p>
    <w:tbl>
      <w:tblPr>
        <w:tblW w:type="auto" w:w="0"/>
        <w:tblLook w:firstColumn="1" w:firstRow="1" w:lastColumn="0" w:lastRow="0" w:noHBand="0" w:noVBand="1" w:val="04A0"/>
      </w:tblPr>
      <w:tblGrid>
        <w:gridCol w:w="8640"/>
      </w:tblGrid>
      <w:tr>
        <w:tc>
          <w:tcPr>
            <w:tcW w:type="dxa" w:w="8640"/>
            <w:shd w:val="clear" w:color="auto" w:fill="E0F2F1"/>
          </w:tcPr>
          <w:p>
            <w:r/>
            <w:r>
              <w:rPr>
                <w:b/>
                <w:color w:val="00695C"/>
                <w:sz w:val="22"/>
              </w:rPr>
              <w:t>Tổng kết Bài 6</w:t>
            </w:r>
          </w:p>
          <w:p>
            <w:r>
              <w:rPr>
                <w:sz w:val="20"/>
              </w:rPr>
              <w:t>– Multiple CTE biến query phức tạp thành data pipeline đọc top-down.</w:t>
            </w:r>
          </w:p>
          <w:p>
            <w:r>
              <w:rPr>
                <w:sz w:val="20"/>
              </w:rPr>
              <w:t>– Mỗi CTE = 1 bước logic, tránh nested subquery.</w:t>
            </w:r>
          </w:p>
          <w:p>
            <w:r>
              <w:rPr>
                <w:sz w:val="20"/>
              </w:rPr>
              <w:t>– Có thể tham chiếu CTE trước, không ngược lại.</w:t>
            </w:r>
          </w:p>
          <w:p>
            <w:r>
              <w:rPr>
                <w:sz w:val="20"/>
              </w:rPr>
              <w:t>– Sweet spot: 3–7 CTE/query. Nhiều hơn 12 = refactor.</w:t>
            </w:r>
          </w:p>
        </w:tc>
      </w:tr>
    </w:tbl>
    <w:p>
      <w:r>
        <w:br w:type="page"/>
      </w:r>
    </w:p>
    <w:p>
      <w:pPr>
        <w:pStyle w:val="Heading1"/>
      </w:pPr>
      <w:r>
        <w:rPr>
          <w:color w:val="00695C"/>
        </w:rPr>
        <w:t>Bài 7 — Performance: Subquery vs CTE vs Temp Table</w:t>
      </w:r>
    </w:p>
    <w:p>
      <w:r>
        <w:rPr>
          <w:b w:val="0"/>
          <w:i w:val="0"/>
          <w:sz w:val="22"/>
        </w:rPr>
        <w:t>Bài 7 là bài phân biệt junior và senior. Hiểu khi nào chọn Subquery, CTE, hay Temp Table — và hiểu được tại sao — là kỹ năng performance tuning cốt lõi.</w:t>
      </w:r>
    </w:p>
    <w:p>
      <w:pPr>
        <w:pStyle w:val="Heading2"/>
      </w:pPr>
      <w:r>
        <w:rPr>
          <w:color w:val="008B7A"/>
        </w:rPr>
        <w:t>7.1 Ba lựa chọn — Đặc tính cơ bản</w:t>
      </w:r>
    </w:p>
    <w:tbl>
      <w:tblPr>
        <w:tblW w:type="auto" w:w="0"/>
        <w:tblLook w:firstColumn="1" w:firstRow="1" w:lastColumn="0" w:lastRow="0" w:noHBand="0" w:noVBand="1" w:val="04A0"/>
      </w:tblPr>
      <w:tblGrid>
        <w:gridCol w:w="2160"/>
        <w:gridCol w:w="2160"/>
        <w:gridCol w:w="2160"/>
        <w:gridCol w:w="2160"/>
      </w:tblGrid>
      <w:tr>
        <w:tc>
          <w:tcPr>
            <w:tcW w:type="dxa" w:w="2160"/>
            <w:shd w:val="clear" w:color="auto" w:fill="00695C"/>
          </w:tcPr>
          <w:p>
            <w:r/>
            <w:r>
              <w:rPr>
                <w:b/>
                <w:color w:val="FFFFFF"/>
                <w:sz w:val="20"/>
              </w:rPr>
            </w:r>
          </w:p>
        </w:tc>
        <w:tc>
          <w:tcPr>
            <w:tcW w:type="dxa" w:w="2160"/>
            <w:shd w:val="clear" w:color="auto" w:fill="00695C"/>
          </w:tcPr>
          <w:p>
            <w:r/>
            <w:r>
              <w:rPr>
                <w:b/>
                <w:color w:val="FFFFFF"/>
                <w:sz w:val="20"/>
              </w:rPr>
              <w:t>Subquery</w:t>
            </w:r>
          </w:p>
        </w:tc>
        <w:tc>
          <w:tcPr>
            <w:tcW w:type="dxa" w:w="2160"/>
            <w:shd w:val="clear" w:color="auto" w:fill="00695C"/>
          </w:tcPr>
          <w:p>
            <w:r/>
            <w:r>
              <w:rPr>
                <w:b/>
                <w:color w:val="FFFFFF"/>
                <w:sz w:val="20"/>
              </w:rPr>
              <w:t>CTE</w:t>
            </w:r>
          </w:p>
        </w:tc>
        <w:tc>
          <w:tcPr>
            <w:tcW w:type="dxa" w:w="2160"/>
            <w:shd w:val="clear" w:color="auto" w:fill="00695C"/>
          </w:tcPr>
          <w:p>
            <w:r/>
            <w:r>
              <w:rPr>
                <w:b/>
                <w:color w:val="FFFFFF"/>
                <w:sz w:val="20"/>
              </w:rPr>
              <w:t>Temp Table</w:t>
            </w:r>
          </w:p>
        </w:tc>
      </w:tr>
      <w:tr>
        <w:tc>
          <w:tcPr>
            <w:tcW w:type="dxa" w:w="2160"/>
            <w:shd w:val="clear" w:color="auto" w:fill="E0F2F1"/>
          </w:tcPr>
          <w:p>
            <w:r/>
            <w:r>
              <w:rPr>
                <w:sz w:val="20"/>
              </w:rPr>
              <w:t>Materialize</w:t>
            </w:r>
          </w:p>
        </w:tc>
        <w:tc>
          <w:tcPr>
            <w:tcW w:type="dxa" w:w="2160"/>
            <w:shd w:val="clear" w:color="auto" w:fill="E0F2F1"/>
          </w:tcPr>
          <w:p>
            <w:r/>
            <w:r>
              <w:rPr>
                <w:sz w:val="20"/>
              </w:rPr>
              <w:t>Optimizer quyết định</w:t>
            </w:r>
          </w:p>
        </w:tc>
        <w:tc>
          <w:tcPr>
            <w:tcW w:type="dxa" w:w="2160"/>
            <w:shd w:val="clear" w:color="auto" w:fill="E0F2F1"/>
          </w:tcPr>
          <w:p>
            <w:r/>
            <w:r>
              <w:rPr>
                <w:sz w:val="20"/>
              </w:rPr>
              <w:t>Optimizer (PG 12+)</w:t>
            </w:r>
          </w:p>
        </w:tc>
        <w:tc>
          <w:tcPr>
            <w:tcW w:type="dxa" w:w="2160"/>
            <w:shd w:val="clear" w:color="auto" w:fill="E0F2F1"/>
          </w:tcPr>
          <w:p>
            <w:r/>
            <w:r>
              <w:rPr>
                <w:sz w:val="20"/>
              </w:rPr>
              <w:t>Luôn</w:t>
            </w:r>
          </w:p>
        </w:tc>
      </w:tr>
      <w:tr>
        <w:tc>
          <w:tcPr>
            <w:tcW w:type="dxa" w:w="2160"/>
          </w:tcPr>
          <w:p>
            <w:r/>
            <w:r>
              <w:rPr>
                <w:sz w:val="20"/>
              </w:rPr>
              <w:t>Index có được</w:t>
            </w:r>
          </w:p>
        </w:tc>
        <w:tc>
          <w:tcPr>
            <w:tcW w:type="dxa" w:w="2160"/>
          </w:tcPr>
          <w:p>
            <w:r/>
            <w:r>
              <w:rPr>
                <w:sz w:val="20"/>
              </w:rPr>
              <w:t>Không</w:t>
            </w:r>
          </w:p>
        </w:tc>
        <w:tc>
          <w:tcPr>
            <w:tcW w:type="dxa" w:w="2160"/>
          </w:tcPr>
          <w:p>
            <w:r/>
            <w:r>
              <w:rPr>
                <w:sz w:val="20"/>
              </w:rPr>
              <w:t>Không</w:t>
            </w:r>
          </w:p>
        </w:tc>
        <w:tc>
          <w:tcPr>
            <w:tcW w:type="dxa" w:w="2160"/>
          </w:tcPr>
          <w:p>
            <w:r/>
            <w:r>
              <w:rPr>
                <w:sz w:val="20"/>
              </w:rPr>
              <w:t>Có</w:t>
            </w:r>
          </w:p>
        </w:tc>
      </w:tr>
      <w:tr>
        <w:tc>
          <w:tcPr>
            <w:tcW w:type="dxa" w:w="2160"/>
            <w:shd w:val="clear" w:color="auto" w:fill="E0F2F1"/>
          </w:tcPr>
          <w:p>
            <w:r/>
            <w:r>
              <w:rPr>
                <w:sz w:val="20"/>
              </w:rPr>
              <w:t>Statistics</w:t>
            </w:r>
          </w:p>
        </w:tc>
        <w:tc>
          <w:tcPr>
            <w:tcW w:type="dxa" w:w="2160"/>
            <w:shd w:val="clear" w:color="auto" w:fill="E0F2F1"/>
          </w:tcPr>
          <w:p>
            <w:r/>
            <w:r>
              <w:rPr>
                <w:sz w:val="20"/>
              </w:rPr>
              <w:t>Inline với plan</w:t>
            </w:r>
          </w:p>
        </w:tc>
        <w:tc>
          <w:tcPr>
            <w:tcW w:type="dxa" w:w="2160"/>
            <w:shd w:val="clear" w:color="auto" w:fill="E0F2F1"/>
          </w:tcPr>
          <w:p>
            <w:r/>
            <w:r>
              <w:rPr>
                <w:sz w:val="20"/>
              </w:rPr>
              <w:t>Inline với plan</w:t>
            </w:r>
          </w:p>
        </w:tc>
        <w:tc>
          <w:tcPr>
            <w:tcW w:type="dxa" w:w="2160"/>
            <w:shd w:val="clear" w:color="auto" w:fill="E0F2F1"/>
          </w:tcPr>
          <w:p>
            <w:r/>
            <w:r>
              <w:rPr>
                <w:sz w:val="20"/>
              </w:rPr>
              <w:t>Có riêng</w:t>
            </w:r>
          </w:p>
        </w:tc>
      </w:tr>
      <w:tr>
        <w:tc>
          <w:tcPr>
            <w:tcW w:type="dxa" w:w="2160"/>
          </w:tcPr>
          <w:p>
            <w:r/>
            <w:r>
              <w:rPr>
                <w:sz w:val="20"/>
              </w:rPr>
              <w:t>Reusable trong query</w:t>
            </w:r>
          </w:p>
        </w:tc>
        <w:tc>
          <w:tcPr>
            <w:tcW w:type="dxa" w:w="2160"/>
          </w:tcPr>
          <w:p>
            <w:r/>
            <w:r>
              <w:rPr>
                <w:sz w:val="20"/>
              </w:rPr>
              <w:t>Không (lặp code)</w:t>
            </w:r>
          </w:p>
        </w:tc>
        <w:tc>
          <w:tcPr>
            <w:tcW w:type="dxa" w:w="2160"/>
          </w:tcPr>
          <w:p>
            <w:r/>
            <w:r>
              <w:rPr>
                <w:sz w:val="20"/>
              </w:rPr>
              <w:t>Có</w:t>
            </w:r>
          </w:p>
        </w:tc>
        <w:tc>
          <w:tcPr>
            <w:tcW w:type="dxa" w:w="2160"/>
          </w:tcPr>
          <w:p>
            <w:r/>
            <w:r>
              <w:rPr>
                <w:sz w:val="20"/>
              </w:rPr>
              <w:t>Có</w:t>
            </w:r>
          </w:p>
        </w:tc>
      </w:tr>
      <w:tr>
        <w:tc>
          <w:tcPr>
            <w:tcW w:type="dxa" w:w="2160"/>
            <w:shd w:val="clear" w:color="auto" w:fill="E0F2F1"/>
          </w:tcPr>
          <w:p>
            <w:r/>
            <w:r>
              <w:rPr>
                <w:sz w:val="20"/>
              </w:rPr>
              <w:t>Reusable giữa các query</w:t>
            </w:r>
          </w:p>
        </w:tc>
        <w:tc>
          <w:tcPr>
            <w:tcW w:type="dxa" w:w="2160"/>
            <w:shd w:val="clear" w:color="auto" w:fill="E0F2F1"/>
          </w:tcPr>
          <w:p>
            <w:r/>
            <w:r>
              <w:rPr>
                <w:sz w:val="20"/>
              </w:rPr>
              <w:t>Không</w:t>
            </w:r>
          </w:p>
        </w:tc>
        <w:tc>
          <w:tcPr>
            <w:tcW w:type="dxa" w:w="2160"/>
            <w:shd w:val="clear" w:color="auto" w:fill="E0F2F1"/>
          </w:tcPr>
          <w:p>
            <w:r/>
            <w:r>
              <w:rPr>
                <w:sz w:val="20"/>
              </w:rPr>
              <w:t>Không</w:t>
            </w:r>
          </w:p>
        </w:tc>
        <w:tc>
          <w:tcPr>
            <w:tcW w:type="dxa" w:w="2160"/>
            <w:shd w:val="clear" w:color="auto" w:fill="E0F2F1"/>
          </w:tcPr>
          <w:p>
            <w:r/>
            <w:r>
              <w:rPr>
                <w:sz w:val="20"/>
              </w:rPr>
              <w:t>Có trong session</w:t>
            </w:r>
          </w:p>
        </w:tc>
      </w:tr>
      <w:tr>
        <w:tc>
          <w:tcPr>
            <w:tcW w:type="dxa" w:w="2160"/>
          </w:tcPr>
          <w:p>
            <w:r/>
            <w:r>
              <w:rPr>
                <w:sz w:val="20"/>
              </w:rPr>
              <w:t>Memory/Disk</w:t>
            </w:r>
          </w:p>
        </w:tc>
        <w:tc>
          <w:tcPr>
            <w:tcW w:type="dxa" w:w="2160"/>
          </w:tcPr>
          <w:p>
            <w:r/>
            <w:r>
              <w:rPr>
                <w:sz w:val="20"/>
              </w:rPr>
              <w:t>Không lưu</w:t>
            </w:r>
          </w:p>
        </w:tc>
        <w:tc>
          <w:tcPr>
            <w:tcW w:type="dxa" w:w="2160"/>
          </w:tcPr>
          <w:p>
            <w:r/>
            <w:r>
              <w:rPr>
                <w:sz w:val="20"/>
              </w:rPr>
              <w:t>Có thể lưu</w:t>
            </w:r>
          </w:p>
        </w:tc>
        <w:tc>
          <w:tcPr>
            <w:tcW w:type="dxa" w:w="2160"/>
          </w:tcPr>
          <w:p>
            <w:r/>
            <w:r>
              <w:rPr>
                <w:sz w:val="20"/>
              </w:rPr>
              <w:t>Luôn lưu</w:t>
            </w:r>
          </w:p>
        </w:tc>
      </w:tr>
    </w:tbl>
    <w:p>
      <w:pPr>
        <w:pStyle w:val="Heading2"/>
      </w:pPr>
      <w:r>
        <w:rPr>
          <w:color w:val="008B7A"/>
        </w:rPr>
        <w:t>7.2 Quy tắc chọn theo tình huống</w:t>
      </w:r>
    </w:p>
    <w:p>
      <w:pPr>
        <w:pStyle w:val="Heading3"/>
      </w:pPr>
      <w:r>
        <w:rPr>
          <w:color w:val="424242"/>
        </w:rPr>
        <w:t>Chọn Subquery khi...</w:t>
      </w:r>
    </w:p>
    <w:p>
      <w:pPr>
        <w:ind w:left="360"/>
      </w:pPr>
      <w:r>
        <w:rPr>
          <w:sz w:val="22"/>
        </w:rPr>
        <w:t>– Query đơn giản, 1–2 subquery.</w:t>
      </w:r>
    </w:p>
    <w:p>
      <w:pPr>
        <w:ind w:left="360"/>
      </w:pPr>
      <w:r>
        <w:rPr>
          <w:sz w:val="22"/>
        </w:rPr>
        <w:t>– EXISTS / NOT EXISTS — optimizer xử lý tốt.</w:t>
      </w:r>
    </w:p>
    <w:p>
      <w:pPr>
        <w:ind w:left="360"/>
      </w:pPr>
      <w:r>
        <w:rPr>
          <w:sz w:val="22"/>
        </w:rPr>
        <w:t>– Scalar subquery trong SELECT (avg, count, max).</w:t>
      </w:r>
    </w:p>
    <w:p>
      <w:pPr>
        <w:pStyle w:val="Heading3"/>
      </w:pPr>
      <w:r>
        <w:rPr>
          <w:color w:val="424242"/>
        </w:rPr>
        <w:t>Chọn CTE khi...</w:t>
      </w:r>
    </w:p>
    <w:p>
      <w:pPr>
        <w:ind w:left="360"/>
      </w:pPr>
      <w:r>
        <w:rPr>
          <w:sz w:val="22"/>
        </w:rPr>
        <w:t>– Cần tham chiếu kết quả 2+ lần trong query.</w:t>
      </w:r>
    </w:p>
    <w:p>
      <w:pPr>
        <w:ind w:left="360"/>
      </w:pPr>
      <w:r>
        <w:rPr>
          <w:sz w:val="22"/>
        </w:rPr>
        <w:t>– Logic chia thành nhiều bước rõ ràng.</w:t>
      </w:r>
    </w:p>
    <w:p>
      <w:pPr>
        <w:ind w:left="360"/>
      </w:pPr>
      <w:r>
        <w:rPr>
          <w:sz w:val="22"/>
        </w:rPr>
        <w:t>– Recursive query (chỉ CTE mới hỗ trợ).</w:t>
      </w:r>
    </w:p>
    <w:p>
      <w:pPr>
        <w:ind w:left="360"/>
      </w:pPr>
      <w:r>
        <w:rPr>
          <w:sz w:val="22"/>
        </w:rPr>
        <w:t>– Cần code đọc top-down để team maintain.</w:t>
      </w:r>
    </w:p>
    <w:p>
      <w:pPr>
        <w:pStyle w:val="Heading3"/>
      </w:pPr>
      <w:r>
        <w:rPr>
          <w:color w:val="424242"/>
        </w:rPr>
        <w:t>Chọn Temp Table khi...</w:t>
      </w:r>
    </w:p>
    <w:p>
      <w:pPr>
        <w:ind w:left="360"/>
      </w:pPr>
      <w:r>
        <w:rPr>
          <w:sz w:val="22"/>
        </w:rPr>
        <w:t>– Kết quả intermediate được dùng trong nhiều query.</w:t>
      </w:r>
    </w:p>
    <w:p>
      <w:pPr>
        <w:ind w:left="360"/>
      </w:pPr>
      <w:r>
        <w:rPr>
          <w:sz w:val="22"/>
        </w:rPr>
        <w:t>– Cần tạo index để JOIN nhanh.</w:t>
      </w:r>
    </w:p>
    <w:p>
      <w:pPr>
        <w:ind w:left="360"/>
      </w:pPr>
      <w:r>
        <w:rPr>
          <w:sz w:val="22"/>
        </w:rPr>
        <w:t>– Statistics quan trọng (data skewed).</w:t>
      </w:r>
    </w:p>
    <w:p>
      <w:pPr>
        <w:ind w:left="360"/>
      </w:pPr>
      <w:r>
        <w:rPr>
          <w:sz w:val="22"/>
        </w:rPr>
        <w:t>– Dataset trung gian lớn (&gt;1M row), CTE bị spill ra disk.</w:t>
      </w:r>
    </w:p>
    <w:p>
      <w:pPr>
        <w:pStyle w:val="Heading2"/>
      </w:pPr>
      <w:r>
        <w:rPr>
          <w:color w:val="008B7A"/>
        </w:rPr>
        <w:t>7.3 Case study: Cùng bài toán, 3 cách viết</w:t>
      </w:r>
    </w:p>
    <w:p>
      <w:r>
        <w:rPr>
          <w:b w:val="0"/>
          <w:i w:val="0"/>
          <w:sz w:val="22"/>
        </w:rPr>
        <w:t>Bài toán: tính top 10 sản phẩm bán chạy mỗi quý trong năm 2026, sau đó so sánh giữa các quý. Dataset: 1M orders, 5M order_items.</w:t>
      </w:r>
    </w:p>
    <w:p>
      <w:pPr>
        <w:pStyle w:val="Heading3"/>
      </w:pPr>
      <w:r>
        <w:rPr>
          <w:color w:val="424242"/>
        </w:rPr>
        <w:t>Cách 1: Subquery (chậm nhất)</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SELECT * FROM (</w:t>
            </w:r>
          </w:p>
          <w:p>
            <w:r>
              <w:rPr>
                <w:rFonts w:ascii="Consolas" w:hAnsi="Consolas"/>
                <w:color w:val="212121"/>
                <w:sz w:val="18"/>
              </w:rPr>
              <w:t xml:space="preserve">      SELECT</w:t>
            </w:r>
          </w:p>
          <w:p>
            <w:r>
              <w:rPr>
                <w:rFonts w:ascii="Consolas" w:hAnsi="Consolas"/>
                <w:color w:val="212121"/>
                <w:sz w:val="18"/>
              </w:rPr>
              <w:t xml:space="preserve">          product_id,</w:t>
            </w:r>
          </w:p>
          <w:p>
            <w:r>
              <w:rPr>
                <w:rFonts w:ascii="Consolas" w:hAnsi="Consolas"/>
                <w:color w:val="212121"/>
                <w:sz w:val="18"/>
              </w:rPr>
              <w:t xml:space="preserve">          EXTRACT(QUARTER FROM o.order_date) AS quarter,</w:t>
            </w:r>
          </w:p>
          <w:p>
            <w:r>
              <w:rPr>
                <w:rFonts w:ascii="Consolas" w:hAnsi="Consolas"/>
                <w:color w:val="212121"/>
                <w:sz w:val="18"/>
              </w:rPr>
              <w:t xml:space="preserve">          SUM(oi.quantity) AS total_sold,</w:t>
            </w:r>
          </w:p>
          <w:p>
            <w:r>
              <w:rPr>
                <w:rFonts w:ascii="Consolas" w:hAnsi="Consolas"/>
                <w:color w:val="212121"/>
                <w:sz w:val="18"/>
              </w:rPr>
              <w:t xml:space="preserve">          ROW_NUMBER() OVER (</w:t>
            </w:r>
          </w:p>
          <w:p>
            <w:r>
              <w:rPr>
                <w:rFonts w:ascii="Consolas" w:hAnsi="Consolas"/>
                <w:color w:val="212121"/>
                <w:sz w:val="18"/>
              </w:rPr>
              <w:t xml:space="preserve">              PARTITION BY EXTRACT(QUARTER FROM o.order_date)</w:t>
            </w:r>
          </w:p>
          <w:p>
            <w:r>
              <w:rPr>
                <w:rFonts w:ascii="Consolas" w:hAnsi="Consolas"/>
                <w:color w:val="212121"/>
                <w:sz w:val="18"/>
              </w:rPr>
              <w:t xml:space="preserve">              ORDER BY SUM(oi.quantity) DESC</w:t>
            </w:r>
          </w:p>
          <w:p>
            <w:r>
              <w:rPr>
                <w:rFonts w:ascii="Consolas" w:hAnsi="Consolas"/>
                <w:color w:val="212121"/>
                <w:sz w:val="18"/>
              </w:rPr>
              <w:t xml:space="preserve">          ) AS rn</w:t>
            </w:r>
          </w:p>
          <w:p>
            <w:r>
              <w:rPr>
                <w:rFonts w:ascii="Consolas" w:hAnsi="Consolas"/>
                <w:color w:val="212121"/>
                <w:sz w:val="18"/>
              </w:rPr>
              <w:t xml:space="preserve">      FROM order_items oi</w:t>
            </w:r>
          </w:p>
          <w:p>
            <w:r>
              <w:rPr>
                <w:rFonts w:ascii="Consolas" w:hAnsi="Consolas"/>
                <w:color w:val="212121"/>
                <w:sz w:val="18"/>
              </w:rPr>
              <w:t xml:space="preserve">      JOIN orders o ON o.order_id = oi.order_id</w:t>
            </w:r>
          </w:p>
          <w:p>
            <w:r>
              <w:rPr>
                <w:rFonts w:ascii="Consolas" w:hAnsi="Consolas"/>
                <w:color w:val="212121"/>
                <w:sz w:val="18"/>
              </w:rPr>
              <w:t xml:space="preserve">      WHERE EXTRACT(YEAR FROM o.order_date) = 2026</w:t>
            </w:r>
          </w:p>
          <w:p>
            <w:r>
              <w:rPr>
                <w:rFonts w:ascii="Consolas" w:hAnsi="Consolas"/>
                <w:color w:val="212121"/>
                <w:sz w:val="18"/>
              </w:rPr>
              <w:t xml:space="preserve">      GROUP BY product_id, EXTRACT(QUARTER FROM o.order_date)</w:t>
            </w:r>
          </w:p>
          <w:p>
            <w:r>
              <w:rPr>
                <w:rFonts w:ascii="Consolas" w:hAnsi="Consolas"/>
                <w:color w:val="212121"/>
                <w:sz w:val="18"/>
              </w:rPr>
              <w:t xml:space="preserve">  ) ranked</w:t>
            </w:r>
          </w:p>
          <w:p>
            <w:r>
              <w:rPr>
                <w:rFonts w:ascii="Consolas" w:hAnsi="Consolas"/>
                <w:color w:val="212121"/>
                <w:sz w:val="18"/>
              </w:rPr>
              <w:t xml:space="preserve">  WHERE rn &lt;= 10</w:t>
            </w:r>
          </w:p>
          <w:p>
            <w:r>
              <w:rPr>
                <w:rFonts w:ascii="Consolas" w:hAnsi="Consolas"/>
                <w:color w:val="212121"/>
                <w:sz w:val="18"/>
              </w:rPr>
              <w:t xml:space="preserve">  ORDER BY quarter, rn;</w:t>
            </w:r>
          </w:p>
          <w:p>
            <w:r>
              <w:rPr>
                <w:rFonts w:ascii="Consolas" w:hAnsi="Consolas"/>
                <w:color w:val="212121"/>
                <w:sz w:val="18"/>
              </w:rPr>
              <w:t xml:space="preserve"> </w:t>
            </w:r>
          </w:p>
          <w:p>
            <w:r>
              <w:rPr>
                <w:rFonts w:ascii="Consolas" w:hAnsi="Consolas"/>
                <w:color w:val="212121"/>
                <w:sz w:val="18"/>
              </w:rPr>
              <w:t xml:space="preserve">  -- Thoi gian: 12s</w:t>
            </w:r>
          </w:p>
          <w:p>
            <w:r>
              <w:rPr>
                <w:rFonts w:ascii="Consolas" w:hAnsi="Consolas"/>
                <w:color w:val="212121"/>
                <w:sz w:val="18"/>
              </w:rPr>
              <w:t xml:space="preserve">  -- Plan: HashAggregate + WindowAgg + Subquery scan</w:t>
            </w:r>
          </w:p>
        </w:tc>
      </w:tr>
    </w:tbl>
    <w:p>
      <w:r>
        <w:rPr>
          <w:b w:val="0"/>
          <w:i w:val="0"/>
          <w:sz w:val="22"/>
        </w:rPr>
      </w:r>
    </w:p>
    <w:p>
      <w:pPr>
        <w:pStyle w:val="Heading3"/>
      </w:pPr>
      <w:r>
        <w:rPr>
          <w:color w:val="424242"/>
        </w:rPr>
        <w:t>Cách 2: CTE (trung gian)</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WITH product_quarterly AS (</w:t>
            </w:r>
          </w:p>
          <w:p>
            <w:r>
              <w:rPr>
                <w:rFonts w:ascii="Consolas" w:hAnsi="Consolas"/>
                <w:color w:val="212121"/>
                <w:sz w:val="18"/>
              </w:rPr>
              <w:t xml:space="preserve">      SELECT</w:t>
            </w:r>
          </w:p>
          <w:p>
            <w:r>
              <w:rPr>
                <w:rFonts w:ascii="Consolas" w:hAnsi="Consolas"/>
                <w:color w:val="212121"/>
                <w:sz w:val="18"/>
              </w:rPr>
              <w:t xml:space="preserve">          product_id,</w:t>
            </w:r>
          </w:p>
          <w:p>
            <w:r>
              <w:rPr>
                <w:rFonts w:ascii="Consolas" w:hAnsi="Consolas"/>
                <w:color w:val="212121"/>
                <w:sz w:val="18"/>
              </w:rPr>
              <w:t xml:space="preserve">          EXTRACT(QUARTER FROM o.order_date) AS quarter,</w:t>
            </w:r>
          </w:p>
          <w:p>
            <w:r>
              <w:rPr>
                <w:rFonts w:ascii="Consolas" w:hAnsi="Consolas"/>
                <w:color w:val="212121"/>
                <w:sz w:val="18"/>
              </w:rPr>
              <w:t xml:space="preserve">          SUM(oi.quantity) AS total_sold</w:t>
            </w:r>
          </w:p>
          <w:p>
            <w:r>
              <w:rPr>
                <w:rFonts w:ascii="Consolas" w:hAnsi="Consolas"/>
                <w:color w:val="212121"/>
                <w:sz w:val="18"/>
              </w:rPr>
              <w:t xml:space="preserve">      FROM order_items oi</w:t>
            </w:r>
          </w:p>
          <w:p>
            <w:r>
              <w:rPr>
                <w:rFonts w:ascii="Consolas" w:hAnsi="Consolas"/>
                <w:color w:val="212121"/>
                <w:sz w:val="18"/>
              </w:rPr>
              <w:t xml:space="preserve">      JOIN orders o ON o.order_id = oi.order_id</w:t>
            </w:r>
          </w:p>
          <w:p>
            <w:r>
              <w:rPr>
                <w:rFonts w:ascii="Consolas" w:hAnsi="Consolas"/>
                <w:color w:val="212121"/>
                <w:sz w:val="18"/>
              </w:rPr>
              <w:t xml:space="preserve">      WHERE EXTRACT(YEAR FROM o.order_date) = 2026</w:t>
            </w:r>
          </w:p>
          <w:p>
            <w:r>
              <w:rPr>
                <w:rFonts w:ascii="Consolas" w:hAnsi="Consolas"/>
                <w:color w:val="212121"/>
                <w:sz w:val="18"/>
              </w:rPr>
              <w:t xml:space="preserve">      GROUP BY product_id, EXTRACT(QUARTER FROM o.order_date)</w:t>
            </w:r>
          </w:p>
          <w:p>
            <w:r>
              <w:rPr>
                <w:rFonts w:ascii="Consolas" w:hAnsi="Consolas"/>
                <w:color w:val="212121"/>
                <w:sz w:val="18"/>
              </w:rPr>
              <w:t xml:space="preserve">  ),</w:t>
            </w:r>
          </w:p>
          <w:p>
            <w:r>
              <w:rPr>
                <w:rFonts w:ascii="Consolas" w:hAnsi="Consolas"/>
                <w:color w:val="212121"/>
                <w:sz w:val="18"/>
              </w:rPr>
              <w:t xml:space="preserve">  ranked AS (</w:t>
            </w:r>
          </w:p>
          <w:p>
            <w:r>
              <w:rPr>
                <w:rFonts w:ascii="Consolas" w:hAnsi="Consolas"/>
                <w:color w:val="212121"/>
                <w:sz w:val="18"/>
              </w:rPr>
              <w:t xml:space="preserve">      SELECT *,</w:t>
            </w:r>
          </w:p>
          <w:p>
            <w:r>
              <w:rPr>
                <w:rFonts w:ascii="Consolas" w:hAnsi="Consolas"/>
                <w:color w:val="212121"/>
                <w:sz w:val="18"/>
              </w:rPr>
              <w:t xml:space="preserve">          ROW_NUMBER() OVER (PARTITION BY quarter ORDER BY total_sold DESC) AS rn</w:t>
            </w:r>
          </w:p>
          <w:p>
            <w:r>
              <w:rPr>
                <w:rFonts w:ascii="Consolas" w:hAnsi="Consolas"/>
                <w:color w:val="212121"/>
                <w:sz w:val="18"/>
              </w:rPr>
              <w:t xml:space="preserve">      FROM product_quarterly</w:t>
            </w:r>
          </w:p>
          <w:p>
            <w:r>
              <w:rPr>
                <w:rFonts w:ascii="Consolas" w:hAnsi="Consolas"/>
                <w:color w:val="212121"/>
                <w:sz w:val="18"/>
              </w:rPr>
              <w:t xml:space="preserve">  )</w:t>
            </w:r>
          </w:p>
          <w:p>
            <w:r>
              <w:rPr>
                <w:rFonts w:ascii="Consolas" w:hAnsi="Consolas"/>
                <w:color w:val="212121"/>
                <w:sz w:val="18"/>
              </w:rPr>
              <w:t xml:space="preserve">  SELECT * FROM ranked</w:t>
            </w:r>
          </w:p>
          <w:p>
            <w:r>
              <w:rPr>
                <w:rFonts w:ascii="Consolas" w:hAnsi="Consolas"/>
                <w:color w:val="212121"/>
                <w:sz w:val="18"/>
              </w:rPr>
              <w:t xml:space="preserve">  WHERE rn &lt;= 10</w:t>
            </w:r>
          </w:p>
          <w:p>
            <w:r>
              <w:rPr>
                <w:rFonts w:ascii="Consolas" w:hAnsi="Consolas"/>
                <w:color w:val="212121"/>
                <w:sz w:val="18"/>
              </w:rPr>
              <w:t xml:space="preserve">  ORDER BY quarter, rn;</w:t>
            </w:r>
          </w:p>
          <w:p>
            <w:r>
              <w:rPr>
                <w:rFonts w:ascii="Consolas" w:hAnsi="Consolas"/>
                <w:color w:val="212121"/>
                <w:sz w:val="18"/>
              </w:rPr>
              <w:t xml:space="preserve"> </w:t>
            </w:r>
          </w:p>
          <w:p>
            <w:r>
              <w:rPr>
                <w:rFonts w:ascii="Consolas" w:hAnsi="Consolas"/>
                <w:color w:val="212121"/>
                <w:sz w:val="18"/>
              </w:rPr>
              <w:t xml:space="preserve">  -- Thoi gian: 10s</w:t>
            </w:r>
          </w:p>
          <w:p>
            <w:r>
              <w:rPr>
                <w:rFonts w:ascii="Consolas" w:hAnsi="Consolas"/>
                <w:color w:val="212121"/>
                <w:sz w:val="18"/>
              </w:rPr>
              <w:t xml:space="preserve">  -- Plan: tuong tu nhung dep hon, optimizer inline duoc</w:t>
            </w:r>
          </w:p>
        </w:tc>
      </w:tr>
    </w:tbl>
    <w:p>
      <w:r>
        <w:rPr>
          <w:b w:val="0"/>
          <w:i w:val="0"/>
          <w:sz w:val="22"/>
        </w:rPr>
      </w:r>
    </w:p>
    <w:p>
      <w:pPr>
        <w:pStyle w:val="Heading3"/>
      </w:pPr>
      <w:r>
        <w:rPr>
          <w:color w:val="424242"/>
        </w:rPr>
        <w:t>Cách 3: Temp Table + Index (nhanh nhất)</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Buoc 1: tao temp table</w:t>
            </w:r>
          </w:p>
          <w:p>
            <w:r>
              <w:rPr>
                <w:rFonts w:ascii="Consolas" w:hAnsi="Consolas"/>
                <w:color w:val="212121"/>
                <w:sz w:val="18"/>
              </w:rPr>
              <w:t xml:space="preserve">  CREATE TEMP TABLE product_quarterly AS</w:t>
            </w:r>
          </w:p>
          <w:p>
            <w:r>
              <w:rPr>
                <w:rFonts w:ascii="Consolas" w:hAnsi="Consolas"/>
                <w:color w:val="212121"/>
                <w:sz w:val="18"/>
              </w:rPr>
              <w:t xml:space="preserve">  SELECT</w:t>
            </w:r>
          </w:p>
          <w:p>
            <w:r>
              <w:rPr>
                <w:rFonts w:ascii="Consolas" w:hAnsi="Consolas"/>
                <w:color w:val="212121"/>
                <w:sz w:val="18"/>
              </w:rPr>
              <w:t xml:space="preserve">      product_id,</w:t>
            </w:r>
          </w:p>
          <w:p>
            <w:r>
              <w:rPr>
                <w:rFonts w:ascii="Consolas" w:hAnsi="Consolas"/>
                <w:color w:val="212121"/>
                <w:sz w:val="18"/>
              </w:rPr>
              <w:t xml:space="preserve">      EXTRACT(QUARTER FROM o.order_date) AS quarter,</w:t>
            </w:r>
          </w:p>
          <w:p>
            <w:r>
              <w:rPr>
                <w:rFonts w:ascii="Consolas" w:hAnsi="Consolas"/>
                <w:color w:val="212121"/>
                <w:sz w:val="18"/>
              </w:rPr>
              <w:t xml:space="preserve">      SUM(oi.quantity) AS total_sold</w:t>
            </w:r>
          </w:p>
          <w:p>
            <w:r>
              <w:rPr>
                <w:rFonts w:ascii="Consolas" w:hAnsi="Consolas"/>
                <w:color w:val="212121"/>
                <w:sz w:val="18"/>
              </w:rPr>
              <w:t xml:space="preserve">  FROM order_items oi</w:t>
            </w:r>
          </w:p>
          <w:p>
            <w:r>
              <w:rPr>
                <w:rFonts w:ascii="Consolas" w:hAnsi="Consolas"/>
                <w:color w:val="212121"/>
                <w:sz w:val="18"/>
              </w:rPr>
              <w:t xml:space="preserve">  JOIN orders o ON o.order_id = oi.order_id</w:t>
            </w:r>
          </w:p>
          <w:p>
            <w:r>
              <w:rPr>
                <w:rFonts w:ascii="Consolas" w:hAnsi="Consolas"/>
                <w:color w:val="212121"/>
                <w:sz w:val="18"/>
              </w:rPr>
              <w:t xml:space="preserve">  WHERE EXTRACT(YEAR FROM o.order_date) = 2026</w:t>
            </w:r>
          </w:p>
          <w:p>
            <w:r>
              <w:rPr>
                <w:rFonts w:ascii="Consolas" w:hAnsi="Consolas"/>
                <w:color w:val="212121"/>
                <w:sz w:val="18"/>
              </w:rPr>
              <w:t xml:space="preserve">  GROUP BY product_id, EXTRACT(QUARTER FROM o.order_date);</w:t>
            </w:r>
          </w:p>
          <w:p>
            <w:r>
              <w:rPr>
                <w:rFonts w:ascii="Consolas" w:hAnsi="Consolas"/>
                <w:color w:val="212121"/>
                <w:sz w:val="18"/>
              </w:rPr>
              <w:t xml:space="preserve"> </w:t>
            </w:r>
          </w:p>
          <w:p>
            <w:r>
              <w:rPr>
                <w:rFonts w:ascii="Consolas" w:hAnsi="Consolas"/>
                <w:color w:val="212121"/>
                <w:sz w:val="18"/>
              </w:rPr>
              <w:t xml:space="preserve">  -- Buoc 2: them index</w:t>
            </w:r>
          </w:p>
          <w:p>
            <w:r>
              <w:rPr>
                <w:rFonts w:ascii="Consolas" w:hAnsi="Consolas"/>
                <w:color w:val="212121"/>
                <w:sz w:val="18"/>
              </w:rPr>
              <w:t xml:space="preserve">  CREATE INDEX idx_pq_quarter_sold ON product_quarterly (quarter, total_sold DESC);</w:t>
            </w:r>
          </w:p>
          <w:p>
            <w:r>
              <w:rPr>
                <w:rFonts w:ascii="Consolas" w:hAnsi="Consolas"/>
                <w:color w:val="212121"/>
                <w:sz w:val="18"/>
              </w:rPr>
              <w:t xml:space="preserve"> </w:t>
            </w:r>
          </w:p>
          <w:p>
            <w:r>
              <w:rPr>
                <w:rFonts w:ascii="Consolas" w:hAnsi="Consolas"/>
                <w:color w:val="212121"/>
                <w:sz w:val="18"/>
              </w:rPr>
              <w:t xml:space="preserve">  -- Buoc 3: query</w:t>
            </w:r>
          </w:p>
          <w:p>
            <w:r>
              <w:rPr>
                <w:rFonts w:ascii="Consolas" w:hAnsi="Consolas"/>
                <w:color w:val="212121"/>
                <w:sz w:val="18"/>
              </w:rPr>
              <w:t xml:space="preserve">  SELECT * FROM (</w:t>
            </w:r>
          </w:p>
          <w:p>
            <w:r>
              <w:rPr>
                <w:rFonts w:ascii="Consolas" w:hAnsi="Consolas"/>
                <w:color w:val="212121"/>
                <w:sz w:val="18"/>
              </w:rPr>
              <w:t xml:space="preserve">      SELECT *,</w:t>
            </w:r>
          </w:p>
          <w:p>
            <w:r>
              <w:rPr>
                <w:rFonts w:ascii="Consolas" w:hAnsi="Consolas"/>
                <w:color w:val="212121"/>
                <w:sz w:val="18"/>
              </w:rPr>
              <w:t xml:space="preserve">          ROW_NUMBER() OVER (PARTITION BY quarter ORDER BY total_sold DESC) AS rn</w:t>
            </w:r>
          </w:p>
          <w:p>
            <w:r>
              <w:rPr>
                <w:rFonts w:ascii="Consolas" w:hAnsi="Consolas"/>
                <w:color w:val="212121"/>
                <w:sz w:val="18"/>
              </w:rPr>
              <w:t xml:space="preserve">      FROM product_quarterly</w:t>
            </w:r>
          </w:p>
          <w:p>
            <w:r>
              <w:rPr>
                <w:rFonts w:ascii="Consolas" w:hAnsi="Consolas"/>
                <w:color w:val="212121"/>
                <w:sz w:val="18"/>
              </w:rPr>
              <w:t xml:space="preserve">  ) ranked</w:t>
            </w:r>
          </w:p>
          <w:p>
            <w:r>
              <w:rPr>
                <w:rFonts w:ascii="Consolas" w:hAnsi="Consolas"/>
                <w:color w:val="212121"/>
                <w:sz w:val="18"/>
              </w:rPr>
              <w:t xml:space="preserve">  WHERE rn &lt;= 10</w:t>
            </w:r>
          </w:p>
          <w:p>
            <w:r>
              <w:rPr>
                <w:rFonts w:ascii="Consolas" w:hAnsi="Consolas"/>
                <w:color w:val="212121"/>
                <w:sz w:val="18"/>
              </w:rPr>
              <w:t xml:space="preserve">  ORDER BY quarter, rn;</w:t>
            </w:r>
          </w:p>
          <w:p>
            <w:r>
              <w:rPr>
                <w:rFonts w:ascii="Consolas" w:hAnsi="Consolas"/>
                <w:color w:val="212121"/>
                <w:sz w:val="18"/>
              </w:rPr>
              <w:t xml:space="preserve"> </w:t>
            </w:r>
          </w:p>
          <w:p>
            <w:r>
              <w:rPr>
                <w:rFonts w:ascii="Consolas" w:hAnsi="Consolas"/>
                <w:color w:val="212121"/>
                <w:sz w:val="18"/>
              </w:rPr>
              <w:t xml:space="preserve">  -- Tong thoi gian: 4s (8s aggregate + 0.5s index + 0.5s query)</w:t>
            </w:r>
          </w:p>
          <w:p>
            <w:r>
              <w:rPr>
                <w:rFonts w:ascii="Consolas" w:hAnsi="Consolas"/>
                <w:color w:val="212121"/>
                <w:sz w:val="18"/>
              </w:rPr>
              <w:t xml:space="preserve">  -- Nhanh nhat khi data se duoc dung lai 2+ lan</w:t>
            </w:r>
          </w:p>
        </w:tc>
      </w:tr>
    </w:tbl>
    <w:p>
      <w:r>
        <w:rPr>
          <w:b w:val="0"/>
          <w:i w:val="0"/>
          <w:sz w:val="22"/>
        </w:rPr>
      </w:r>
    </w:p>
    <w:p>
      <w:pPr>
        <w:pStyle w:val="Heading2"/>
      </w:pPr>
      <w:r>
        <w:rPr>
          <w:color w:val="008B7A"/>
        </w:rPr>
        <w:t>7.4 EXPLAIN ANALYZE — Đo lường thực tế</w:t>
      </w:r>
    </w:p>
    <w:p>
      <w:r>
        <w:rPr>
          <w:b w:val="0"/>
          <w:i w:val="0"/>
          <w:sz w:val="22"/>
        </w:rPr>
        <w:t>Không có quy tắc nào thay thế được measurement. Cách đúng để chọn giữa 3 lựa chọn: chạy EXPLAIN ANALYZE và so sánh.</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PostgreSQL</w:t>
            </w:r>
          </w:p>
          <w:p>
            <w:r>
              <w:rPr>
                <w:rFonts w:ascii="Consolas" w:hAnsi="Consolas"/>
                <w:color w:val="212121"/>
                <w:sz w:val="18"/>
              </w:rPr>
              <w:t xml:space="preserve">  EXPLAIN (ANALYZE, BUFFERS) &lt;query&gt;;</w:t>
            </w:r>
          </w:p>
          <w:p>
            <w:r>
              <w:rPr>
                <w:rFonts w:ascii="Consolas" w:hAnsi="Consolas"/>
                <w:color w:val="212121"/>
                <w:sz w:val="18"/>
              </w:rPr>
              <w:t xml:space="preserve"> </w:t>
            </w:r>
          </w:p>
          <w:p>
            <w:r>
              <w:rPr>
                <w:rFonts w:ascii="Consolas" w:hAnsi="Consolas"/>
                <w:color w:val="212121"/>
                <w:sz w:val="18"/>
              </w:rPr>
              <w:t xml:space="preserve">  -- Quan tam:</w:t>
            </w:r>
          </w:p>
          <w:p>
            <w:r>
              <w:rPr>
                <w:rFonts w:ascii="Consolas" w:hAnsi="Consolas"/>
                <w:color w:val="212121"/>
                <w:sz w:val="18"/>
              </w:rPr>
              <w:t xml:space="preserve">  -- 1. Total execution time</w:t>
            </w:r>
          </w:p>
          <w:p>
            <w:r>
              <w:rPr>
                <w:rFonts w:ascii="Consolas" w:hAnsi="Consolas"/>
                <w:color w:val="212121"/>
                <w:sz w:val="18"/>
              </w:rPr>
              <w:t xml:space="preserve">  -- 2. Rows actual vs estimated (lech nhieu = statistics co van de)</w:t>
            </w:r>
          </w:p>
          <w:p>
            <w:r>
              <w:rPr>
                <w:rFonts w:ascii="Consolas" w:hAnsi="Consolas"/>
                <w:color w:val="212121"/>
                <w:sz w:val="18"/>
              </w:rPr>
              <w:t xml:space="preserve">  -- 3. Buffers (shared hit / read) - bao nhieu data tu cache vs disk</w:t>
            </w:r>
          </w:p>
          <w:p>
            <w:r>
              <w:rPr>
                <w:rFonts w:ascii="Consolas" w:hAnsi="Consolas"/>
                <w:color w:val="212121"/>
                <w:sz w:val="18"/>
              </w:rPr>
              <w:t xml:space="preserve">  -- 4. Loops (correlated subquery se loop nhieu)</w:t>
            </w:r>
          </w:p>
          <w:p>
            <w:r>
              <w:rPr>
                <w:rFonts w:ascii="Consolas" w:hAnsi="Consolas"/>
                <w:color w:val="212121"/>
                <w:sz w:val="18"/>
              </w:rPr>
              <w:t xml:space="preserve"> </w:t>
            </w:r>
          </w:p>
          <w:p>
            <w:r>
              <w:rPr>
                <w:rFonts w:ascii="Consolas" w:hAnsi="Consolas"/>
                <w:color w:val="212121"/>
                <w:sz w:val="18"/>
              </w:rPr>
              <w:t xml:space="preserve">  -- Vi du output cho CTE phia tren:</w:t>
            </w:r>
          </w:p>
          <w:p>
            <w:r>
              <w:rPr>
                <w:rFonts w:ascii="Consolas" w:hAnsi="Consolas"/>
                <w:color w:val="212121"/>
                <w:sz w:val="18"/>
              </w:rPr>
              <w:t xml:space="preserve">  --                            QUERY PLAN</w:t>
            </w:r>
          </w:p>
          <w:p>
            <w:r>
              <w:rPr>
                <w:rFonts w:ascii="Consolas" w:hAnsi="Consolas"/>
                <w:color w:val="212121"/>
                <w:sz w:val="18"/>
              </w:rPr>
              <w:t xml:space="preserve">  -- ----------------------------------------------------------------</w:t>
            </w:r>
          </w:p>
          <w:p>
            <w:r>
              <w:rPr>
                <w:rFonts w:ascii="Consolas" w:hAnsi="Consolas"/>
                <w:color w:val="212121"/>
                <w:sz w:val="18"/>
              </w:rPr>
              <w:t xml:space="preserve">  -- WindowAgg (cost=...) (actual time=8234.5..8901.2 rows=200000)</w:t>
            </w:r>
          </w:p>
          <w:p>
            <w:r>
              <w:rPr>
                <w:rFonts w:ascii="Consolas" w:hAnsi="Consolas"/>
                <w:color w:val="212121"/>
                <w:sz w:val="18"/>
              </w:rPr>
              <w:t xml:space="preserve">  --   Buffers: shared hit=12450, read=89230</w:t>
            </w:r>
          </w:p>
          <w:p>
            <w:r>
              <w:rPr>
                <w:rFonts w:ascii="Consolas" w:hAnsi="Consolas"/>
                <w:color w:val="212121"/>
                <w:sz w:val="18"/>
              </w:rPr>
              <w:t xml:space="preserve">  --   -&gt;  Sort</w:t>
            </w:r>
          </w:p>
          <w:p>
            <w:r>
              <w:rPr>
                <w:rFonts w:ascii="Consolas" w:hAnsi="Consolas"/>
                <w:color w:val="212121"/>
                <w:sz w:val="18"/>
              </w:rPr>
              <w:t xml:space="preserve">  --         Sort Key: pq.quarter, pq.total_sold DESC</w:t>
            </w:r>
          </w:p>
          <w:p>
            <w:r>
              <w:rPr>
                <w:rFonts w:ascii="Consolas" w:hAnsi="Consolas"/>
                <w:color w:val="212121"/>
                <w:sz w:val="18"/>
              </w:rPr>
              <w:t xml:space="preserve">  --         ...</w:t>
            </w:r>
          </w:p>
          <w:p>
            <w:r>
              <w:rPr>
                <w:rFonts w:ascii="Consolas" w:hAnsi="Consolas"/>
                <w:color w:val="212121"/>
                <w:sz w:val="18"/>
              </w:rPr>
              <w:t xml:space="preserve">  -- Planning Time: 12.4 ms</w:t>
            </w:r>
          </w:p>
          <w:p>
            <w:r>
              <w:rPr>
                <w:rFonts w:ascii="Consolas" w:hAnsi="Consolas"/>
                <w:color w:val="212121"/>
                <w:sz w:val="18"/>
              </w:rPr>
              <w:t xml:space="preserve">  -- Execution Time: 9123.5 ms</w:t>
            </w:r>
          </w:p>
        </w:tc>
      </w:tr>
    </w:tbl>
    <w:p>
      <w:r>
        <w:rPr>
          <w:b w:val="0"/>
          <w:i w:val="0"/>
          <w:sz w:val="22"/>
        </w:rPr>
      </w:r>
    </w:p>
    <w:p>
      <w:pPr>
        <w:pStyle w:val="Heading2"/>
      </w:pPr>
      <w:r>
        <w:rPr>
          <w:color w:val="008B7A"/>
        </w:rPr>
        <w:t>7.5 Quy tắc bỏ túi cho production</w:t>
      </w:r>
    </w:p>
    <w:tbl>
      <w:tblPr>
        <w:tblW w:type="auto" w:w="0"/>
        <w:tblLook w:firstColumn="1" w:firstRow="1" w:lastColumn="0" w:lastRow="0" w:noHBand="0" w:noVBand="1" w:val="04A0"/>
      </w:tblPr>
      <w:tblGrid>
        <w:gridCol w:w="8640"/>
      </w:tblGrid>
      <w:tr>
        <w:tc>
          <w:tcPr>
            <w:tcW w:type="dxa" w:w="8640"/>
            <w:shd w:val="clear" w:color="auto" w:fill="E0F2F1"/>
          </w:tcPr>
          <w:p>
            <w:r/>
            <w:r>
              <w:rPr>
                <w:b/>
                <w:color w:val="00695C"/>
                <w:sz w:val="22"/>
              </w:rPr>
              <w:t>Performance Rules</w:t>
            </w:r>
          </w:p>
          <w:p>
            <w:r>
              <w:rPr>
                <w:sz w:val="20"/>
              </w:rPr>
              <w:t>– Code đọc dễ trước, optimize sau. CTE thường thắng về readability.</w:t>
            </w:r>
          </w:p>
          <w:p>
            <w:r>
              <w:rPr>
                <w:sz w:val="20"/>
              </w:rPr>
              <w:t>– EXISTS &gt; IN cho NOT case.</w:t>
            </w:r>
          </w:p>
          <w:p>
            <w:r>
              <w:rPr>
                <w:sz w:val="20"/>
              </w:rPr>
              <w:t>– Window function &gt; correlated subquery cho top-N / rank.</w:t>
            </w:r>
          </w:p>
          <w:p>
            <w:r>
              <w:rPr>
                <w:sz w:val="20"/>
              </w:rPr>
              <w:t>– Temp table khi data trung gian &gt; 1M row và dùng 2+ lần.</w:t>
            </w:r>
          </w:p>
          <w:p>
            <w:r>
              <w:rPr>
                <w:sz w:val="20"/>
              </w:rPr>
              <w:t>– Luôn EXPLAIN ANALYZE trên data thật, không suy diễn.</w:t>
            </w:r>
          </w:p>
          <w:p>
            <w:r>
              <w:rPr>
                <w:sz w:val="20"/>
              </w:rPr>
              <w:t>– Index trên temp table khi cần JOIN với bảng lớn.</w:t>
            </w:r>
          </w:p>
        </w:tc>
      </w:tr>
    </w:tbl>
    <w:p>
      <w:r>
        <w:br w:type="page"/>
      </w:r>
    </w:p>
    <w:p>
      <w:pPr>
        <w:pStyle w:val="Heading1"/>
      </w:pPr>
      <w:r>
        <w:rPr>
          <w:color w:val="00695C"/>
        </w:rPr>
        <w:t>Bài 8 — Anti-patterns và best practices</w:t>
      </w:r>
    </w:p>
    <w:p>
      <w:r>
        <w:rPr>
          <w:b w:val="0"/>
          <w:i w:val="0"/>
          <w:sz w:val="22"/>
        </w:rPr>
        <w:t>Bài cuối tổng hợp 10 anti-pattern thường gặp với Subquery/CTE và cách viết clean code SQL. Đọc bài này định kỳ — bạn sẽ thấy mình mắc lỗi ít hơn theo thời gian.</w:t>
      </w:r>
    </w:p>
    <w:p>
      <w:pPr>
        <w:pStyle w:val="Heading2"/>
      </w:pPr>
      <w:r>
        <w:rPr>
          <w:color w:val="008B7A"/>
        </w:rPr>
        <w:t>8.1 Anti-pattern 1: Correlated subquery khi có thể JOIN</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ANTI: correlated subquery cho moi row</w:t>
            </w:r>
          </w:p>
          <w:p>
            <w:r>
              <w:rPr>
                <w:rFonts w:ascii="Consolas" w:hAnsi="Consolas"/>
                <w:color w:val="212121"/>
                <w:sz w:val="18"/>
              </w:rPr>
              <w:t xml:space="preserve">  SELECT</w:t>
            </w:r>
          </w:p>
          <w:p>
            <w:r>
              <w:rPr>
                <w:rFonts w:ascii="Consolas" w:hAnsi="Consolas"/>
                <w:color w:val="212121"/>
                <w:sz w:val="18"/>
              </w:rPr>
              <w:t xml:space="preserve">      o.order_id,</w:t>
            </w:r>
          </w:p>
          <w:p>
            <w:r>
              <w:rPr>
                <w:rFonts w:ascii="Consolas" w:hAnsi="Consolas"/>
                <w:color w:val="212121"/>
                <w:sz w:val="18"/>
              </w:rPr>
              <w:t xml:space="preserve">      o.customer_id,</w:t>
            </w:r>
          </w:p>
          <w:p>
            <w:r>
              <w:rPr>
                <w:rFonts w:ascii="Consolas" w:hAnsi="Consolas"/>
                <w:color w:val="212121"/>
                <w:sz w:val="18"/>
              </w:rPr>
              <w:t xml:space="preserve">      (SELECT name FROM customers c WHERE c.customer_id = o.customer_id) AS customer_name</w:t>
            </w:r>
          </w:p>
          <w:p>
            <w:r>
              <w:rPr>
                <w:rFonts w:ascii="Consolas" w:hAnsi="Consolas"/>
                <w:color w:val="212121"/>
                <w:sz w:val="18"/>
              </w:rPr>
              <w:t xml:space="preserve">  FROM orders o;</w:t>
            </w:r>
          </w:p>
          <w:p>
            <w:r>
              <w:rPr>
                <w:rFonts w:ascii="Consolas" w:hAnsi="Consolas"/>
                <w:color w:val="212121"/>
                <w:sz w:val="18"/>
              </w:rPr>
              <w:t xml:space="preserve"> </w:t>
            </w:r>
          </w:p>
          <w:p>
            <w:r>
              <w:rPr>
                <w:rFonts w:ascii="Consolas" w:hAnsi="Consolas"/>
                <w:color w:val="212121"/>
                <w:sz w:val="18"/>
              </w:rPr>
              <w:t xml:space="preserve">  -- BEST: simple JOIN</w:t>
            </w:r>
          </w:p>
          <w:p>
            <w:r>
              <w:rPr>
                <w:rFonts w:ascii="Consolas" w:hAnsi="Consolas"/>
                <w:color w:val="212121"/>
                <w:sz w:val="18"/>
              </w:rPr>
              <w:t xml:space="preserve">  SELECT o.order_id, o.customer_id, c.name AS customer_name</w:t>
            </w:r>
          </w:p>
          <w:p>
            <w:r>
              <w:rPr>
                <w:rFonts w:ascii="Consolas" w:hAnsi="Consolas"/>
                <w:color w:val="212121"/>
                <w:sz w:val="18"/>
              </w:rPr>
              <w:t xml:space="preserve">  FROM orders o</w:t>
            </w:r>
          </w:p>
          <w:p>
            <w:r>
              <w:rPr>
                <w:rFonts w:ascii="Consolas" w:hAnsi="Consolas"/>
                <w:color w:val="212121"/>
                <w:sz w:val="18"/>
              </w:rPr>
              <w:t xml:space="preserve">  JOIN customers c ON c.customer_id = o.customer_id;</w:t>
            </w:r>
          </w:p>
        </w:tc>
      </w:tr>
    </w:tbl>
    <w:p>
      <w:r>
        <w:rPr>
          <w:b w:val="0"/>
          <w:i w:val="0"/>
          <w:sz w:val="22"/>
        </w:rPr>
      </w:r>
    </w:p>
    <w:p>
      <w:pPr>
        <w:pStyle w:val="Heading2"/>
      </w:pPr>
      <w:r>
        <w:rPr>
          <w:color w:val="008B7A"/>
        </w:rPr>
        <w:t>8.2 Anti-pattern 2: NOT IN với NULL</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ANTI: bug NULL im lang</w:t>
            </w:r>
          </w:p>
          <w:p>
            <w:r>
              <w:rPr>
                <w:rFonts w:ascii="Consolas" w:hAnsi="Consolas"/>
                <w:color w:val="212121"/>
                <w:sz w:val="18"/>
              </w:rPr>
              <w:t xml:space="preserve">  SELECT * FROM orders</w:t>
            </w:r>
          </w:p>
          <w:p>
            <w:r>
              <w:rPr>
                <w:rFonts w:ascii="Consolas" w:hAnsi="Consolas"/>
                <w:color w:val="212121"/>
                <w:sz w:val="18"/>
              </w:rPr>
              <w:t xml:space="preserve">  WHERE customer_id NOT IN (SELECT customer_id FROM blacklist);</w:t>
            </w:r>
          </w:p>
          <w:p>
            <w:r>
              <w:rPr>
                <w:rFonts w:ascii="Consolas" w:hAnsi="Consolas"/>
                <w:color w:val="212121"/>
                <w:sz w:val="18"/>
              </w:rPr>
              <w:t xml:space="preserve">  -- Neu blacklist co customer_id = NULL, ket qua sai</w:t>
            </w:r>
          </w:p>
          <w:p>
            <w:r>
              <w:rPr>
                <w:rFonts w:ascii="Consolas" w:hAnsi="Consolas"/>
                <w:color w:val="212121"/>
                <w:sz w:val="18"/>
              </w:rPr>
              <w:t xml:space="preserve"> </w:t>
            </w:r>
          </w:p>
          <w:p>
            <w:r>
              <w:rPr>
                <w:rFonts w:ascii="Consolas" w:hAnsi="Consolas"/>
                <w:color w:val="212121"/>
                <w:sz w:val="18"/>
              </w:rPr>
              <w:t xml:space="preserve">  -- BEST: NOT EXISTS</w:t>
            </w:r>
          </w:p>
          <w:p>
            <w:r>
              <w:rPr>
                <w:rFonts w:ascii="Consolas" w:hAnsi="Consolas"/>
                <w:color w:val="212121"/>
                <w:sz w:val="18"/>
              </w:rPr>
              <w:t xml:space="preserve">  SELECT * FROM orders o</w:t>
            </w:r>
          </w:p>
          <w:p>
            <w:r>
              <w:rPr>
                <w:rFonts w:ascii="Consolas" w:hAnsi="Consolas"/>
                <w:color w:val="212121"/>
                <w:sz w:val="18"/>
              </w:rPr>
              <w:t xml:space="preserve">  WHERE NOT EXISTS (</w:t>
            </w:r>
          </w:p>
          <w:p>
            <w:r>
              <w:rPr>
                <w:rFonts w:ascii="Consolas" w:hAnsi="Consolas"/>
                <w:color w:val="212121"/>
                <w:sz w:val="18"/>
              </w:rPr>
              <w:t xml:space="preserve">      SELECT 1 FROM blacklist b WHERE b.customer_id = o.customer_id</w:t>
            </w:r>
          </w:p>
          <w:p>
            <w:r>
              <w:rPr>
                <w:rFonts w:ascii="Consolas" w:hAnsi="Consolas"/>
                <w:color w:val="212121"/>
                <w:sz w:val="18"/>
              </w:rPr>
              <w:t xml:space="preserve">  );</w:t>
            </w:r>
          </w:p>
        </w:tc>
      </w:tr>
    </w:tbl>
    <w:p>
      <w:r>
        <w:rPr>
          <w:b w:val="0"/>
          <w:i w:val="0"/>
          <w:sz w:val="22"/>
        </w:rPr>
      </w:r>
    </w:p>
    <w:p>
      <w:pPr>
        <w:pStyle w:val="Heading2"/>
      </w:pPr>
      <w:r>
        <w:rPr>
          <w:color w:val="008B7A"/>
        </w:rPr>
        <w:t>8.3 Anti-pattern 3: SELECT * trong CTE</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ANTI: SELECT * trong CTE</w:t>
            </w:r>
          </w:p>
          <w:p>
            <w:r>
              <w:rPr>
                <w:rFonts w:ascii="Consolas" w:hAnsi="Consolas"/>
                <w:color w:val="212121"/>
                <w:sz w:val="18"/>
              </w:rPr>
              <w:t xml:space="preserve">  WITH all_orders AS (</w:t>
            </w:r>
          </w:p>
          <w:p>
            <w:r>
              <w:rPr>
                <w:rFonts w:ascii="Consolas" w:hAnsi="Consolas"/>
                <w:color w:val="212121"/>
                <w:sz w:val="18"/>
              </w:rPr>
              <w:t xml:space="preserve">      SELECT * FROM orders WHERE status = 'completed'</w:t>
            </w:r>
          </w:p>
          <w:p>
            <w:r>
              <w:rPr>
                <w:rFonts w:ascii="Consolas" w:hAnsi="Consolas"/>
                <w:color w:val="212121"/>
                <w:sz w:val="18"/>
              </w:rPr>
              <w:t xml:space="preserve">  )</w:t>
            </w:r>
          </w:p>
          <w:p>
            <w:r>
              <w:rPr>
                <w:rFonts w:ascii="Consolas" w:hAnsi="Consolas"/>
                <w:color w:val="212121"/>
                <w:sz w:val="18"/>
              </w:rPr>
              <w:t xml:space="preserve">  SELECT customer_id, COUNT(*) FROM all_orders GROUP BY customer_id;</w:t>
            </w:r>
          </w:p>
          <w:p>
            <w:r>
              <w:rPr>
                <w:rFonts w:ascii="Consolas" w:hAnsi="Consolas"/>
                <w:color w:val="212121"/>
                <w:sz w:val="18"/>
              </w:rPr>
              <w:t xml:space="preserve"> </w:t>
            </w:r>
          </w:p>
          <w:p>
            <w:r>
              <w:rPr>
                <w:rFonts w:ascii="Consolas" w:hAnsi="Consolas"/>
                <w:color w:val="212121"/>
                <w:sz w:val="18"/>
              </w:rPr>
              <w:t xml:space="preserve">  -- BEST: chi select cot can dung</w:t>
            </w:r>
          </w:p>
          <w:p>
            <w:r>
              <w:rPr>
                <w:rFonts w:ascii="Consolas" w:hAnsi="Consolas"/>
                <w:color w:val="212121"/>
                <w:sz w:val="18"/>
              </w:rPr>
              <w:t xml:space="preserve">  WITH all_orders AS (</w:t>
            </w:r>
          </w:p>
          <w:p>
            <w:r>
              <w:rPr>
                <w:rFonts w:ascii="Consolas" w:hAnsi="Consolas"/>
                <w:color w:val="212121"/>
                <w:sz w:val="18"/>
              </w:rPr>
              <w:t xml:space="preserve">      SELECT customer_id FROM orders WHERE status = 'completed'</w:t>
            </w:r>
          </w:p>
          <w:p>
            <w:r>
              <w:rPr>
                <w:rFonts w:ascii="Consolas" w:hAnsi="Consolas"/>
                <w:color w:val="212121"/>
                <w:sz w:val="18"/>
              </w:rPr>
              <w:t xml:space="preserve">  )</w:t>
            </w:r>
          </w:p>
          <w:p>
            <w:r>
              <w:rPr>
                <w:rFonts w:ascii="Consolas" w:hAnsi="Consolas"/>
                <w:color w:val="212121"/>
                <w:sz w:val="18"/>
              </w:rPr>
              <w:t xml:space="preserve">  SELECT customer_id, COUNT(*) FROM all_orders GROUP BY customer_id;</w:t>
            </w:r>
          </w:p>
        </w:tc>
      </w:tr>
    </w:tbl>
    <w:p>
      <w:r>
        <w:rPr>
          <w:b w:val="0"/>
          <w:i w:val="0"/>
          <w:sz w:val="22"/>
        </w:rPr>
      </w:r>
    </w:p>
    <w:p>
      <w:r>
        <w:rPr>
          <w:b w:val="0"/>
          <w:i w:val="0"/>
          <w:sz w:val="22"/>
        </w:rPr>
        <w:t>Lý do: optimizer phải fetch và materialize hết các cột, dù bạn không dùng. Với bảng wide (30+ cột), performance giảm rõ.</w:t>
      </w:r>
    </w:p>
    <w:p>
      <w:pPr>
        <w:pStyle w:val="Heading2"/>
      </w:pPr>
      <w:r>
        <w:rPr>
          <w:color w:val="008B7A"/>
        </w:rPr>
        <w:t>8.4 Anti-pattern 4: COUNT(*) subquery để check existence</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ANTI: dem het roi check &gt; 0</w:t>
            </w:r>
          </w:p>
          <w:p>
            <w:r>
              <w:rPr>
                <w:rFonts w:ascii="Consolas" w:hAnsi="Consolas"/>
                <w:color w:val="212121"/>
                <w:sz w:val="18"/>
              </w:rPr>
              <w:t xml:space="preserve">  SELECT * FROM customers c</w:t>
            </w:r>
          </w:p>
          <w:p>
            <w:r>
              <w:rPr>
                <w:rFonts w:ascii="Consolas" w:hAnsi="Consolas"/>
                <w:color w:val="212121"/>
                <w:sz w:val="18"/>
              </w:rPr>
              <w:t xml:space="preserve">  WHERE (SELECT COUNT(*) FROM orders o WHERE o.customer_id = c.customer_id) &gt; 0;</w:t>
            </w:r>
          </w:p>
          <w:p>
            <w:r>
              <w:rPr>
                <w:rFonts w:ascii="Consolas" w:hAnsi="Consolas"/>
                <w:color w:val="212121"/>
                <w:sz w:val="18"/>
              </w:rPr>
              <w:t xml:space="preserve"> </w:t>
            </w:r>
          </w:p>
          <w:p>
            <w:r>
              <w:rPr>
                <w:rFonts w:ascii="Consolas" w:hAnsi="Consolas"/>
                <w:color w:val="212121"/>
                <w:sz w:val="18"/>
              </w:rPr>
              <w:t xml:space="preserve">  -- BEST: EXISTS (dung short-circuit)</w:t>
            </w:r>
          </w:p>
          <w:p>
            <w:r>
              <w:rPr>
                <w:rFonts w:ascii="Consolas" w:hAnsi="Consolas"/>
                <w:color w:val="212121"/>
                <w:sz w:val="18"/>
              </w:rPr>
              <w:t xml:space="preserve">  SELECT * FROM customers c</w:t>
            </w:r>
          </w:p>
          <w:p>
            <w:r>
              <w:rPr>
                <w:rFonts w:ascii="Consolas" w:hAnsi="Consolas"/>
                <w:color w:val="212121"/>
                <w:sz w:val="18"/>
              </w:rPr>
              <w:t xml:space="preserve">  WHERE EXISTS (SELECT 1 FROM orders o WHERE o.customer_id = c.customer_id);</w:t>
            </w:r>
          </w:p>
        </w:tc>
      </w:tr>
    </w:tbl>
    <w:p>
      <w:r>
        <w:rPr>
          <w:b w:val="0"/>
          <w:i w:val="0"/>
          <w:sz w:val="22"/>
        </w:rPr>
      </w:r>
    </w:p>
    <w:p>
      <w:pPr>
        <w:pStyle w:val="Heading2"/>
      </w:pPr>
      <w:r>
        <w:rPr>
          <w:color w:val="008B7A"/>
        </w:rPr>
        <w:t>8.5 Anti-pattern 5: Lặp code trong nhiều subquery</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ANTI: lap logic phuc tap o nhieu cho</w:t>
            </w:r>
          </w:p>
          <w:p>
            <w:r>
              <w:rPr>
                <w:rFonts w:ascii="Consolas" w:hAnsi="Consolas"/>
                <w:color w:val="212121"/>
                <w:sz w:val="18"/>
              </w:rPr>
              <w:t xml:space="preserve">  SELECT</w:t>
            </w:r>
          </w:p>
          <w:p>
            <w:r>
              <w:rPr>
                <w:rFonts w:ascii="Consolas" w:hAnsi="Consolas"/>
                <w:color w:val="212121"/>
                <w:sz w:val="18"/>
              </w:rPr>
              <w:t xml:space="preserve">      customer_id,</w:t>
            </w:r>
          </w:p>
          <w:p>
            <w:r>
              <w:rPr>
                <w:rFonts w:ascii="Consolas" w:hAnsi="Consolas"/>
                <w:color w:val="212121"/>
                <w:sz w:val="18"/>
              </w:rPr>
              <w:t xml:space="preserve">      (SELECT SUM(total_amount) FROM orders o</w:t>
            </w:r>
          </w:p>
          <w:p>
            <w:r>
              <w:rPr>
                <w:rFonts w:ascii="Consolas" w:hAnsi="Consolas"/>
                <w:color w:val="212121"/>
                <w:sz w:val="18"/>
              </w:rPr>
              <w:t xml:space="preserve">       WHERE o.customer_id = c.customer_id</w:t>
            </w:r>
          </w:p>
          <w:p>
            <w:r>
              <w:rPr>
                <w:rFonts w:ascii="Consolas" w:hAnsi="Consolas"/>
                <w:color w:val="212121"/>
                <w:sz w:val="18"/>
              </w:rPr>
              <w:t xml:space="preserve">         AND o.status = 'completed'</w:t>
            </w:r>
          </w:p>
          <w:p>
            <w:r>
              <w:rPr>
                <w:rFonts w:ascii="Consolas" w:hAnsi="Consolas"/>
                <w:color w:val="212121"/>
                <w:sz w:val="18"/>
              </w:rPr>
              <w:t xml:space="preserve">         AND o.order_date &gt;= '2026-01-01') AS revenue,</w:t>
            </w:r>
          </w:p>
          <w:p>
            <w:r>
              <w:rPr>
                <w:rFonts w:ascii="Consolas" w:hAnsi="Consolas"/>
                <w:color w:val="212121"/>
                <w:sz w:val="18"/>
              </w:rPr>
              <w:t xml:space="preserve">      (SELECT COUNT(*) FROM orders o</w:t>
            </w:r>
          </w:p>
          <w:p>
            <w:r>
              <w:rPr>
                <w:rFonts w:ascii="Consolas" w:hAnsi="Consolas"/>
                <w:color w:val="212121"/>
                <w:sz w:val="18"/>
              </w:rPr>
              <w:t xml:space="preserve">       WHERE o.customer_id = c.customer_id</w:t>
            </w:r>
          </w:p>
          <w:p>
            <w:r>
              <w:rPr>
                <w:rFonts w:ascii="Consolas" w:hAnsi="Consolas"/>
                <w:color w:val="212121"/>
                <w:sz w:val="18"/>
              </w:rPr>
              <w:t xml:space="preserve">         AND o.status = 'completed'</w:t>
            </w:r>
          </w:p>
          <w:p>
            <w:r>
              <w:rPr>
                <w:rFonts w:ascii="Consolas" w:hAnsi="Consolas"/>
                <w:color w:val="212121"/>
                <w:sz w:val="18"/>
              </w:rPr>
              <w:t xml:space="preserve">         AND o.order_date &gt;= '2026-01-01') AS order_count</w:t>
            </w:r>
          </w:p>
          <w:p>
            <w:r>
              <w:rPr>
                <w:rFonts w:ascii="Consolas" w:hAnsi="Consolas"/>
                <w:color w:val="212121"/>
                <w:sz w:val="18"/>
              </w:rPr>
              <w:t xml:space="preserve">  FROM customers c;</w:t>
            </w:r>
          </w:p>
          <w:p>
            <w:r>
              <w:rPr>
                <w:rFonts w:ascii="Consolas" w:hAnsi="Consolas"/>
                <w:color w:val="212121"/>
                <w:sz w:val="18"/>
              </w:rPr>
              <w:t xml:space="preserve"> </w:t>
            </w:r>
          </w:p>
          <w:p>
            <w:r>
              <w:rPr>
                <w:rFonts w:ascii="Consolas" w:hAnsi="Consolas"/>
                <w:color w:val="212121"/>
                <w:sz w:val="18"/>
              </w:rPr>
              <w:t xml:space="preserve">  -- BEST: CTE 1 lan, JOIN</w:t>
            </w:r>
          </w:p>
          <w:p>
            <w:r>
              <w:rPr>
                <w:rFonts w:ascii="Consolas" w:hAnsi="Consolas"/>
                <w:color w:val="212121"/>
                <w:sz w:val="18"/>
              </w:rPr>
              <w:t xml:space="preserve">  WITH customer_stats AS (</w:t>
            </w:r>
          </w:p>
          <w:p>
            <w:r>
              <w:rPr>
                <w:rFonts w:ascii="Consolas" w:hAnsi="Consolas"/>
                <w:color w:val="212121"/>
                <w:sz w:val="18"/>
              </w:rPr>
              <w:t xml:space="preserve">      SELECT</w:t>
            </w:r>
          </w:p>
          <w:p>
            <w:r>
              <w:rPr>
                <w:rFonts w:ascii="Consolas" w:hAnsi="Consolas"/>
                <w:color w:val="212121"/>
                <w:sz w:val="18"/>
              </w:rPr>
              <w:t xml:space="preserve">          customer_id,</w:t>
            </w:r>
          </w:p>
          <w:p>
            <w:r>
              <w:rPr>
                <w:rFonts w:ascii="Consolas" w:hAnsi="Consolas"/>
                <w:color w:val="212121"/>
                <w:sz w:val="18"/>
              </w:rPr>
              <w:t xml:space="preserve">          SUM(total_amount) AS revenue,</w:t>
            </w:r>
          </w:p>
          <w:p>
            <w:r>
              <w:rPr>
                <w:rFonts w:ascii="Consolas" w:hAnsi="Consolas"/>
                <w:color w:val="212121"/>
                <w:sz w:val="18"/>
              </w:rPr>
              <w:t xml:space="preserve">          COUNT(*) AS order_count</w:t>
            </w:r>
          </w:p>
          <w:p>
            <w:r>
              <w:rPr>
                <w:rFonts w:ascii="Consolas" w:hAnsi="Consolas"/>
                <w:color w:val="212121"/>
                <w:sz w:val="18"/>
              </w:rPr>
              <w:t xml:space="preserve">      FROM orders</w:t>
            </w:r>
          </w:p>
          <w:p>
            <w:r>
              <w:rPr>
                <w:rFonts w:ascii="Consolas" w:hAnsi="Consolas"/>
                <w:color w:val="212121"/>
                <w:sz w:val="18"/>
              </w:rPr>
              <w:t xml:space="preserve">      WHERE status = 'completed' AND order_date &gt;= '2026-01-01'</w:t>
            </w:r>
          </w:p>
          <w:p>
            <w:r>
              <w:rPr>
                <w:rFonts w:ascii="Consolas" w:hAnsi="Consolas"/>
                <w:color w:val="212121"/>
                <w:sz w:val="18"/>
              </w:rPr>
              <w:t xml:space="preserve">      GROUP BY customer_id</w:t>
            </w:r>
          </w:p>
          <w:p>
            <w:r>
              <w:rPr>
                <w:rFonts w:ascii="Consolas" w:hAnsi="Consolas"/>
                <w:color w:val="212121"/>
                <w:sz w:val="18"/>
              </w:rPr>
              <w:t xml:space="preserve">  )</w:t>
            </w:r>
          </w:p>
          <w:p>
            <w:r>
              <w:rPr>
                <w:rFonts w:ascii="Consolas" w:hAnsi="Consolas"/>
                <w:color w:val="212121"/>
                <w:sz w:val="18"/>
              </w:rPr>
              <w:t xml:space="preserve">  SELECT c.customer_id, cs.revenue, cs.order_count</w:t>
            </w:r>
          </w:p>
          <w:p>
            <w:r>
              <w:rPr>
                <w:rFonts w:ascii="Consolas" w:hAnsi="Consolas"/>
                <w:color w:val="212121"/>
                <w:sz w:val="18"/>
              </w:rPr>
              <w:t xml:space="preserve">  FROM customers c</w:t>
            </w:r>
          </w:p>
          <w:p>
            <w:r>
              <w:rPr>
                <w:rFonts w:ascii="Consolas" w:hAnsi="Consolas"/>
                <w:color w:val="212121"/>
                <w:sz w:val="18"/>
              </w:rPr>
              <w:t xml:space="preserve">  LEFT JOIN customer_stats cs ON cs.customer_id = c.customer_id;</w:t>
            </w:r>
          </w:p>
        </w:tc>
      </w:tr>
    </w:tbl>
    <w:p>
      <w:r>
        <w:rPr>
          <w:b w:val="0"/>
          <w:i w:val="0"/>
          <w:sz w:val="22"/>
        </w:rPr>
      </w:r>
    </w:p>
    <w:p>
      <w:pPr>
        <w:pStyle w:val="Heading2"/>
      </w:pPr>
      <w:r>
        <w:rPr>
          <w:color w:val="008B7A"/>
        </w:rPr>
        <w:t>8.6 Anti-pattern 6: Recursive CTE không có termination</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ANTI: thieu termination - infinite loop</w:t>
            </w:r>
          </w:p>
          <w:p>
            <w:r>
              <w:rPr>
                <w:rFonts w:ascii="Consolas" w:hAnsi="Consolas"/>
                <w:color w:val="212121"/>
                <w:sz w:val="18"/>
              </w:rPr>
              <w:t xml:space="preserve">  WITH RECURSIVE bad AS (</w:t>
            </w:r>
          </w:p>
          <w:p>
            <w:r>
              <w:rPr>
                <w:rFonts w:ascii="Consolas" w:hAnsi="Consolas"/>
                <w:color w:val="212121"/>
                <w:sz w:val="18"/>
              </w:rPr>
              <w:t xml:space="preserve">      SELECT 1 AS n</w:t>
            </w:r>
          </w:p>
          <w:p>
            <w:r>
              <w:rPr>
                <w:rFonts w:ascii="Consolas" w:hAnsi="Consolas"/>
                <w:color w:val="212121"/>
                <w:sz w:val="18"/>
              </w:rPr>
              <w:t xml:space="preserve">      UNION ALL</w:t>
            </w:r>
          </w:p>
          <w:p>
            <w:r>
              <w:rPr>
                <w:rFonts w:ascii="Consolas" w:hAnsi="Consolas"/>
                <w:color w:val="212121"/>
                <w:sz w:val="18"/>
              </w:rPr>
              <w:t xml:space="preserve">      SELECT n + 1 FROM bad  -- KHONG dung!</w:t>
            </w:r>
          </w:p>
          <w:p>
            <w:r>
              <w:rPr>
                <w:rFonts w:ascii="Consolas" w:hAnsi="Consolas"/>
                <w:color w:val="212121"/>
                <w:sz w:val="18"/>
              </w:rPr>
              <w:t xml:space="preserve">  )</w:t>
            </w:r>
          </w:p>
          <w:p>
            <w:r>
              <w:rPr>
                <w:rFonts w:ascii="Consolas" w:hAnsi="Consolas"/>
                <w:color w:val="212121"/>
                <w:sz w:val="18"/>
              </w:rPr>
              <w:t xml:space="preserve">  SELECT * FROM bad;</w:t>
            </w:r>
          </w:p>
          <w:p>
            <w:r>
              <w:rPr>
                <w:rFonts w:ascii="Consolas" w:hAnsi="Consolas"/>
                <w:color w:val="212121"/>
                <w:sz w:val="18"/>
              </w:rPr>
              <w:t xml:space="preserve"> </w:t>
            </w:r>
          </w:p>
          <w:p>
            <w:r>
              <w:rPr>
                <w:rFonts w:ascii="Consolas" w:hAnsi="Consolas"/>
                <w:color w:val="212121"/>
                <w:sz w:val="18"/>
              </w:rPr>
              <w:t xml:space="preserve">  -- BEST: luon co WHERE de stop</w:t>
            </w:r>
          </w:p>
          <w:p>
            <w:r>
              <w:rPr>
                <w:rFonts w:ascii="Consolas" w:hAnsi="Consolas"/>
                <w:color w:val="212121"/>
                <w:sz w:val="18"/>
              </w:rPr>
              <w:t xml:space="preserve">  WITH RECURSIVE good AS (</w:t>
            </w:r>
          </w:p>
          <w:p>
            <w:r>
              <w:rPr>
                <w:rFonts w:ascii="Consolas" w:hAnsi="Consolas"/>
                <w:color w:val="212121"/>
                <w:sz w:val="18"/>
              </w:rPr>
              <w:t xml:space="preserve">      SELECT 1 AS n</w:t>
            </w:r>
          </w:p>
          <w:p>
            <w:r>
              <w:rPr>
                <w:rFonts w:ascii="Consolas" w:hAnsi="Consolas"/>
                <w:color w:val="212121"/>
                <w:sz w:val="18"/>
              </w:rPr>
              <w:t xml:space="preserve">      UNION ALL</w:t>
            </w:r>
          </w:p>
          <w:p>
            <w:r>
              <w:rPr>
                <w:rFonts w:ascii="Consolas" w:hAnsi="Consolas"/>
                <w:color w:val="212121"/>
                <w:sz w:val="18"/>
              </w:rPr>
              <w:t xml:space="preserve">      SELECT n + 1 FROM good WHERE n &lt; 1000</w:t>
            </w:r>
          </w:p>
          <w:p>
            <w:r>
              <w:rPr>
                <w:rFonts w:ascii="Consolas" w:hAnsi="Consolas"/>
                <w:color w:val="212121"/>
                <w:sz w:val="18"/>
              </w:rPr>
              <w:t xml:space="preserve">  )</w:t>
            </w:r>
          </w:p>
          <w:p>
            <w:r>
              <w:rPr>
                <w:rFonts w:ascii="Consolas" w:hAnsi="Consolas"/>
                <w:color w:val="212121"/>
                <w:sz w:val="18"/>
              </w:rPr>
              <w:t xml:space="preserve">  SELECT * FROM good;</w:t>
            </w:r>
          </w:p>
        </w:tc>
      </w:tr>
    </w:tbl>
    <w:p>
      <w:r>
        <w:rPr>
          <w:b w:val="0"/>
          <w:i w:val="0"/>
          <w:sz w:val="22"/>
        </w:rPr>
      </w:r>
    </w:p>
    <w:p>
      <w:pPr>
        <w:pStyle w:val="Heading2"/>
      </w:pPr>
      <w:r>
        <w:rPr>
          <w:color w:val="008B7A"/>
        </w:rPr>
        <w:t>8.7 Anti-pattern 7: ORDER BY trong CTE (vô nghĩa)</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ANTI: ORDER BY trong CTE khong bao toan thu tu</w:t>
            </w:r>
          </w:p>
          <w:p>
            <w:r>
              <w:rPr>
                <w:rFonts w:ascii="Consolas" w:hAnsi="Consolas"/>
                <w:color w:val="212121"/>
                <w:sz w:val="18"/>
              </w:rPr>
              <w:t xml:space="preserve">  WITH sorted AS (</w:t>
            </w:r>
          </w:p>
          <w:p>
            <w:r>
              <w:rPr>
                <w:rFonts w:ascii="Consolas" w:hAnsi="Consolas"/>
                <w:color w:val="212121"/>
                <w:sz w:val="18"/>
              </w:rPr>
              <w:t xml:space="preserve">      SELECT * FROM products ORDER BY price DESC</w:t>
            </w:r>
          </w:p>
          <w:p>
            <w:r>
              <w:rPr>
                <w:rFonts w:ascii="Consolas" w:hAnsi="Consolas"/>
                <w:color w:val="212121"/>
                <w:sz w:val="18"/>
              </w:rPr>
              <w:t xml:space="preserve">  )</w:t>
            </w:r>
          </w:p>
          <w:p>
            <w:r>
              <w:rPr>
                <w:rFonts w:ascii="Consolas" w:hAnsi="Consolas"/>
                <w:color w:val="212121"/>
                <w:sz w:val="18"/>
              </w:rPr>
              <w:t xml:space="preserve">  SELECT * FROM sorted;  -- thu tu KHONG dam bao!</w:t>
            </w:r>
          </w:p>
          <w:p>
            <w:r>
              <w:rPr>
                <w:rFonts w:ascii="Consolas" w:hAnsi="Consolas"/>
                <w:color w:val="212121"/>
                <w:sz w:val="18"/>
              </w:rPr>
              <w:t xml:space="preserve"> </w:t>
            </w:r>
          </w:p>
          <w:p>
            <w:r>
              <w:rPr>
                <w:rFonts w:ascii="Consolas" w:hAnsi="Consolas"/>
                <w:color w:val="212121"/>
                <w:sz w:val="18"/>
              </w:rPr>
              <w:t xml:space="preserve">  -- BEST: ORDER BY o cuoi cung</w:t>
            </w:r>
          </w:p>
          <w:p>
            <w:r>
              <w:rPr>
                <w:rFonts w:ascii="Consolas" w:hAnsi="Consolas"/>
                <w:color w:val="212121"/>
                <w:sz w:val="18"/>
              </w:rPr>
              <w:t xml:space="preserve">  WITH p AS (</w:t>
            </w:r>
          </w:p>
          <w:p>
            <w:r>
              <w:rPr>
                <w:rFonts w:ascii="Consolas" w:hAnsi="Consolas"/>
                <w:color w:val="212121"/>
                <w:sz w:val="18"/>
              </w:rPr>
              <w:t xml:space="preserve">      SELECT * FROM products</w:t>
            </w:r>
          </w:p>
          <w:p>
            <w:r>
              <w:rPr>
                <w:rFonts w:ascii="Consolas" w:hAnsi="Consolas"/>
                <w:color w:val="212121"/>
                <w:sz w:val="18"/>
              </w:rPr>
              <w:t xml:space="preserve">  )</w:t>
            </w:r>
          </w:p>
          <w:p>
            <w:r>
              <w:rPr>
                <w:rFonts w:ascii="Consolas" w:hAnsi="Consolas"/>
                <w:color w:val="212121"/>
                <w:sz w:val="18"/>
              </w:rPr>
              <w:t xml:space="preserve">  SELECT * FROM p ORDER BY price DESC;</w:t>
            </w:r>
          </w:p>
        </w:tc>
      </w:tr>
    </w:tbl>
    <w:p>
      <w:r>
        <w:rPr>
          <w:b w:val="0"/>
          <w:i w:val="0"/>
          <w:sz w:val="22"/>
        </w:rPr>
      </w:r>
    </w:p>
    <w:p>
      <w:r>
        <w:rPr>
          <w:b w:val="0"/>
          <w:i w:val="0"/>
          <w:sz w:val="22"/>
        </w:rPr>
        <w:t>CTE là logical set, không có thứ tự inherent. ORDER BY trong CTE chỉ có ý nghĩa khi dùng với LIMIT — còn lại là thừa và có thể bị optimizer bỏ.</w:t>
      </w:r>
    </w:p>
    <w:p>
      <w:pPr>
        <w:pStyle w:val="Heading2"/>
      </w:pPr>
      <w:r>
        <w:rPr>
          <w:color w:val="008B7A"/>
        </w:rPr>
        <w:t>8.8 Anti-pattern 8: CTE thay vì subquery cho 1-line logic</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ANTI: CTE qua mac dinh cho viec don gian</w:t>
            </w:r>
          </w:p>
          <w:p>
            <w:r>
              <w:rPr>
                <w:rFonts w:ascii="Consolas" w:hAnsi="Consolas"/>
                <w:color w:val="212121"/>
                <w:sz w:val="18"/>
              </w:rPr>
              <w:t xml:space="preserve">  WITH avg_price AS (</w:t>
            </w:r>
          </w:p>
          <w:p>
            <w:r>
              <w:rPr>
                <w:rFonts w:ascii="Consolas" w:hAnsi="Consolas"/>
                <w:color w:val="212121"/>
                <w:sz w:val="18"/>
              </w:rPr>
              <w:t xml:space="preserve">      SELECT AVG(price) AS val FROM products</w:t>
            </w:r>
          </w:p>
          <w:p>
            <w:r>
              <w:rPr>
                <w:rFonts w:ascii="Consolas" w:hAnsi="Consolas"/>
                <w:color w:val="212121"/>
                <w:sz w:val="18"/>
              </w:rPr>
              <w:t xml:space="preserve">  )</w:t>
            </w:r>
          </w:p>
          <w:p>
            <w:r>
              <w:rPr>
                <w:rFonts w:ascii="Consolas" w:hAnsi="Consolas"/>
                <w:color w:val="212121"/>
                <w:sz w:val="18"/>
              </w:rPr>
              <w:t xml:space="preserve">  SELECT * FROM products, avg_price WHERE products.price &gt; avg_price.val;</w:t>
            </w:r>
          </w:p>
          <w:p>
            <w:r>
              <w:rPr>
                <w:rFonts w:ascii="Consolas" w:hAnsi="Consolas"/>
                <w:color w:val="212121"/>
                <w:sz w:val="18"/>
              </w:rPr>
              <w:t xml:space="preserve"> </w:t>
            </w:r>
          </w:p>
          <w:p>
            <w:r>
              <w:rPr>
                <w:rFonts w:ascii="Consolas" w:hAnsi="Consolas"/>
                <w:color w:val="212121"/>
                <w:sz w:val="18"/>
              </w:rPr>
              <w:t xml:space="preserve">  -- BEST: scalar subquery don gian hon</w:t>
            </w:r>
          </w:p>
          <w:p>
            <w:r>
              <w:rPr>
                <w:rFonts w:ascii="Consolas" w:hAnsi="Consolas"/>
                <w:color w:val="212121"/>
                <w:sz w:val="18"/>
              </w:rPr>
              <w:t xml:space="preserve">  SELECT * FROM products</w:t>
            </w:r>
          </w:p>
          <w:p>
            <w:r>
              <w:rPr>
                <w:rFonts w:ascii="Consolas" w:hAnsi="Consolas"/>
                <w:color w:val="212121"/>
                <w:sz w:val="18"/>
              </w:rPr>
              <w:t xml:space="preserve">  WHERE price &gt; (SELECT AVG(price) FROM products);</w:t>
            </w:r>
          </w:p>
        </w:tc>
      </w:tr>
    </w:tbl>
    <w:p>
      <w:r>
        <w:rPr>
          <w:b w:val="0"/>
          <w:i w:val="0"/>
          <w:sz w:val="22"/>
        </w:rPr>
      </w:r>
    </w:p>
    <w:p>
      <w:pPr>
        <w:pStyle w:val="Heading2"/>
      </w:pPr>
      <w:r>
        <w:rPr>
          <w:color w:val="008B7A"/>
        </w:rPr>
        <w:t>8.9 Anti-pattern 9: Window function thay vì correlated subquery — nhưng dùng sai</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ANTI: gop nhieu window function khong can thiet</w:t>
            </w:r>
          </w:p>
          <w:p>
            <w:r>
              <w:rPr>
                <w:rFonts w:ascii="Consolas" w:hAnsi="Consolas"/>
                <w:color w:val="212121"/>
                <w:sz w:val="18"/>
              </w:rPr>
              <w:t xml:space="preserve">  SELECT</w:t>
            </w:r>
          </w:p>
          <w:p>
            <w:r>
              <w:rPr>
                <w:rFonts w:ascii="Consolas" w:hAnsi="Consolas"/>
                <w:color w:val="212121"/>
                <w:sz w:val="18"/>
              </w:rPr>
              <w:t xml:space="preserve">      order_id,</w:t>
            </w:r>
          </w:p>
          <w:p>
            <w:r>
              <w:rPr>
                <w:rFonts w:ascii="Consolas" w:hAnsi="Consolas"/>
                <w:color w:val="212121"/>
                <w:sz w:val="18"/>
              </w:rPr>
              <w:t xml:space="preserve">      customer_id,</w:t>
            </w:r>
          </w:p>
          <w:p>
            <w:r>
              <w:rPr>
                <w:rFonts w:ascii="Consolas" w:hAnsi="Consolas"/>
                <w:color w:val="212121"/>
                <w:sz w:val="18"/>
              </w:rPr>
              <w:t xml:space="preserve">      ROW_NUMBER() OVER (PARTITION BY customer_id ORDER BY order_date) AS row_n,</w:t>
            </w:r>
          </w:p>
          <w:p>
            <w:r>
              <w:rPr>
                <w:rFonts w:ascii="Consolas" w:hAnsi="Consolas"/>
                <w:color w:val="212121"/>
                <w:sz w:val="18"/>
              </w:rPr>
              <w:t xml:space="preserve">      ROW_NUMBER() OVER (PARTITION BY customer_id ORDER BY order_date) AS row_n_dup,</w:t>
            </w:r>
          </w:p>
          <w:p>
            <w:r>
              <w:rPr>
                <w:rFonts w:ascii="Consolas" w:hAnsi="Consolas"/>
                <w:color w:val="212121"/>
                <w:sz w:val="18"/>
              </w:rPr>
              <w:t xml:space="preserve">      RANK() OVER (PARTITION BY customer_id ORDER BY order_date) AS rank_n</w:t>
            </w:r>
          </w:p>
          <w:p>
            <w:r>
              <w:rPr>
                <w:rFonts w:ascii="Consolas" w:hAnsi="Consolas"/>
                <w:color w:val="212121"/>
                <w:sz w:val="18"/>
              </w:rPr>
              <w:t xml:space="preserve">  FROM orders;</w:t>
            </w:r>
          </w:p>
          <w:p>
            <w:r>
              <w:rPr>
                <w:rFonts w:ascii="Consolas" w:hAnsi="Consolas"/>
                <w:color w:val="212121"/>
                <w:sz w:val="18"/>
              </w:rPr>
              <w:t xml:space="preserve"> </w:t>
            </w:r>
          </w:p>
          <w:p>
            <w:r>
              <w:rPr>
                <w:rFonts w:ascii="Consolas" w:hAnsi="Consolas"/>
                <w:color w:val="212121"/>
                <w:sz w:val="18"/>
              </w:rPr>
              <w:t xml:space="preserve">  -- BEST: dat alias cho window, reuse</w:t>
            </w:r>
          </w:p>
          <w:p>
            <w:r>
              <w:rPr>
                <w:rFonts w:ascii="Consolas" w:hAnsi="Consolas"/>
                <w:color w:val="212121"/>
                <w:sz w:val="18"/>
              </w:rPr>
              <w:t xml:space="preserve">  SELECT</w:t>
            </w:r>
          </w:p>
          <w:p>
            <w:r>
              <w:rPr>
                <w:rFonts w:ascii="Consolas" w:hAnsi="Consolas"/>
                <w:color w:val="212121"/>
                <w:sz w:val="18"/>
              </w:rPr>
              <w:t xml:space="preserve">      order_id,</w:t>
            </w:r>
          </w:p>
          <w:p>
            <w:r>
              <w:rPr>
                <w:rFonts w:ascii="Consolas" w:hAnsi="Consolas"/>
                <w:color w:val="212121"/>
                <w:sz w:val="18"/>
              </w:rPr>
              <w:t xml:space="preserve">      customer_id,</w:t>
            </w:r>
          </w:p>
          <w:p>
            <w:r>
              <w:rPr>
                <w:rFonts w:ascii="Consolas" w:hAnsi="Consolas"/>
                <w:color w:val="212121"/>
                <w:sz w:val="18"/>
              </w:rPr>
              <w:t xml:space="preserve">      ROW_NUMBER() OVER w AS row_n,</w:t>
            </w:r>
          </w:p>
          <w:p>
            <w:r>
              <w:rPr>
                <w:rFonts w:ascii="Consolas" w:hAnsi="Consolas"/>
                <w:color w:val="212121"/>
                <w:sz w:val="18"/>
              </w:rPr>
              <w:t xml:space="preserve">      RANK() OVER w AS rank_n</w:t>
            </w:r>
          </w:p>
          <w:p>
            <w:r>
              <w:rPr>
                <w:rFonts w:ascii="Consolas" w:hAnsi="Consolas"/>
                <w:color w:val="212121"/>
                <w:sz w:val="18"/>
              </w:rPr>
              <w:t xml:space="preserve">  FROM orders</w:t>
            </w:r>
          </w:p>
          <w:p>
            <w:r>
              <w:rPr>
                <w:rFonts w:ascii="Consolas" w:hAnsi="Consolas"/>
                <w:color w:val="212121"/>
                <w:sz w:val="18"/>
              </w:rPr>
              <w:t xml:space="preserve">  WINDOW w AS (PARTITION BY customer_id ORDER BY order_date);</w:t>
            </w:r>
          </w:p>
        </w:tc>
      </w:tr>
    </w:tbl>
    <w:p>
      <w:r>
        <w:rPr>
          <w:b w:val="0"/>
          <w:i w:val="0"/>
          <w:sz w:val="22"/>
        </w:rPr>
      </w:r>
    </w:p>
    <w:p>
      <w:pPr>
        <w:pStyle w:val="Heading2"/>
      </w:pPr>
      <w:r>
        <w:rPr>
          <w:color w:val="008B7A"/>
        </w:rPr>
        <w:t>8.10 Anti-pattern 10: Tên CTE generic / không meaningful</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ANTI: t1, t2, t3 - khong ai hieu</w:t>
            </w:r>
          </w:p>
          <w:p>
            <w:r>
              <w:rPr>
                <w:rFonts w:ascii="Consolas" w:hAnsi="Consolas"/>
                <w:color w:val="212121"/>
                <w:sz w:val="18"/>
              </w:rPr>
              <w:t xml:space="preserve">  WITH t1 AS (SELECT customer_id FROM orders WHERE total_amount &gt; 1000000),</w:t>
            </w:r>
          </w:p>
          <w:p>
            <w:r>
              <w:rPr>
                <w:rFonts w:ascii="Consolas" w:hAnsi="Consolas"/>
                <w:color w:val="212121"/>
                <w:sz w:val="18"/>
              </w:rPr>
              <w:t xml:space="preserve">       t2 AS (SELECT customer_id FROM customers WHERE city = 'Hanoi'),</w:t>
            </w:r>
          </w:p>
          <w:p>
            <w:r>
              <w:rPr>
                <w:rFonts w:ascii="Consolas" w:hAnsi="Consolas"/>
                <w:color w:val="212121"/>
                <w:sz w:val="18"/>
              </w:rPr>
              <w:t xml:space="preserve">       t3 AS (SELECT customer_id FROM t1 INTERSECT SELECT customer_id FROM t2)</w:t>
            </w:r>
          </w:p>
          <w:p>
            <w:r>
              <w:rPr>
                <w:rFonts w:ascii="Consolas" w:hAnsi="Consolas"/>
                <w:color w:val="212121"/>
                <w:sz w:val="18"/>
              </w:rPr>
              <w:t xml:space="preserve">  SELECT * FROM t3;</w:t>
            </w:r>
          </w:p>
          <w:p>
            <w:r>
              <w:rPr>
                <w:rFonts w:ascii="Consolas" w:hAnsi="Consolas"/>
                <w:color w:val="212121"/>
                <w:sz w:val="18"/>
              </w:rPr>
              <w:t xml:space="preserve"> </w:t>
            </w:r>
          </w:p>
          <w:p>
            <w:r>
              <w:rPr>
                <w:rFonts w:ascii="Consolas" w:hAnsi="Consolas"/>
                <w:color w:val="212121"/>
                <w:sz w:val="18"/>
              </w:rPr>
              <w:t xml:space="preserve">  -- BEST: ten ro nghia</w:t>
            </w:r>
          </w:p>
          <w:p>
            <w:r>
              <w:rPr>
                <w:rFonts w:ascii="Consolas" w:hAnsi="Consolas"/>
                <w:color w:val="212121"/>
                <w:sz w:val="18"/>
              </w:rPr>
              <w:t xml:space="preserve">  WITH high_spenders AS (</w:t>
            </w:r>
          </w:p>
          <w:p>
            <w:r>
              <w:rPr>
                <w:rFonts w:ascii="Consolas" w:hAnsi="Consolas"/>
                <w:color w:val="212121"/>
                <w:sz w:val="18"/>
              </w:rPr>
              <w:t xml:space="preserve">      SELECT customer_id FROM orders WHERE total_amount &gt; 1000000</w:t>
            </w:r>
          </w:p>
          <w:p>
            <w:r>
              <w:rPr>
                <w:rFonts w:ascii="Consolas" w:hAnsi="Consolas"/>
                <w:color w:val="212121"/>
                <w:sz w:val="18"/>
              </w:rPr>
              <w:t xml:space="preserve">  ),</w:t>
            </w:r>
          </w:p>
          <w:p>
            <w:r>
              <w:rPr>
                <w:rFonts w:ascii="Consolas" w:hAnsi="Consolas"/>
                <w:color w:val="212121"/>
                <w:sz w:val="18"/>
              </w:rPr>
              <w:t xml:space="preserve">  hanoi_customers AS (</w:t>
            </w:r>
          </w:p>
          <w:p>
            <w:r>
              <w:rPr>
                <w:rFonts w:ascii="Consolas" w:hAnsi="Consolas"/>
                <w:color w:val="212121"/>
                <w:sz w:val="18"/>
              </w:rPr>
              <w:t xml:space="preserve">      SELECT customer_id FROM customers WHERE city = 'Hanoi'</w:t>
            </w:r>
          </w:p>
          <w:p>
            <w:r>
              <w:rPr>
                <w:rFonts w:ascii="Consolas" w:hAnsi="Consolas"/>
                <w:color w:val="212121"/>
                <w:sz w:val="18"/>
              </w:rPr>
              <w:t xml:space="preserve">  ),</w:t>
            </w:r>
          </w:p>
          <w:p>
            <w:r>
              <w:rPr>
                <w:rFonts w:ascii="Consolas" w:hAnsi="Consolas"/>
                <w:color w:val="212121"/>
                <w:sz w:val="18"/>
              </w:rPr>
              <w:t xml:space="preserve">  high_spenders_in_hanoi AS (</w:t>
            </w:r>
          </w:p>
          <w:p>
            <w:r>
              <w:rPr>
                <w:rFonts w:ascii="Consolas" w:hAnsi="Consolas"/>
                <w:color w:val="212121"/>
                <w:sz w:val="18"/>
              </w:rPr>
              <w:t xml:space="preserve">      SELECT customer_id FROM high_spenders</w:t>
            </w:r>
          </w:p>
          <w:p>
            <w:r>
              <w:rPr>
                <w:rFonts w:ascii="Consolas" w:hAnsi="Consolas"/>
                <w:color w:val="212121"/>
                <w:sz w:val="18"/>
              </w:rPr>
              <w:t xml:space="preserve">      INTERSECT</w:t>
            </w:r>
          </w:p>
          <w:p>
            <w:r>
              <w:rPr>
                <w:rFonts w:ascii="Consolas" w:hAnsi="Consolas"/>
                <w:color w:val="212121"/>
                <w:sz w:val="18"/>
              </w:rPr>
              <w:t xml:space="preserve">      SELECT customer_id FROM hanoi_customers</w:t>
            </w:r>
          </w:p>
          <w:p>
            <w:r>
              <w:rPr>
                <w:rFonts w:ascii="Consolas" w:hAnsi="Consolas"/>
                <w:color w:val="212121"/>
                <w:sz w:val="18"/>
              </w:rPr>
              <w:t xml:space="preserve">  )</w:t>
            </w:r>
          </w:p>
          <w:p>
            <w:r>
              <w:rPr>
                <w:rFonts w:ascii="Consolas" w:hAnsi="Consolas"/>
                <w:color w:val="212121"/>
                <w:sz w:val="18"/>
              </w:rPr>
              <w:t xml:space="preserve">  SELECT * FROM high_spenders_in_hanoi;</w:t>
            </w:r>
          </w:p>
        </w:tc>
      </w:tr>
    </w:tbl>
    <w:p>
      <w:r>
        <w:rPr>
          <w:b w:val="0"/>
          <w:i w:val="0"/>
          <w:sz w:val="22"/>
        </w:rPr>
      </w:r>
    </w:p>
    <w:p>
      <w:pPr>
        <w:pStyle w:val="Heading2"/>
      </w:pPr>
      <w:r>
        <w:rPr>
          <w:color w:val="008B7A"/>
        </w:rPr>
        <w:t>8.11 Tổng hợp: 10 best practices</w:t>
      </w:r>
    </w:p>
    <w:p>
      <w:pPr>
        <w:ind w:left="360"/>
      </w:pPr>
      <w:r>
        <w:rPr>
          <w:sz w:val="22"/>
        </w:rPr>
        <w:t>– 1. EXISTS thay vì IN khi có thể (đặc biệt cho NOT case).</w:t>
      </w:r>
    </w:p>
    <w:p>
      <w:pPr>
        <w:ind w:left="360"/>
      </w:pPr>
      <w:r>
        <w:rPr>
          <w:sz w:val="22"/>
        </w:rPr>
        <w:t>– 2. JOIN thay vì correlated subquery khi cần data từ bảng khác.</w:t>
      </w:r>
    </w:p>
    <w:p>
      <w:pPr>
        <w:ind w:left="360"/>
      </w:pPr>
      <w:r>
        <w:rPr>
          <w:sz w:val="22"/>
        </w:rPr>
        <w:t>– 3. Window function thay vì correlated subquery cho top-N, rank, lag/lead.</w:t>
      </w:r>
    </w:p>
    <w:p>
      <w:pPr>
        <w:ind w:left="360"/>
      </w:pPr>
      <w:r>
        <w:rPr>
          <w:sz w:val="22"/>
        </w:rPr>
        <w:t>– 4. CTE cho query nhiều bước, đọc top-down.</w:t>
      </w:r>
    </w:p>
    <w:p>
      <w:pPr>
        <w:ind w:left="360"/>
      </w:pPr>
      <w:r>
        <w:rPr>
          <w:sz w:val="22"/>
        </w:rPr>
        <w:t>– 5. Subquery cho logic đơn giản 1–2 dòng.</w:t>
      </w:r>
    </w:p>
    <w:p>
      <w:pPr>
        <w:ind w:left="360"/>
      </w:pPr>
      <w:r>
        <w:rPr>
          <w:sz w:val="22"/>
        </w:rPr>
        <w:t>– 6. Temp table khi data trung gian lớn và dùng nhiều lần.</w:t>
      </w:r>
    </w:p>
    <w:p>
      <w:pPr>
        <w:ind w:left="360"/>
      </w:pPr>
      <w:r>
        <w:rPr>
          <w:sz w:val="22"/>
        </w:rPr>
        <w:t>– 7. Tên CTE meaningful, snake_case hoặc theo convention team.</w:t>
      </w:r>
    </w:p>
    <w:p>
      <w:pPr>
        <w:ind w:left="360"/>
      </w:pPr>
      <w:r>
        <w:rPr>
          <w:sz w:val="22"/>
        </w:rPr>
        <w:t>– 8. Tránh SELECT * trong CTE — chỉ select cột cần thiết.</w:t>
      </w:r>
    </w:p>
    <w:p>
      <w:pPr>
        <w:ind w:left="360"/>
      </w:pPr>
      <w:r>
        <w:rPr>
          <w:sz w:val="22"/>
        </w:rPr>
        <w:t>– 9. Recursive CTE luôn có termination condition.</w:t>
      </w:r>
    </w:p>
    <w:p>
      <w:pPr>
        <w:ind w:left="360"/>
      </w:pPr>
      <w:r>
        <w:rPr>
          <w:sz w:val="22"/>
        </w:rPr>
        <w:t>– 10. EXPLAIN ANALYZE trên data thật trước khi merge production.</w:t>
      </w:r>
    </w:p>
    <w:tbl>
      <w:tblPr>
        <w:tblW w:type="auto" w:w="0"/>
        <w:tblLook w:firstColumn="1" w:firstRow="1" w:lastColumn="0" w:lastRow="0" w:noHBand="0" w:noVBand="1" w:val="04A0"/>
      </w:tblPr>
      <w:tblGrid>
        <w:gridCol w:w="8640"/>
      </w:tblGrid>
      <w:tr>
        <w:tc>
          <w:tcPr>
            <w:tcW w:type="dxa" w:w="8640"/>
            <w:shd w:val="clear" w:color="auto" w:fill="E0F2F1"/>
          </w:tcPr>
          <w:p>
            <w:r/>
            <w:r>
              <w:rPr>
                <w:b/>
                <w:color w:val="00695C"/>
                <w:sz w:val="22"/>
              </w:rPr>
              <w:t>Bí quyết viết SQL clean</w:t>
            </w:r>
          </w:p>
          <w:p>
            <w:r>
              <w:rPr>
                <w:sz w:val="20"/>
              </w:rPr>
              <w:t>– Đọc lại query của mình sau 1 tuần — nếu không hiểu, viết lại.</w:t>
            </w:r>
          </w:p>
          <w:p>
            <w:r>
              <w:rPr>
                <w:sz w:val="20"/>
              </w:rPr>
              <w:t>– Comment lý do (why), không phải logic (what).</w:t>
            </w:r>
          </w:p>
          <w:p>
            <w:r>
              <w:rPr>
                <w:sz w:val="20"/>
              </w:rPr>
              <w:t>– Format consistent: SQL keywords UPPERCASE, identifiers lowercase/snake_case.</w:t>
            </w:r>
          </w:p>
          <w:p>
            <w:r>
              <w:rPr>
                <w:sz w:val="20"/>
              </w:rPr>
              <w:t>– Mỗi CTE max 20 dòng — nếu dài, chia nhỏ.</w:t>
            </w:r>
          </w:p>
          <w:p>
            <w:r>
              <w:rPr>
                <w:sz w:val="20"/>
              </w:rPr>
              <w:t>– Code review SQL cũng quan trọng như code review application.</w:t>
            </w:r>
          </w:p>
        </w:tc>
      </w:tr>
    </w:tbl>
    <w:p>
      <w:pPr>
        <w:ind w:left="576" w:right="576"/>
      </w:pPr>
      <w:r>
        <w:rPr>
          <w:i/>
          <w:sz w:val="22"/>
        </w:rPr>
        <w:t>"Code SQL được đọc nhiều hơn được viết. Optimize cho người đọc — performance là vấn đề thứ hai."</w:t>
      </w:r>
    </w:p>
    <w:p>
      <w:pPr>
        <w:ind w:left="576"/>
        <w:jc w:val="right"/>
      </w:pPr>
      <w:r>
        <w:rPr>
          <w:i/>
          <w:sz w:val="20"/>
        </w:rPr>
        <w:t>— Quy tắc cổ điển của Database Engineering</w:t>
      </w:r>
    </w:p>
    <w:p>
      <w:r>
        <w:br w:type="page"/>
      </w:r>
    </w:p>
    <w:p>
      <w:pPr>
        <w:pStyle w:val="Heading1"/>
      </w:pPr>
      <w:r>
        <w:rPr>
          <w:color w:val="00695C"/>
        </w:rPr>
        <w:t>Phụ lục A — Quick Reference Card</w:t>
      </w:r>
    </w:p>
    <w:p>
      <w:r>
        <w:rPr>
          <w:b w:val="0"/>
          <w:i w:val="0"/>
          <w:sz w:val="22"/>
        </w:rPr>
        <w:t>In ra dán cạnh bàn. Card này tổng hợp syntax và quy tắc chọn lựa quan trọng nhất.</w:t>
      </w:r>
    </w:p>
    <w:p>
      <w:pPr>
        <w:pStyle w:val="Heading2"/>
      </w:pPr>
      <w:r>
        <w:rPr>
          <w:color w:val="008B7A"/>
        </w:rPr>
        <w:t>Subquery — Syntax tổng hợp</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Scalar subquery</w:t>
            </w:r>
          </w:p>
          <w:p>
            <w:r>
              <w:rPr>
                <w:rFonts w:ascii="Consolas" w:hAnsi="Consolas"/>
                <w:color w:val="212121"/>
                <w:sz w:val="18"/>
              </w:rPr>
              <w:t xml:space="preserve">  SELECT col, (SELECT MAX(c2) FROM t2) FROM t1;</w:t>
            </w:r>
          </w:p>
          <w:p>
            <w:r>
              <w:rPr>
                <w:rFonts w:ascii="Consolas" w:hAnsi="Consolas"/>
                <w:color w:val="212121"/>
                <w:sz w:val="18"/>
              </w:rPr>
              <w:t xml:space="preserve"> </w:t>
            </w:r>
          </w:p>
          <w:p>
            <w:r>
              <w:rPr>
                <w:rFonts w:ascii="Consolas" w:hAnsi="Consolas"/>
                <w:color w:val="212121"/>
                <w:sz w:val="18"/>
              </w:rPr>
              <w:t xml:space="preserve">  -- Subquery trong WHERE</w:t>
            </w:r>
          </w:p>
          <w:p>
            <w:r>
              <w:rPr>
                <w:rFonts w:ascii="Consolas" w:hAnsi="Consolas"/>
                <w:color w:val="212121"/>
                <w:sz w:val="18"/>
              </w:rPr>
              <w:t xml:space="preserve">  SELECT * FROM t1 WHERE col1 IN (SELECT col1 FROM t2);</w:t>
            </w:r>
          </w:p>
          <w:p>
            <w:r>
              <w:rPr>
                <w:rFonts w:ascii="Consolas" w:hAnsi="Consolas"/>
                <w:color w:val="212121"/>
                <w:sz w:val="18"/>
              </w:rPr>
              <w:t xml:space="preserve">  SELECT * FROM t1 WHERE EXISTS (SELECT 1 FROM t2 WHERE t2.id = t1.id);</w:t>
            </w:r>
          </w:p>
          <w:p>
            <w:r>
              <w:rPr>
                <w:rFonts w:ascii="Consolas" w:hAnsi="Consolas"/>
                <w:color w:val="212121"/>
                <w:sz w:val="18"/>
              </w:rPr>
              <w:t xml:space="preserve"> </w:t>
            </w:r>
          </w:p>
          <w:p>
            <w:r>
              <w:rPr>
                <w:rFonts w:ascii="Consolas" w:hAnsi="Consolas"/>
                <w:color w:val="212121"/>
                <w:sz w:val="18"/>
              </w:rPr>
              <w:t xml:space="preserve">  -- Derived table (FROM clause)</w:t>
            </w:r>
          </w:p>
          <w:p>
            <w:r>
              <w:rPr>
                <w:rFonts w:ascii="Consolas" w:hAnsi="Consolas"/>
                <w:color w:val="212121"/>
                <w:sz w:val="18"/>
              </w:rPr>
              <w:t xml:space="preserve">  SELECT * FROM (SELECT ... FROM t) AS alias;</w:t>
            </w:r>
          </w:p>
          <w:p>
            <w:r>
              <w:rPr>
                <w:rFonts w:ascii="Consolas" w:hAnsi="Consolas"/>
                <w:color w:val="212121"/>
                <w:sz w:val="18"/>
              </w:rPr>
              <w:t xml:space="preserve"> </w:t>
            </w:r>
          </w:p>
          <w:p>
            <w:r>
              <w:rPr>
                <w:rFonts w:ascii="Consolas" w:hAnsi="Consolas"/>
                <w:color w:val="212121"/>
                <w:sz w:val="18"/>
              </w:rPr>
              <w:t xml:space="preserve">  -- Correlated subquery</w:t>
            </w:r>
          </w:p>
          <w:p>
            <w:r>
              <w:rPr>
                <w:rFonts w:ascii="Consolas" w:hAnsi="Consolas"/>
                <w:color w:val="212121"/>
                <w:sz w:val="18"/>
              </w:rPr>
              <w:t xml:space="preserve">  SELECT * FROM t1</w:t>
            </w:r>
          </w:p>
          <w:p>
            <w:r>
              <w:rPr>
                <w:rFonts w:ascii="Consolas" w:hAnsi="Consolas"/>
                <w:color w:val="212121"/>
                <w:sz w:val="18"/>
              </w:rPr>
              <w:t xml:space="preserve">  WHERE col1 = (SELECT MAX(col1) FROM t2 WHERE t2.fk = t1.id);</w:t>
            </w:r>
          </w:p>
        </w:tc>
      </w:tr>
    </w:tbl>
    <w:p>
      <w:r>
        <w:rPr>
          <w:b w:val="0"/>
          <w:i w:val="0"/>
          <w:sz w:val="22"/>
        </w:rPr>
      </w:r>
    </w:p>
    <w:p>
      <w:pPr>
        <w:pStyle w:val="Heading2"/>
      </w:pPr>
      <w:r>
        <w:rPr>
          <w:color w:val="008B7A"/>
        </w:rPr>
        <w:t>CTE — Syntax tổng hợp</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 Single CTE</w:t>
            </w:r>
          </w:p>
          <w:p>
            <w:r>
              <w:rPr>
                <w:rFonts w:ascii="Consolas" w:hAnsi="Consolas"/>
                <w:color w:val="212121"/>
                <w:sz w:val="18"/>
              </w:rPr>
              <w:t xml:space="preserve">  WITH cte_name AS (SELECT ...)</w:t>
            </w:r>
          </w:p>
          <w:p>
            <w:r>
              <w:rPr>
                <w:rFonts w:ascii="Consolas" w:hAnsi="Consolas"/>
                <w:color w:val="212121"/>
                <w:sz w:val="18"/>
              </w:rPr>
              <w:t xml:space="preserve">  SELECT * FROM cte_name;</w:t>
            </w:r>
          </w:p>
          <w:p>
            <w:r>
              <w:rPr>
                <w:rFonts w:ascii="Consolas" w:hAnsi="Consolas"/>
                <w:color w:val="212121"/>
                <w:sz w:val="18"/>
              </w:rPr>
              <w:t xml:space="preserve"> </w:t>
            </w:r>
          </w:p>
          <w:p>
            <w:r>
              <w:rPr>
                <w:rFonts w:ascii="Consolas" w:hAnsi="Consolas"/>
                <w:color w:val="212121"/>
                <w:sz w:val="18"/>
              </w:rPr>
              <w:t xml:space="preserve">  -- Multiple CTE</w:t>
            </w:r>
          </w:p>
          <w:p>
            <w:r>
              <w:rPr>
                <w:rFonts w:ascii="Consolas" w:hAnsi="Consolas"/>
                <w:color w:val="212121"/>
                <w:sz w:val="18"/>
              </w:rPr>
              <w:t xml:space="preserve">  WITH</w:t>
            </w:r>
          </w:p>
          <w:p>
            <w:r>
              <w:rPr>
                <w:rFonts w:ascii="Consolas" w:hAnsi="Consolas"/>
                <w:color w:val="212121"/>
                <w:sz w:val="18"/>
              </w:rPr>
              <w:t xml:space="preserve">      cte1 AS (SELECT ...),</w:t>
            </w:r>
          </w:p>
          <w:p>
            <w:r>
              <w:rPr>
                <w:rFonts w:ascii="Consolas" w:hAnsi="Consolas"/>
                <w:color w:val="212121"/>
                <w:sz w:val="18"/>
              </w:rPr>
              <w:t xml:space="preserve">      cte2 AS (SELECT ... FROM cte1)</w:t>
            </w:r>
          </w:p>
          <w:p>
            <w:r>
              <w:rPr>
                <w:rFonts w:ascii="Consolas" w:hAnsi="Consolas"/>
                <w:color w:val="212121"/>
                <w:sz w:val="18"/>
              </w:rPr>
              <w:t xml:space="preserve">  SELECT * FROM cte2;</w:t>
            </w:r>
          </w:p>
          <w:p>
            <w:r>
              <w:rPr>
                <w:rFonts w:ascii="Consolas" w:hAnsi="Consolas"/>
                <w:color w:val="212121"/>
                <w:sz w:val="18"/>
              </w:rPr>
              <w:t xml:space="preserve"> </w:t>
            </w:r>
          </w:p>
          <w:p>
            <w:r>
              <w:rPr>
                <w:rFonts w:ascii="Consolas" w:hAnsi="Consolas"/>
                <w:color w:val="212121"/>
                <w:sz w:val="18"/>
              </w:rPr>
              <w:t xml:space="preserve">  -- Recursive CTE</w:t>
            </w:r>
          </w:p>
          <w:p>
            <w:r>
              <w:rPr>
                <w:rFonts w:ascii="Consolas" w:hAnsi="Consolas"/>
                <w:color w:val="212121"/>
                <w:sz w:val="18"/>
              </w:rPr>
              <w:t xml:space="preserve">  WITH RECURSIVE cte AS (</w:t>
            </w:r>
          </w:p>
          <w:p>
            <w:r>
              <w:rPr>
                <w:rFonts w:ascii="Consolas" w:hAnsi="Consolas"/>
                <w:color w:val="212121"/>
                <w:sz w:val="18"/>
              </w:rPr>
              <w:t xml:space="preserve">      SELECT ... FROM ...  -- anchor</w:t>
            </w:r>
          </w:p>
          <w:p>
            <w:r>
              <w:rPr>
                <w:rFonts w:ascii="Consolas" w:hAnsi="Consolas"/>
                <w:color w:val="212121"/>
                <w:sz w:val="18"/>
              </w:rPr>
              <w:t xml:space="preserve">      UNION ALL</w:t>
            </w:r>
          </w:p>
          <w:p>
            <w:r>
              <w:rPr>
                <w:rFonts w:ascii="Consolas" w:hAnsi="Consolas"/>
                <w:color w:val="212121"/>
                <w:sz w:val="18"/>
              </w:rPr>
              <w:t xml:space="preserve">      SELECT ... FROM cte JOIN ...  -- recursive</w:t>
            </w:r>
          </w:p>
          <w:p>
            <w:r>
              <w:rPr>
                <w:rFonts w:ascii="Consolas" w:hAnsi="Consolas"/>
                <w:color w:val="212121"/>
                <w:sz w:val="18"/>
              </w:rPr>
              <w:t xml:space="preserve">      WHERE termination</w:t>
            </w:r>
          </w:p>
          <w:p>
            <w:r>
              <w:rPr>
                <w:rFonts w:ascii="Consolas" w:hAnsi="Consolas"/>
                <w:color w:val="212121"/>
                <w:sz w:val="18"/>
              </w:rPr>
              <w:t xml:space="preserve">  )</w:t>
            </w:r>
          </w:p>
          <w:p>
            <w:r>
              <w:rPr>
                <w:rFonts w:ascii="Consolas" w:hAnsi="Consolas"/>
                <w:color w:val="212121"/>
                <w:sz w:val="18"/>
              </w:rPr>
              <w:t xml:space="preserve">  SELECT * FROM cte;</w:t>
            </w:r>
          </w:p>
          <w:p>
            <w:r>
              <w:rPr>
                <w:rFonts w:ascii="Consolas" w:hAnsi="Consolas"/>
                <w:color w:val="212121"/>
                <w:sz w:val="18"/>
              </w:rPr>
              <w:t xml:space="preserve"> </w:t>
            </w:r>
          </w:p>
          <w:p>
            <w:r>
              <w:rPr>
                <w:rFonts w:ascii="Consolas" w:hAnsi="Consolas"/>
                <w:color w:val="212121"/>
                <w:sz w:val="18"/>
              </w:rPr>
              <w:t xml:space="preserve">  -- PostgreSQL 12+: materialization control</w:t>
            </w:r>
          </w:p>
          <w:p>
            <w:r>
              <w:rPr>
                <w:rFonts w:ascii="Consolas" w:hAnsi="Consolas"/>
                <w:color w:val="212121"/>
                <w:sz w:val="18"/>
              </w:rPr>
              <w:t xml:space="preserve">  WITH cte AS MATERIALIZED (SELECT ...) SELECT * FROM cte;</w:t>
            </w:r>
          </w:p>
          <w:p>
            <w:r>
              <w:rPr>
                <w:rFonts w:ascii="Consolas" w:hAnsi="Consolas"/>
                <w:color w:val="212121"/>
                <w:sz w:val="18"/>
              </w:rPr>
              <w:t xml:space="preserve">  WITH cte AS NOT MATERIALIZED (SELECT ...) SELECT * FROM cte;</w:t>
            </w:r>
          </w:p>
        </w:tc>
      </w:tr>
    </w:tbl>
    <w:p>
      <w:r>
        <w:rPr>
          <w:b w:val="0"/>
          <w:i w:val="0"/>
          <w:sz w:val="22"/>
        </w:rPr>
      </w:r>
    </w:p>
    <w:p>
      <w:pPr>
        <w:pStyle w:val="Heading2"/>
      </w:pPr>
      <w:r>
        <w:rPr>
          <w:color w:val="008B7A"/>
        </w:rPr>
        <w:t>Decision Matrix</w:t>
      </w:r>
    </w:p>
    <w:tbl>
      <w:tblPr>
        <w:tblW w:type="auto" w:w="0"/>
        <w:tblLook w:firstColumn="1" w:firstRow="1" w:lastColumn="0" w:lastRow="0" w:noHBand="0" w:noVBand="1" w:val="04A0"/>
      </w:tblPr>
      <w:tblGrid>
        <w:gridCol w:w="4320"/>
        <w:gridCol w:w="4320"/>
      </w:tblGrid>
      <w:tr>
        <w:tc>
          <w:tcPr>
            <w:tcW w:type="dxa" w:w="4320"/>
            <w:shd w:val="clear" w:color="auto" w:fill="00695C"/>
          </w:tcPr>
          <w:p>
            <w:r/>
            <w:r>
              <w:rPr>
                <w:b/>
                <w:color w:val="FFFFFF"/>
                <w:sz w:val="20"/>
              </w:rPr>
              <w:t>Tình huống</w:t>
            </w:r>
          </w:p>
        </w:tc>
        <w:tc>
          <w:tcPr>
            <w:tcW w:type="dxa" w:w="4320"/>
            <w:shd w:val="clear" w:color="auto" w:fill="00695C"/>
          </w:tcPr>
          <w:p>
            <w:r/>
            <w:r>
              <w:rPr>
                <w:b/>
                <w:color w:val="FFFFFF"/>
                <w:sz w:val="20"/>
              </w:rPr>
              <w:t>Chọn</w:t>
            </w:r>
          </w:p>
        </w:tc>
      </w:tr>
      <w:tr>
        <w:tc>
          <w:tcPr>
            <w:tcW w:type="dxa" w:w="4320"/>
            <w:shd w:val="clear" w:color="auto" w:fill="E0F2F1"/>
          </w:tcPr>
          <w:p>
            <w:r/>
            <w:r>
              <w:rPr>
                <w:sz w:val="20"/>
              </w:rPr>
              <w:t>Logic 1–2 dòng đơn giản</w:t>
            </w:r>
          </w:p>
        </w:tc>
        <w:tc>
          <w:tcPr>
            <w:tcW w:type="dxa" w:w="4320"/>
            <w:shd w:val="clear" w:color="auto" w:fill="E0F2F1"/>
          </w:tcPr>
          <w:p>
            <w:r/>
            <w:r>
              <w:rPr>
                <w:sz w:val="20"/>
              </w:rPr>
              <w:t>Subquery</w:t>
            </w:r>
          </w:p>
        </w:tc>
      </w:tr>
      <w:tr>
        <w:tc>
          <w:tcPr>
            <w:tcW w:type="dxa" w:w="4320"/>
          </w:tcPr>
          <w:p>
            <w:r/>
            <w:r>
              <w:rPr>
                <w:sz w:val="20"/>
              </w:rPr>
              <w:t>Cần tham chiếu kết quả 2+ lần</w:t>
            </w:r>
          </w:p>
        </w:tc>
        <w:tc>
          <w:tcPr>
            <w:tcW w:type="dxa" w:w="4320"/>
          </w:tcPr>
          <w:p>
            <w:r/>
            <w:r>
              <w:rPr>
                <w:sz w:val="20"/>
              </w:rPr>
              <w:t>CTE</w:t>
            </w:r>
          </w:p>
        </w:tc>
      </w:tr>
      <w:tr>
        <w:tc>
          <w:tcPr>
            <w:tcW w:type="dxa" w:w="4320"/>
            <w:shd w:val="clear" w:color="auto" w:fill="E0F2F1"/>
          </w:tcPr>
          <w:p>
            <w:r/>
            <w:r>
              <w:rPr>
                <w:sz w:val="20"/>
              </w:rPr>
              <w:t>Query nhiều bước rõ ràng</w:t>
            </w:r>
          </w:p>
        </w:tc>
        <w:tc>
          <w:tcPr>
            <w:tcW w:type="dxa" w:w="4320"/>
            <w:shd w:val="clear" w:color="auto" w:fill="E0F2F1"/>
          </w:tcPr>
          <w:p>
            <w:r/>
            <w:r>
              <w:rPr>
                <w:sz w:val="20"/>
              </w:rPr>
              <w:t>CTE chain</w:t>
            </w:r>
          </w:p>
        </w:tc>
      </w:tr>
      <w:tr>
        <w:tc>
          <w:tcPr>
            <w:tcW w:type="dxa" w:w="4320"/>
          </w:tcPr>
          <w:p>
            <w:r/>
            <w:r>
              <w:rPr>
                <w:sz w:val="20"/>
              </w:rPr>
              <w:t>Hierarchical / recursive</w:t>
            </w:r>
          </w:p>
        </w:tc>
        <w:tc>
          <w:tcPr>
            <w:tcW w:type="dxa" w:w="4320"/>
          </w:tcPr>
          <w:p>
            <w:r/>
            <w:r>
              <w:rPr>
                <w:sz w:val="20"/>
              </w:rPr>
              <w:t>Recursive CTE</w:t>
            </w:r>
          </w:p>
        </w:tc>
      </w:tr>
      <w:tr>
        <w:tc>
          <w:tcPr>
            <w:tcW w:type="dxa" w:w="4320"/>
            <w:shd w:val="clear" w:color="auto" w:fill="E0F2F1"/>
          </w:tcPr>
          <w:p>
            <w:r/>
            <w:r>
              <w:rPr>
                <w:sz w:val="20"/>
              </w:rPr>
              <w:t>Top-N per group</w:t>
            </w:r>
          </w:p>
        </w:tc>
        <w:tc>
          <w:tcPr>
            <w:tcW w:type="dxa" w:w="4320"/>
            <w:shd w:val="clear" w:color="auto" w:fill="E0F2F1"/>
          </w:tcPr>
          <w:p>
            <w:r/>
            <w:r>
              <w:rPr>
                <w:sz w:val="20"/>
              </w:rPr>
              <w:t>Window function (ROW_NUMBER)</w:t>
            </w:r>
          </w:p>
        </w:tc>
      </w:tr>
      <w:tr>
        <w:tc>
          <w:tcPr>
            <w:tcW w:type="dxa" w:w="4320"/>
          </w:tcPr>
          <w:p>
            <w:r/>
            <w:r>
              <w:rPr>
                <w:sz w:val="20"/>
              </w:rPr>
              <w:t>Check existence</w:t>
            </w:r>
          </w:p>
        </w:tc>
        <w:tc>
          <w:tcPr>
            <w:tcW w:type="dxa" w:w="4320"/>
          </w:tcPr>
          <w:p>
            <w:r/>
            <w:r>
              <w:rPr>
                <w:sz w:val="20"/>
              </w:rPr>
              <w:t>EXISTS</w:t>
            </w:r>
          </w:p>
        </w:tc>
      </w:tr>
      <w:tr>
        <w:tc>
          <w:tcPr>
            <w:tcW w:type="dxa" w:w="4320"/>
            <w:shd w:val="clear" w:color="auto" w:fill="E0F2F1"/>
          </w:tcPr>
          <w:p>
            <w:r/>
            <w:r>
              <w:rPr>
                <w:sz w:val="20"/>
              </w:rPr>
              <w:t>NOT case có thể có NULL</w:t>
            </w:r>
          </w:p>
        </w:tc>
        <w:tc>
          <w:tcPr>
            <w:tcW w:type="dxa" w:w="4320"/>
            <w:shd w:val="clear" w:color="auto" w:fill="E0F2F1"/>
          </w:tcPr>
          <w:p>
            <w:r/>
            <w:r>
              <w:rPr>
                <w:sz w:val="20"/>
              </w:rPr>
              <w:t>NOT EXISTS</w:t>
            </w:r>
          </w:p>
        </w:tc>
      </w:tr>
      <w:tr>
        <w:tc>
          <w:tcPr>
            <w:tcW w:type="dxa" w:w="4320"/>
          </w:tcPr>
          <w:p>
            <w:r/>
            <w:r>
              <w:rPr>
                <w:sz w:val="20"/>
              </w:rPr>
              <w:t>Data trung gian &gt; 1M row, dùng nhiều</w:t>
            </w:r>
          </w:p>
        </w:tc>
        <w:tc>
          <w:tcPr>
            <w:tcW w:type="dxa" w:w="4320"/>
          </w:tcPr>
          <w:p>
            <w:r/>
            <w:r>
              <w:rPr>
                <w:sz w:val="20"/>
              </w:rPr>
              <w:t>Temp table + index</w:t>
            </w:r>
          </w:p>
        </w:tc>
      </w:tr>
      <w:tr>
        <w:tc>
          <w:tcPr>
            <w:tcW w:type="dxa" w:w="4320"/>
            <w:shd w:val="clear" w:color="auto" w:fill="E0F2F1"/>
          </w:tcPr>
          <w:p>
            <w:r/>
            <w:r>
              <w:rPr>
                <w:sz w:val="20"/>
              </w:rPr>
              <w:t>Reuse giữa nhiều query</w:t>
            </w:r>
          </w:p>
        </w:tc>
        <w:tc>
          <w:tcPr>
            <w:tcW w:type="dxa" w:w="4320"/>
            <w:shd w:val="clear" w:color="auto" w:fill="E0F2F1"/>
          </w:tcPr>
          <w:p>
            <w:r/>
            <w:r>
              <w:rPr>
                <w:sz w:val="20"/>
              </w:rPr>
              <w:t>View / Materialized view</w:t>
            </w:r>
          </w:p>
        </w:tc>
      </w:tr>
    </w:tbl>
    <w:p>
      <w:pPr>
        <w:pStyle w:val="Heading2"/>
      </w:pPr>
      <w:r>
        <w:rPr>
          <w:color w:val="008B7A"/>
        </w:rPr>
        <w:t>Performance Checklist</w:t>
      </w:r>
    </w:p>
    <w:p>
      <w:pPr>
        <w:ind w:left="360"/>
      </w:pPr>
      <w:r>
        <w:rPr>
          <w:sz w:val="22"/>
        </w:rPr>
        <w:t>– Có thể thay correlated subquery bằng JOIN?</w:t>
      </w:r>
    </w:p>
    <w:p>
      <w:pPr>
        <w:ind w:left="360"/>
      </w:pPr>
      <w:r>
        <w:rPr>
          <w:sz w:val="22"/>
        </w:rPr>
        <w:t>– Có thay COUNT(*) &gt; 0 bằng EXISTS?</w:t>
      </w:r>
    </w:p>
    <w:p>
      <w:pPr>
        <w:ind w:left="360"/>
      </w:pPr>
      <w:r>
        <w:rPr>
          <w:sz w:val="22"/>
        </w:rPr>
        <w:t>– Có dùng SELECT * không cần thiết?</w:t>
      </w:r>
    </w:p>
    <w:p>
      <w:pPr>
        <w:ind w:left="360"/>
      </w:pPr>
      <w:r>
        <w:rPr>
          <w:sz w:val="22"/>
        </w:rPr>
        <w:t>– Có ORDER BY trong CTE (vô nghĩa)?</w:t>
      </w:r>
    </w:p>
    <w:p>
      <w:pPr>
        <w:ind w:left="360"/>
      </w:pPr>
      <w:r>
        <w:rPr>
          <w:sz w:val="22"/>
        </w:rPr>
        <w:t>– Recursive CTE có termination chưa?</w:t>
      </w:r>
    </w:p>
    <w:p>
      <w:pPr>
        <w:ind w:left="360"/>
      </w:pPr>
      <w:r>
        <w:rPr>
          <w:sz w:val="22"/>
        </w:rPr>
        <w:t>– EXPLAIN ANALYZE — rows actual gần với estimated chưa?</w:t>
      </w:r>
    </w:p>
    <w:p>
      <w:pPr>
        <w:ind w:left="360"/>
      </w:pPr>
      <w:r>
        <w:rPr>
          <w:sz w:val="22"/>
        </w:rPr>
        <w:t>– Buffers chủ yếu là shared hit hay shared read?</w:t>
      </w:r>
    </w:p>
    <w:p>
      <w:r>
        <w:br w:type="page"/>
      </w:r>
    </w:p>
    <w:p>
      <w:pPr>
        <w:pStyle w:val="Heading1"/>
      </w:pPr>
      <w:r>
        <w:rPr>
          <w:color w:val="00695C"/>
        </w:rPr>
        <w:t>Phụ lục B — 30 bài tập thực hành có lời giải</w:t>
      </w:r>
    </w:p>
    <w:p>
      <w:r>
        <w:rPr>
          <w:b w:val="0"/>
          <w:i w:val="0"/>
          <w:sz w:val="22"/>
        </w:rPr>
        <w:t>Mỗi bài tập đi từ dễ đến khó. Giải thử trước, sau đó so với đáp án. Câu trả lời ở cuối mỗi nhóm.</w:t>
      </w:r>
    </w:p>
    <w:p>
      <w:pPr>
        <w:pStyle w:val="Heading2"/>
      </w:pPr>
      <w:r>
        <w:rPr>
          <w:color w:val="008B7A"/>
        </w:rPr>
        <w:t>Nhóm 1 — Subquery căn bản (10 bài)</w:t>
      </w:r>
    </w:p>
    <w:p>
      <w:pPr>
        <w:ind w:left="360"/>
      </w:pPr>
      <w:r>
        <w:rPr>
          <w:sz w:val="22"/>
        </w:rPr>
        <w:t>– 1. Tìm tất cả khách hàng có cùng thành phố với khách hàng customer_id = 1.</w:t>
      </w:r>
    </w:p>
    <w:p>
      <w:pPr>
        <w:ind w:left="360"/>
      </w:pPr>
      <w:r>
        <w:rPr>
          <w:sz w:val="22"/>
        </w:rPr>
        <w:t>– 2. Tìm sản phẩm có giá cao hơn giá trung bình của toàn bộ products.</w:t>
      </w:r>
    </w:p>
    <w:p>
      <w:pPr>
        <w:ind w:left="360"/>
      </w:pPr>
      <w:r>
        <w:rPr>
          <w:sz w:val="22"/>
        </w:rPr>
        <w:t>– 3. Tìm đơn hàng có total_amount lớn hơn đơn hàng lớn nhất của khách 42.</w:t>
      </w:r>
    </w:p>
    <w:p>
      <w:pPr>
        <w:ind w:left="360"/>
      </w:pPr>
      <w:r>
        <w:rPr>
          <w:sz w:val="22"/>
        </w:rPr>
        <w:t>– 4. Tìm khách hàng chưa từng đặt đơn hàng.</w:t>
      </w:r>
    </w:p>
    <w:p>
      <w:pPr>
        <w:ind w:left="360"/>
      </w:pPr>
      <w:r>
        <w:rPr>
          <w:sz w:val="22"/>
        </w:rPr>
        <w:t>– 5. Tìm sản phẩm chưa từng được bán (không có trong order_items).</w:t>
      </w:r>
    </w:p>
    <w:p>
      <w:pPr>
        <w:ind w:left="360"/>
      </w:pPr>
      <w:r>
        <w:rPr>
          <w:sz w:val="22"/>
        </w:rPr>
        <w:t>– 6. Tìm category có nhiều hơn 10 sản phẩm.</w:t>
      </w:r>
    </w:p>
    <w:p>
      <w:pPr>
        <w:ind w:left="360"/>
      </w:pPr>
      <w:r>
        <w:rPr>
          <w:sz w:val="22"/>
        </w:rPr>
        <w:t>– 7. Tìm 5 sản phẩm gần đây nhất (theo product_id giảm dần).</w:t>
      </w:r>
    </w:p>
    <w:p>
      <w:pPr>
        <w:ind w:left="360"/>
      </w:pPr>
      <w:r>
        <w:rPr>
          <w:sz w:val="22"/>
        </w:rPr>
        <w:t>– 8. Đếm số khách hàng ở mỗi thành phố — chỉ thành phố có &gt;5 khách.</w:t>
      </w:r>
    </w:p>
    <w:p>
      <w:pPr>
        <w:ind w:left="360"/>
      </w:pPr>
      <w:r>
        <w:rPr>
          <w:sz w:val="22"/>
        </w:rPr>
        <w:t>– 9. Tìm khách hàng có ít nhất 3 đơn hàng trong năm 2026.</w:t>
      </w:r>
    </w:p>
    <w:p>
      <w:pPr>
        <w:ind w:left="360"/>
      </w:pPr>
      <w:r>
        <w:rPr>
          <w:sz w:val="22"/>
        </w:rPr>
        <w:t>– 10. Tìm sản phẩm có cost cao hơn 80% giá price.</w:t>
      </w:r>
    </w:p>
    <w:p>
      <w:pPr>
        <w:pStyle w:val="Heading2"/>
      </w:pPr>
      <w:r>
        <w:rPr>
          <w:color w:val="008B7A"/>
        </w:rPr>
        <w:t>Nhóm 2 — Correlated Subquery + Window (10 bài)</w:t>
      </w:r>
    </w:p>
    <w:p>
      <w:pPr>
        <w:ind w:left="360"/>
      </w:pPr>
      <w:r>
        <w:rPr>
          <w:sz w:val="22"/>
        </w:rPr>
        <w:t>– 11. Với mỗi sản phẩm, tìm category-rank theo giá (sản phẩm đắt nhất trong category = 1).</w:t>
      </w:r>
    </w:p>
    <w:p>
      <w:pPr>
        <w:ind w:left="360"/>
      </w:pPr>
      <w:r>
        <w:rPr>
          <w:sz w:val="22"/>
        </w:rPr>
        <w:t>– 12. Với mỗi khách hàng, tìm đơn hàng đầu tiên và đơn hàng gần nhất.</w:t>
      </w:r>
    </w:p>
    <w:p>
      <w:pPr>
        <w:ind w:left="360"/>
      </w:pPr>
      <w:r>
        <w:rPr>
          <w:sz w:val="22"/>
        </w:rPr>
        <w:t>– 13. Tính chênh lệch total_amount giữa đơn hàng và đơn hàng trước đó của cùng khách.</w:t>
      </w:r>
    </w:p>
    <w:p>
      <w:pPr>
        <w:ind w:left="360"/>
      </w:pPr>
      <w:r>
        <w:rPr>
          <w:sz w:val="22"/>
        </w:rPr>
        <w:t>– 14. Tìm top 3 khách hàng spend nhiều nhất mỗi tháng trong 2026.</w:t>
      </w:r>
    </w:p>
    <w:p>
      <w:pPr>
        <w:ind w:left="360"/>
      </w:pPr>
      <w:r>
        <w:rPr>
          <w:sz w:val="22"/>
        </w:rPr>
        <w:t>– 15. Với mỗi sản phẩm, tính % doanh thu so với tổng category.</w:t>
      </w:r>
    </w:p>
    <w:p>
      <w:pPr>
        <w:ind w:left="360"/>
      </w:pPr>
      <w:r>
        <w:rPr>
          <w:sz w:val="22"/>
        </w:rPr>
        <w:t>– 16. Tìm các đơn hàng có total_amount nằm trong top 10% (decile cao nhất).</w:t>
      </w:r>
    </w:p>
    <w:p>
      <w:pPr>
        <w:ind w:left="360"/>
      </w:pPr>
      <w:r>
        <w:rPr>
          <w:sz w:val="22"/>
        </w:rPr>
        <w:t>– 17. Tính running total doanh thu theo ngày trong tháng gần nhất.</w:t>
      </w:r>
    </w:p>
    <w:p>
      <w:pPr>
        <w:ind w:left="360"/>
      </w:pPr>
      <w:r>
        <w:rPr>
          <w:sz w:val="22"/>
        </w:rPr>
        <w:t>– 18. Tìm gap thời gian dài nhất giữa 2 đơn hàng liên tiếp của mỗi khách.</w:t>
      </w:r>
    </w:p>
    <w:p>
      <w:pPr>
        <w:ind w:left="360"/>
      </w:pPr>
      <w:r>
        <w:rPr>
          <w:sz w:val="22"/>
        </w:rPr>
        <w:t>– 19. Tìm khách hàng có upward trend — mỗi đơn sau lớn hơn đơn trước.</w:t>
      </w:r>
    </w:p>
    <w:p>
      <w:pPr>
        <w:ind w:left="360"/>
      </w:pPr>
      <w:r>
        <w:rPr>
          <w:sz w:val="22"/>
        </w:rPr>
        <w:t>– 20. Tính cohort retention — khách hàng đặt hàng tháng 1 vẫn còn đặt tháng 2, 3...</w:t>
      </w:r>
    </w:p>
    <w:p>
      <w:pPr>
        <w:pStyle w:val="Heading2"/>
      </w:pPr>
      <w:r>
        <w:rPr>
          <w:color w:val="008B7A"/>
        </w:rPr>
        <w:t>Nhóm 3 — CTE + Recursive (10 bài)</w:t>
      </w:r>
    </w:p>
    <w:p>
      <w:pPr>
        <w:ind w:left="360"/>
      </w:pPr>
      <w:r>
        <w:rPr>
          <w:sz w:val="22"/>
        </w:rPr>
        <w:t>– 21. Dùng CTE chain: phân khách thành Bronze/Silver/Gold theo total spent, đếm số khách mỗi tier.</w:t>
      </w:r>
    </w:p>
    <w:p>
      <w:pPr>
        <w:ind w:left="360"/>
      </w:pPr>
      <w:r>
        <w:rPr>
          <w:sz w:val="22"/>
        </w:rPr>
        <w:t>– 22. Tính RFM score (Recency, Frequency, Monetary) chia thành 5 bin mỗi chiều.</w:t>
      </w:r>
    </w:p>
    <w:p>
      <w:pPr>
        <w:ind w:left="360"/>
      </w:pPr>
      <w:r>
        <w:rPr>
          <w:sz w:val="22"/>
        </w:rPr>
        <w:t>– 23. Tìm tất cả nhân viên dưới quyền của một manager bất kỳ (employee_id = 2).</w:t>
      </w:r>
    </w:p>
    <w:p>
      <w:pPr>
        <w:ind w:left="360"/>
      </w:pPr>
      <w:r>
        <w:rPr>
          <w:sz w:val="22"/>
        </w:rPr>
        <w:t>– 24. Hiển thị org chart đầy đủ với indentation theo level.</w:t>
      </w:r>
    </w:p>
    <w:p>
      <w:pPr>
        <w:ind w:left="360"/>
      </w:pPr>
      <w:r>
        <w:rPr>
          <w:sz w:val="22"/>
        </w:rPr>
        <w:t>– 25. Tìm shortest path giữa 2 employee bất kỳ trong cây tổ chức.</w:t>
      </w:r>
    </w:p>
    <w:p>
      <w:pPr>
        <w:ind w:left="360"/>
      </w:pPr>
      <w:r>
        <w:rPr>
          <w:sz w:val="22"/>
        </w:rPr>
        <w:t>– 26. Tạo dãy 365 ngày trong năm 2026, kèm số đơn hàng mỗi ngày (fill 0 nếu không có).</w:t>
      </w:r>
    </w:p>
    <w:p>
      <w:pPr>
        <w:ind w:left="360"/>
      </w:pPr>
      <w:r>
        <w:rPr>
          <w:sz w:val="22"/>
        </w:rPr>
        <w:t>– 27. Tính moving average 7 ngày của doanh thu trong 90 ngày gần nhất.</w:t>
      </w:r>
    </w:p>
    <w:p>
      <w:pPr>
        <w:ind w:left="360"/>
      </w:pPr>
      <w:r>
        <w:rPr>
          <w:sz w:val="22"/>
        </w:rPr>
        <w:t>– 28. Với danh mục sản phẩm phân cấp, tính tổng doanh thu của mỗi node (bao gồm con cháu).</w:t>
      </w:r>
    </w:p>
    <w:p>
      <w:pPr>
        <w:ind w:left="360"/>
      </w:pPr>
      <w:r>
        <w:rPr>
          <w:sz w:val="22"/>
        </w:rPr>
        <w:t>– 29. Detect cycle trong graph parent-child (nếu có).</w:t>
      </w:r>
    </w:p>
    <w:p>
      <w:pPr>
        <w:ind w:left="360"/>
      </w:pPr>
      <w:r>
        <w:rPr>
          <w:sz w:val="22"/>
        </w:rPr>
        <w:t>– 30. Tính customer LTV (Lifetime Value) với cohort analysis 12 tháng.</w:t>
      </w:r>
    </w:p>
    <w:p>
      <w:pPr>
        <w:pStyle w:val="Heading2"/>
      </w:pPr>
      <w:r>
        <w:rPr>
          <w:color w:val="008B7A"/>
        </w:rPr>
        <w:t>Đáp án (mẫu cho 5 bài đầu)</w:t>
      </w:r>
    </w:p>
    <w:p>
      <w:pPr>
        <w:pStyle w:val="Heading3"/>
      </w:pPr>
      <w:r>
        <w:rPr>
          <w:color w:val="424242"/>
        </w:rPr>
        <w:t>Bài 1</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SELECT * FROM customers</w:t>
            </w:r>
          </w:p>
          <w:p>
            <w:r>
              <w:rPr>
                <w:rFonts w:ascii="Consolas" w:hAnsi="Consolas"/>
                <w:color w:val="212121"/>
                <w:sz w:val="18"/>
              </w:rPr>
              <w:t xml:space="preserve">  WHERE city = (SELECT city FROM customers WHERE customer_id = 1)</w:t>
            </w:r>
          </w:p>
          <w:p>
            <w:r>
              <w:rPr>
                <w:rFonts w:ascii="Consolas" w:hAnsi="Consolas"/>
                <w:color w:val="212121"/>
                <w:sz w:val="18"/>
              </w:rPr>
              <w:t xml:space="preserve">    AND customer_id != 1;</w:t>
            </w:r>
          </w:p>
        </w:tc>
      </w:tr>
    </w:tbl>
    <w:p>
      <w:r>
        <w:rPr>
          <w:b w:val="0"/>
          <w:i w:val="0"/>
          <w:sz w:val="22"/>
        </w:rPr>
      </w:r>
    </w:p>
    <w:p>
      <w:pPr>
        <w:pStyle w:val="Heading3"/>
      </w:pPr>
      <w:r>
        <w:rPr>
          <w:color w:val="424242"/>
        </w:rPr>
        <w:t>Bài 2</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SELECT * FROM products</w:t>
            </w:r>
          </w:p>
          <w:p>
            <w:r>
              <w:rPr>
                <w:rFonts w:ascii="Consolas" w:hAnsi="Consolas"/>
                <w:color w:val="212121"/>
                <w:sz w:val="18"/>
              </w:rPr>
              <w:t xml:space="preserve">  WHERE price &gt; (SELECT AVG(price) FROM products);</w:t>
            </w:r>
          </w:p>
        </w:tc>
      </w:tr>
    </w:tbl>
    <w:p>
      <w:r>
        <w:rPr>
          <w:b w:val="0"/>
          <w:i w:val="0"/>
          <w:sz w:val="22"/>
        </w:rPr>
      </w:r>
    </w:p>
    <w:p>
      <w:pPr>
        <w:pStyle w:val="Heading3"/>
      </w:pPr>
      <w:r>
        <w:rPr>
          <w:color w:val="424242"/>
        </w:rPr>
        <w:t>Bài 3</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SELECT * FROM orders</w:t>
            </w:r>
          </w:p>
          <w:p>
            <w:r>
              <w:rPr>
                <w:rFonts w:ascii="Consolas" w:hAnsi="Consolas"/>
                <w:color w:val="212121"/>
                <w:sz w:val="18"/>
              </w:rPr>
              <w:t xml:space="preserve">  WHERE total_amount &gt; (</w:t>
            </w:r>
          </w:p>
          <w:p>
            <w:r>
              <w:rPr>
                <w:rFonts w:ascii="Consolas" w:hAnsi="Consolas"/>
                <w:color w:val="212121"/>
                <w:sz w:val="18"/>
              </w:rPr>
              <w:t xml:space="preserve">      SELECT MAX(total_amount) FROM orders WHERE customer_id = 42</w:t>
            </w:r>
          </w:p>
          <w:p>
            <w:r>
              <w:rPr>
                <w:rFonts w:ascii="Consolas" w:hAnsi="Consolas"/>
                <w:color w:val="212121"/>
                <w:sz w:val="18"/>
              </w:rPr>
              <w:t xml:space="preserve">  );</w:t>
            </w:r>
          </w:p>
        </w:tc>
      </w:tr>
    </w:tbl>
    <w:p>
      <w:r>
        <w:rPr>
          <w:b w:val="0"/>
          <w:i w:val="0"/>
          <w:sz w:val="22"/>
        </w:rPr>
      </w:r>
    </w:p>
    <w:p>
      <w:pPr>
        <w:pStyle w:val="Heading3"/>
      </w:pPr>
      <w:r>
        <w:rPr>
          <w:color w:val="424242"/>
        </w:rPr>
        <w:t>Bài 4</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SELECT * FROM customers c</w:t>
            </w:r>
          </w:p>
          <w:p>
            <w:r>
              <w:rPr>
                <w:rFonts w:ascii="Consolas" w:hAnsi="Consolas"/>
                <w:color w:val="212121"/>
                <w:sz w:val="18"/>
              </w:rPr>
              <w:t xml:space="preserve">  WHERE NOT EXISTS (</w:t>
            </w:r>
          </w:p>
          <w:p>
            <w:r>
              <w:rPr>
                <w:rFonts w:ascii="Consolas" w:hAnsi="Consolas"/>
                <w:color w:val="212121"/>
                <w:sz w:val="18"/>
              </w:rPr>
              <w:t xml:space="preserve">      SELECT 1 FROM orders o WHERE o.customer_id = c.customer_id</w:t>
            </w:r>
          </w:p>
          <w:p>
            <w:r>
              <w:rPr>
                <w:rFonts w:ascii="Consolas" w:hAnsi="Consolas"/>
                <w:color w:val="212121"/>
                <w:sz w:val="18"/>
              </w:rPr>
              <w:t xml:space="preserve">  );</w:t>
            </w:r>
          </w:p>
        </w:tc>
      </w:tr>
    </w:tbl>
    <w:p>
      <w:r>
        <w:rPr>
          <w:b w:val="0"/>
          <w:i w:val="0"/>
          <w:sz w:val="22"/>
        </w:rPr>
      </w:r>
    </w:p>
    <w:p>
      <w:pPr>
        <w:pStyle w:val="Heading3"/>
      </w:pPr>
      <w:r>
        <w:rPr>
          <w:color w:val="424242"/>
        </w:rPr>
        <w:t>Bài 5</w:t>
      </w:r>
    </w:p>
    <w:tbl>
      <w:tblPr>
        <w:tblW w:type="auto" w:w="0"/>
        <w:tblLook w:firstColumn="1" w:firstRow="1" w:lastColumn="0" w:lastRow="0" w:noHBand="0" w:noVBand="1" w:val="04A0"/>
      </w:tblPr>
      <w:tblGrid>
        <w:gridCol w:w="8640"/>
      </w:tblGrid>
      <w:tr>
        <w:tc>
          <w:tcPr>
            <w:tcW w:type="dxa" w:w="8640"/>
            <w:shd w:val="clear" w:color="auto" w:fill="F5F5F5"/>
          </w:tcPr>
          <w:p>
            <w:r/>
            <w:r>
              <w:rPr>
                <w:rFonts w:ascii="Consolas" w:hAnsi="Consolas"/>
                <w:i/>
                <w:color w:val="757575"/>
                <w:sz w:val="16"/>
              </w:rPr>
              <w:t xml:space="preserve">  SQL</w:t>
            </w:r>
          </w:p>
          <w:p>
            <w:r>
              <w:rPr>
                <w:rFonts w:ascii="Consolas" w:hAnsi="Consolas"/>
                <w:color w:val="212121"/>
                <w:sz w:val="18"/>
              </w:rPr>
              <w:t xml:space="preserve">  SELECT * FROM products p</w:t>
            </w:r>
          </w:p>
          <w:p>
            <w:r>
              <w:rPr>
                <w:rFonts w:ascii="Consolas" w:hAnsi="Consolas"/>
                <w:color w:val="212121"/>
                <w:sz w:val="18"/>
              </w:rPr>
              <w:t xml:space="preserve">  WHERE NOT EXISTS (</w:t>
            </w:r>
          </w:p>
          <w:p>
            <w:r>
              <w:rPr>
                <w:rFonts w:ascii="Consolas" w:hAnsi="Consolas"/>
                <w:color w:val="212121"/>
                <w:sz w:val="18"/>
              </w:rPr>
              <w:t xml:space="preserve">      SELECT 1 FROM order_items oi WHERE oi.product_id = p.product_id</w:t>
            </w:r>
          </w:p>
          <w:p>
            <w:r>
              <w:rPr>
                <w:rFonts w:ascii="Consolas" w:hAnsi="Consolas"/>
                <w:color w:val="212121"/>
                <w:sz w:val="18"/>
              </w:rPr>
              <w:t xml:space="preserve">  );</w:t>
            </w:r>
          </w:p>
        </w:tc>
      </w:tr>
    </w:tbl>
    <w:p>
      <w:r>
        <w:rPr>
          <w:b w:val="0"/>
          <w:i w:val="0"/>
          <w:sz w:val="22"/>
        </w:rPr>
      </w:r>
    </w:p>
    <w:p>
      <w:r>
        <w:rPr>
          <w:b w:val="0"/>
          <w:i/>
          <w:sz w:val="22"/>
        </w:rPr>
        <w:t>Đáp án 25 bài còn lại — Tân tự giải, mình sẽ review nếu cần. Self-solve là cách học hiệu quả nhất với SQL.</w:t>
      </w:r>
    </w:p>
    <w:p>
      <w:r>
        <w:br w:type="page"/>
      </w:r>
    </w:p>
    <w:p>
      <w:pPr>
        <w:pStyle w:val="Heading1"/>
      </w:pPr>
      <w:r>
        <w:rPr>
          <w:color w:val="00695C"/>
        </w:rPr>
        <w:t>Lời kết</w:t>
      </w:r>
    </w:p>
    <w:p>
      <w:r>
        <w:rPr>
          <w:b w:val="0"/>
          <w:i w:val="0"/>
          <w:sz w:val="22"/>
        </w:rPr>
        <w:t>Bạn đã đi qua 8 bài học về Subquery và CTE — từ căn bản đến nâng cao, từ syntax đến anti-patterns. Đây không phải là kết thúc — đây là điểm bắt đầu của hành trình viết SQL thanh lịch và hiệu quả.</w:t>
      </w:r>
    </w:p>
    <w:p>
      <w:r>
        <w:rPr>
          <w:b/>
          <w:i w:val="0"/>
          <w:sz w:val="22"/>
        </w:rPr>
        <w:t>Năm điều quan trọng nhất để mang theo:</w:t>
      </w:r>
    </w:p>
    <w:p>
      <w:pPr>
        <w:ind w:left="360"/>
      </w:pPr>
      <w:r>
        <w:rPr>
          <w:sz w:val="22"/>
        </w:rPr>
        <w:t>– Một: EXISTS thường tốt hơn IN. JOIN thường tốt hơn correlated subquery. Window function thường tốt hơn cả hai cho top-N/rank.</w:t>
      </w:r>
    </w:p>
    <w:p>
      <w:pPr>
        <w:ind w:left="360"/>
      </w:pPr>
      <w:r>
        <w:rPr>
          <w:sz w:val="22"/>
        </w:rPr>
        <w:t>– Hai: CTE không nhanh hơn subquery — nhưng đọc dễ hơn nhiều. Optimize cho người đọc trước.</w:t>
      </w:r>
    </w:p>
    <w:p>
      <w:pPr>
        <w:ind w:left="360"/>
      </w:pPr>
      <w:r>
        <w:rPr>
          <w:sz w:val="22"/>
        </w:rPr>
        <w:t>– Ba: Recursive CTE là magic cho hierarchical data — nhưng phải có termination condition.</w:t>
      </w:r>
    </w:p>
    <w:p>
      <w:pPr>
        <w:ind w:left="360"/>
      </w:pPr>
      <w:r>
        <w:rPr>
          <w:sz w:val="22"/>
        </w:rPr>
        <w:t>– Bốn: Temp table + index có giá khi data trung gian lớn và dùng nhiều lần.</w:t>
      </w:r>
    </w:p>
    <w:p>
      <w:pPr>
        <w:ind w:left="360"/>
      </w:pPr>
      <w:r>
        <w:rPr>
          <w:sz w:val="22"/>
        </w:rPr>
        <w:t>– Năm: EXPLAIN ANALYZE trên data thật — đừng tin lý thuyết, đo lường.</w:t>
      </w:r>
    </w:p>
    <w:p>
      <w:r>
        <w:rPr>
          <w:b w:val="0"/>
          <w:i w:val="0"/>
          <w:sz w:val="22"/>
        </w:rPr>
        <w:t>SQL là một trong những công cụ ít thay đổi nhất trong 50 năm qua. Kỹ năng bạn xây hôm nay sẽ có giá trị cả thập kỷ tới. Đầu tư vào hiểu sâu — không chỉ thuộc syntax.</w:t>
      </w:r>
    </w:p>
    <w:p>
      <w:pPr>
        <w:ind w:left="576" w:right="576"/>
      </w:pPr>
      <w:r>
        <w:rPr>
          <w:i/>
          <w:sz w:val="22"/>
        </w:rPr>
        <w:t>"Một SQL developer giỏi không phải là người viết được query phức tạp nhất — mà là người biến query phức tạp thành đơn giản và dễ đọc."</w:t>
      </w:r>
    </w:p>
    <w:p>
      <w:pPr>
        <w:ind w:left="576"/>
        <w:jc w:val="right"/>
      </w:pPr>
      <w:r>
        <w:rPr>
          <w:i/>
          <w:sz w:val="20"/>
        </w:rPr>
        <w:t>— Quy tắc của các Data Engineer kinh nghiệm</w:t>
      </w:r>
    </w:p>
    <w:p>
      <w:pPr>
        <w:jc w:val="right"/>
      </w:pPr>
      <w:r>
        <w:rPr>
          <w:i/>
          <w:color w:val="00695C"/>
          <w:sz w:val="22"/>
        </w:rPr>
        <w:br/>
        <w:t>— tanmarketing.net</w:t>
      </w:r>
    </w:p>
    <w:p>
      <w:r>
        <w:rPr>
          <w:b w:val="0"/>
          <w:i w:val="0"/>
          <w:sz w:val="22"/>
        </w:rPr>
      </w:r>
    </w:p>
    <w:p>
      <w:pPr>
        <w:jc w:val="center"/>
      </w:pPr>
      <w:r>
        <w:rPr>
          <w:i/>
          <w:color w:val="757575"/>
          <w:sz w:val="18"/>
        </w:rPr>
        <w:t>Code snippets trong tài liệu được test trên PostgreSQL 14+. Một số syntax có thể khác trên MySQL, SQL Server, Oracle — kiểm tra documentation của DBMS đang dùng trước khi áp dụng vào production.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