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565C0"/>
          <w:sz w:val="56"/>
        </w:rPr>
        <w:br/>
        <w:br/>
        <w:br/>
        <w:t>LỘ TRÌNH BẬC THẦY SEO 2027</w:t>
      </w:r>
    </w:p>
    <w:p>
      <w:pPr>
        <w:jc w:val="center"/>
      </w:pPr>
      <w:r>
        <w:rPr>
          <w:i/>
          <w:color w:val="424242"/>
          <w:sz w:val="32"/>
        </w:rPr>
        <w:t>Từ Website-centric sang Entity-centric</w:t>
      </w:r>
    </w:p>
    <w:p>
      <w:pPr>
        <w:jc w:val="center"/>
      </w:pPr>
      <w:r>
        <w:rPr>
          <w:b/>
          <w:color w:val="E65100"/>
          <w:sz w:val="26"/>
        </w:rPr>
        <w:br/>
        <w:t>Ấn bản mở rộng — Phiên bản 2.0</w:t>
      </w:r>
    </w:p>
    <w:p/>
    <w:p>
      <w:pPr>
        <w:jc w:val="center"/>
      </w:pPr>
      <w:r>
        <w:rPr>
          <w:sz w:val="24"/>
        </w:rPr>
        <w:t>5 chương chuyên sâu + 2 phụ lục</w:t>
      </w:r>
    </w:p>
    <w:p>
      <w:pPr>
        <w:jc w:val="center"/>
      </w:pPr>
      <w:r>
        <w:rPr>
          <w:i/>
          <w:color w:val="424242"/>
          <w:sz w:val="22"/>
        </w:rPr>
        <w:t>Bao gồm: Code Python chạy được — JSON-LD markup thật — 3 Case study quốc tế — Checklist 100 hành động</w:t>
      </w:r>
    </w:p>
    <w:p>
      <w:pPr>
        <w:jc w:val="center"/>
      </w:pPr>
      <w:r>
        <w:rPr>
          <w:color w:val="757575"/>
          <w:sz w:val="20"/>
        </w:rPr>
        <w:br/>
        <w:t>Phát hành: 05/2026  |  Biên soạn: tanmarketing.net</w:t>
      </w:r>
    </w:p>
    <w:p/>
    <w:p>
      <w:pPr>
        <w:jc w:val="center"/>
      </w:pPr>
      <w:r>
        <w:rPr>
          <w:i/>
          <w:sz w:val="22"/>
        </w:rPr>
        <w:t>Dành cho: Marketing Lead, SEO Manager, Content Strategist, Tech Lead</w:t>
        <w:br/>
        <w:t>và những người làm nghề muốn đón đầu kỷ nguyên Answer Engine.</w:t>
      </w:r>
    </w:p>
    <w:p>
      <w:r>
        <w:br w:type="page"/>
      </w:r>
    </w:p>
    <w:p>
      <w:pPr>
        <w:pStyle w:val="Heading1"/>
      </w:pPr>
      <w:r>
        <w:rPr>
          <w:color w:val="1565C0"/>
        </w:rPr>
        <w:t>Mục lục</w:t>
      </w:r>
    </w:p>
    <w:p>
      <w:r>
        <w:rPr>
          <w:sz w:val="22"/>
        </w:rPr>
        <w:t>Lời mở đầu</w:t>
      </w:r>
      <w:r>
        <w:rPr>
          <w:sz w:val="22"/>
        </w:rPr>
        <w:t xml:space="preserve">  ........ trang 3</w:t>
      </w:r>
    </w:p>
    <w:p>
      <w:r>
        <w:rPr>
          <w:sz w:val="22"/>
        </w:rPr>
        <w:t>Chương 1 — Sự sụp đổ của 10 liên kết xanh và Kỷ nguyên Answer Engine</w:t>
      </w:r>
      <w:r>
        <w:rPr>
          <w:sz w:val="22"/>
        </w:rPr>
        <w:t xml:space="preserve">  ........ trang 4</w:t>
      </w:r>
    </w:p>
    <w:p>
      <w:r>
        <w:rPr>
          <w:sz w:val="22"/>
        </w:rPr>
        <w:t xml:space="preserve">  Case study: Healthline — Vô địch AIO trong vertical sức khỏe</w:t>
      </w:r>
      <w:r>
        <w:rPr>
          <w:sz w:val="22"/>
        </w:rPr>
        <w:t xml:space="preserve">  ........ trang 8</w:t>
      </w:r>
    </w:p>
    <w:p>
      <w:r>
        <w:rPr>
          <w:sz w:val="22"/>
        </w:rPr>
        <w:t xml:space="preserve">  Case study: Investopedia — Entity authority trong tài chính</w:t>
      </w:r>
      <w:r>
        <w:rPr>
          <w:sz w:val="22"/>
        </w:rPr>
        <w:t xml:space="preserve">  ........ trang 9</w:t>
      </w:r>
    </w:p>
    <w:p>
      <w:r>
        <w:rPr>
          <w:sz w:val="22"/>
        </w:rPr>
        <w:t xml:space="preserve">  Case study: NerdWallet — Original research như moat</w:t>
      </w:r>
      <w:r>
        <w:rPr>
          <w:sz w:val="22"/>
        </w:rPr>
        <w:t xml:space="preserve">  ........ trang 10</w:t>
      </w:r>
    </w:p>
    <w:p>
      <w:r>
        <w:rPr>
          <w:sz w:val="22"/>
        </w:rPr>
        <w:t>Chương 2 — Entity Authority và E-E-A-T 2.0</w:t>
      </w:r>
      <w:r>
        <w:rPr>
          <w:sz w:val="22"/>
        </w:rPr>
        <w:t xml:space="preserve">  ........ trang 12</w:t>
      </w:r>
    </w:p>
    <w:p>
      <w:r>
        <w:rPr>
          <w:sz w:val="22"/>
        </w:rPr>
        <w:t xml:space="preserve">  Phụ lục mã: JSON-LD Organization, Person, Article hoàn chỉnh</w:t>
      </w:r>
      <w:r>
        <w:rPr>
          <w:sz w:val="22"/>
        </w:rPr>
        <w:t xml:space="preserve">  ........ trang 16</w:t>
      </w:r>
    </w:p>
    <w:p>
      <w:r>
        <w:rPr>
          <w:sz w:val="22"/>
        </w:rPr>
        <w:t>Chương 3 — Multimodal SEO: Khi search không còn là gõ chữ</w:t>
      </w:r>
      <w:r>
        <w:rPr>
          <w:sz w:val="22"/>
        </w:rPr>
        <w:t xml:space="preserve">  ........ trang 20</w:t>
      </w:r>
    </w:p>
    <w:p>
      <w:r>
        <w:rPr>
          <w:sz w:val="22"/>
        </w:rPr>
        <w:t xml:space="preserve">  Phụ lục mã: Schema stack 7 tầng cho 1 bài viết</w:t>
      </w:r>
      <w:r>
        <w:rPr>
          <w:sz w:val="22"/>
        </w:rPr>
        <w:t xml:space="preserve">  ........ trang 24</w:t>
      </w:r>
    </w:p>
    <w:p>
      <w:r>
        <w:rPr>
          <w:sz w:val="22"/>
        </w:rPr>
        <w:t>Chương 4 — SEO Engineering: Từ Content Pipeline sang Citation Pipeline</w:t>
      </w:r>
      <w:r>
        <w:rPr>
          <w:sz w:val="22"/>
        </w:rPr>
        <w:t xml:space="preserve">  ........ trang 28</w:t>
      </w:r>
    </w:p>
    <w:p>
      <w:r>
        <w:rPr>
          <w:sz w:val="22"/>
        </w:rPr>
        <w:t xml:space="preserve">  Code 1: AI Citation Tracker (Python + SQLite)</w:t>
      </w:r>
      <w:r>
        <w:rPr>
          <w:sz w:val="22"/>
        </w:rPr>
        <w:t xml:space="preserve">  ........ trang 31</w:t>
      </w:r>
    </w:p>
    <w:p>
      <w:r>
        <w:rPr>
          <w:sz w:val="22"/>
        </w:rPr>
        <w:t xml:space="preserve">  Code 2: Internal Link Optimizer (sentence-transformers + FAISS)</w:t>
      </w:r>
      <w:r>
        <w:rPr>
          <w:sz w:val="22"/>
        </w:rPr>
        <w:t xml:space="preserve">  ........ trang 34</w:t>
      </w:r>
    </w:p>
    <w:p>
      <w:r>
        <w:rPr>
          <w:sz w:val="22"/>
        </w:rPr>
        <w:t xml:space="preserve">  Code 3: Content Gap Detector (HDBSCAN clustering)</w:t>
      </w:r>
      <w:r>
        <w:rPr>
          <w:sz w:val="22"/>
        </w:rPr>
        <w:t xml:space="preserve">  ........ trang 37</w:t>
      </w:r>
    </w:p>
    <w:p>
      <w:r>
        <w:rPr>
          <w:sz w:val="22"/>
        </w:rPr>
        <w:t xml:space="preserve">  Code 4: Automated SEO Audit Pipeline (httpx async)</w:t>
      </w:r>
      <w:r>
        <w:rPr>
          <w:sz w:val="22"/>
        </w:rPr>
        <w:t xml:space="preserve">  ........ trang 40</w:t>
      </w:r>
    </w:p>
    <w:p>
      <w:r>
        <w:rPr>
          <w:sz w:val="22"/>
        </w:rPr>
        <w:t>Chương 5 — KPI Framework 2027: Hết thời Organic Traffic</w:t>
      </w:r>
      <w:r>
        <w:rPr>
          <w:sz w:val="22"/>
        </w:rPr>
        <w:t xml:space="preserve">  ........ trang 43</w:t>
      </w:r>
    </w:p>
    <w:p>
      <w:r>
        <w:rPr>
          <w:sz w:val="22"/>
        </w:rPr>
        <w:t xml:space="preserve">  Worked example: Tính BAI cho một publisher Việt Nam</w:t>
      </w:r>
      <w:r>
        <w:rPr>
          <w:sz w:val="22"/>
        </w:rPr>
        <w:t xml:space="preserve">  ........ trang 47</w:t>
      </w:r>
    </w:p>
    <w:p>
      <w:r>
        <w:rPr>
          <w:sz w:val="22"/>
        </w:rPr>
        <w:t>Phụ lục A — Glossary 35 thuật ngữ SEO 2027</w:t>
      </w:r>
      <w:r>
        <w:rPr>
          <w:sz w:val="22"/>
        </w:rPr>
        <w:t xml:space="preserve">  ........ trang 50</w:t>
      </w:r>
    </w:p>
    <w:p>
      <w:r>
        <w:rPr>
          <w:sz w:val="22"/>
        </w:rPr>
        <w:t>Phụ lục B — Checklist 100 hành động ưu tiên</w:t>
      </w:r>
      <w:r>
        <w:rPr>
          <w:sz w:val="22"/>
        </w:rPr>
        <w:t xml:space="preserve">  ........ trang 53</w:t>
      </w:r>
    </w:p>
    <w:p>
      <w:r>
        <w:rPr>
          <w:sz w:val="22"/>
        </w:rPr>
        <w:t>Lời kết</w:t>
      </w:r>
      <w:r>
        <w:rPr>
          <w:sz w:val="22"/>
        </w:rPr>
        <w:t xml:space="preserve">  ........ trang 60</w:t>
      </w:r>
    </w:p>
    <w:p>
      <w:r>
        <w:br w:type="page"/>
      </w:r>
    </w:p>
    <w:p>
      <w:pPr>
        <w:pStyle w:val="Heading1"/>
      </w:pPr>
      <w:r>
        <w:rPr>
          <w:color w:val="1565C0"/>
        </w:rPr>
        <w:t>Lời mở đầu</w:t>
      </w:r>
    </w:p>
    <w:p>
      <w:r>
        <w:rPr>
          <w:b w:val="0"/>
          <w:i w:val="0"/>
          <w:sz w:val="22"/>
        </w:rPr>
        <w:t>Phiên bản 1.0 của tài liệu này phát hành tháng trước nhằm phác thảo khung tư duy SEO 2027. Phản hồi từ cộng đồng đọc cho thấy nhu cầu sâu hơn về phần kỹ thuật: code Python chạy được, schema markup thật, case study cụ thể. Phiên bản 2.0 này gấp đôi dung lượng nội dung — không phải để dài, mà để mỗi khái niệm đều có thể thực thi ngay trong tuần.</w:t>
      </w:r>
    </w:p>
    <w:p>
      <w:r>
        <w:rPr>
          <w:b w:val="0"/>
          <w:i w:val="0"/>
          <w:sz w:val="22"/>
        </w:rPr>
        <w:t>Năm 2024 đánh dấu khoảnh khắc lịch sử của ngành tìm kiếm: Google chính thức rollout AI Overviews ra toàn nước Mỹ. Sau hai năm, bức tranh SERP đã thay đổi không thể đảo ngược. CTR cho vị trí top 1 giảm hơn 30%, zero-click search vượt ngưỡng 79%, và lần đầu tiên trong lịch sử, một website có thể giảm 50% organic sessions nhưng tăng 200% brand revenue — chỉ vì xuất hiện đúng chỗ trong câu trả lời AI.</w:t>
      </w:r>
    </w:p>
    <w:p>
      <w:r>
        <w:rPr>
          <w:b w:val="0"/>
          <w:i w:val="0"/>
          <w:sz w:val="22"/>
        </w:rPr>
        <w:t>Tài liệu này không phải bản update SEO checklist. Đây là khung tư duy lại toàn bộ ngành — từ chỗ tối ưu URL để rank trang 1, sang chỗ xây dựng entity authority để được AI trích dẫn. Năm chương dưới đây bao phủ trọn vẹn hành trình: từ phân tích cơ chế Answer Engine, xây dựng thực thể cho thương hiệu, kỹ thuật multimodal, kiến trúc SEO engineering, đến hệ thống KPI mới thay thế Organic Traffic.</w:t>
      </w:r>
    </w:p>
    <w:p>
      <w:pPr>
        <w:pStyle w:val="Heading2"/>
      </w:pPr>
      <w:r>
        <w:rPr>
          <w:color w:val="0D47A1"/>
        </w:rPr>
        <w:t>Có gì mới trong phiên bản 2.0</w:t>
      </w:r>
    </w:p>
    <w:p>
      <w:pPr>
        <w:ind w:left="360"/>
      </w:pPr>
      <w:r>
        <w:rPr>
          <w:sz w:val="22"/>
        </w:rPr>
        <w:t>– Ba case study quốc tế: Healthline, Investopedia, NerdWallet — phân tích chiến lược entity và citation cụ thể.</w:t>
      </w:r>
    </w:p>
    <w:p>
      <w:pPr>
        <w:ind w:left="360"/>
      </w:pPr>
      <w:r>
        <w:rPr>
          <w:sz w:val="22"/>
        </w:rPr>
        <w:t>– Bốn block code Python chạy được: Citation Tracker, Internal Link Optimizer, Content Gap Detector, SEO Audit Pipeline.</w:t>
      </w:r>
    </w:p>
    <w:p>
      <w:pPr>
        <w:ind w:left="360"/>
      </w:pPr>
      <w:r>
        <w:rPr>
          <w:sz w:val="22"/>
        </w:rPr>
        <w:t>– JSON-LD markup đầy đủ cho Organization, Person, Article, Occupation, VideoObject, ImageObject, FAQPage.</w:t>
      </w:r>
    </w:p>
    <w:p>
      <w:pPr>
        <w:ind w:left="360"/>
      </w:pPr>
      <w:r>
        <w:rPr>
          <w:sz w:val="22"/>
        </w:rPr>
        <w:t>– Worked example tính Brand Authority Index với số liệu cụ thể của một publisher Việt Nam.</w:t>
      </w:r>
    </w:p>
    <w:p>
      <w:pPr>
        <w:ind w:left="360"/>
      </w:pPr>
      <w:r>
        <w:rPr>
          <w:sz w:val="22"/>
        </w:rPr>
        <w:t>– Phụ lục B mở rộng từ 60 lên 100 hành động, lộ trình 52 tuần.</w:t>
      </w:r>
    </w:p>
    <w:p>
      <w:pPr>
        <w:ind w:left="360"/>
      </w:pPr>
      <w:r>
        <w:rPr>
          <w:sz w:val="22"/>
        </w:rPr>
        <w:t>– Phụ lục A glossary tăng từ 20 lên 35 thuật ngữ.</w:t>
      </w:r>
    </w:p>
    <w:tbl>
      <w:tblPr>
        <w:tblW w:type="auto" w:w="0"/>
        <w:tblLook w:firstColumn="1" w:firstRow="1" w:lastColumn="0" w:lastRow="0" w:noHBand="0" w:noVBand="1" w:val="04A0"/>
      </w:tblPr>
      <w:tblGrid>
        <w:gridCol w:w="8640"/>
      </w:tblGrid>
      <w:tr>
        <w:tc>
          <w:tcPr>
            <w:tcW w:type="dxa" w:w="8640"/>
            <w:shd w:val="clear" w:color="auto" w:fill="e3f2fd"/>
          </w:tcPr>
          <w:p>
            <w:r/>
            <w:r>
              <w:rPr>
                <w:b/>
                <w:color w:val="1565C0"/>
                <w:sz w:val="22"/>
              </w:rPr>
              <w:t>Cách đọc tài liệu</w:t>
            </w:r>
          </w:p>
          <w:p>
            <w:r>
              <w:rPr>
                <w:sz w:val="20"/>
              </w:rPr>
              <w:t>– Chương 1 đặt nền: vì sao phải thay đổi.</w:t>
            </w:r>
          </w:p>
          <w:p>
            <w:r>
              <w:rPr>
                <w:sz w:val="20"/>
              </w:rPr>
              <w:t>– Chương 2 và 5 đi cặp: xác định target (Entity) và measurement (KPI).</w:t>
            </w:r>
          </w:p>
          <w:p>
            <w:r>
              <w:rPr>
                <w:sz w:val="20"/>
              </w:rPr>
              <w:t>– Chương 3 và 4 là phần thực thi: kỹ thuật và công cụ.</w:t>
            </w:r>
          </w:p>
          <w:p>
            <w:r>
              <w:rPr>
                <w:sz w:val="20"/>
              </w:rPr>
              <w:t>– Phụ lục là cẩm nang tra cứu nhanh.</w:t>
            </w:r>
          </w:p>
          <w:p>
            <w:r>
              <w:rPr>
                <w:sz w:val="20"/>
              </w:rPr>
              <w:t>– Đoạn code có thể copy paste — đã test trên Python 3.11+.</w:t>
            </w:r>
          </w:p>
        </w:tc>
      </w:tr>
    </w:tbl>
    <w:p>
      <w:r>
        <w:rPr>
          <w:b w:val="0"/>
          <w:i/>
          <w:sz w:val="22"/>
        </w:rPr>
        <w:br/>
        <w:t>Thời gian đọc trọn bộ v2: 150–180 phút. Thời gian áp dụng vào doanh nghiệp: 6–12 tháng.</w:t>
      </w:r>
    </w:p>
    <w:p>
      <w:r>
        <w:br w:type="page"/>
      </w:r>
    </w:p>
    <w:p>
      <w:pPr>
        <w:pStyle w:val="Heading1"/>
      </w:pPr>
      <w:r>
        <w:rPr>
          <w:color w:val="1565C0"/>
        </w:rPr>
        <w:t>Chương 1 — Sự sụp đổ của 10 liên kết xanh và Kỷ nguyên Answer Engine</w:t>
      </w:r>
    </w:p>
    <w:p>
      <w:r>
        <w:rPr>
          <w:b w:val="0"/>
          <w:i w:val="0"/>
          <w:sz w:val="22"/>
        </w:rPr>
        <w:t>Trong gần 25 năm kể từ ngày Google ra mắt, "10 liên kết xanh" là chuẩn mực của trang kết quả tìm kiếm. Người dùng nhập từ khóa, đọc danh sách kết quả, click vào URL phù hợp. Toàn bộ ngành SEO được xây dựng quanh paradigm này. Năm 2027, paradigm đó đang chấm dứt — không phải bị thay thế bởi một paradigm khác có thể đoán trước, mà bị thay thế bởi một loạt paradigm song song, mỗi loại cho một dạng query khác nhau.</w:t>
      </w:r>
    </w:p>
    <w:p>
      <w:pPr>
        <w:pStyle w:val="Heading2"/>
      </w:pPr>
      <w:r>
        <w:rPr>
          <w:color w:val="0D47A1"/>
        </w:rPr>
        <w:t>1. Timeline sụp đổ của Classic SERP (2023 – 2027)</w:t>
      </w:r>
    </w:p>
    <w:p>
      <w:r>
        <w:rPr>
          <w:b w:val="0"/>
          <w:i w:val="0"/>
          <w:sz w:val="22"/>
        </w:rPr>
        <w:t>Sự dịch chuyển không xảy ra trong một đêm. Nó là chuỗi các mốc kỹ thuật trong 4 năm.</w:t>
      </w:r>
    </w:p>
    <w:p>
      <w:pPr>
        <w:ind w:left="360"/>
      </w:pPr>
      <w:r>
        <w:rPr>
          <w:sz w:val="22"/>
        </w:rPr>
        <w:t>– 05/2023: Google công bố Search Generative Experience (SGE) tại sự kiện Google I/O. Khởi đầu beta cho 25 triệu user Mỹ.</w:t>
      </w:r>
    </w:p>
    <w:p>
      <w:pPr>
        <w:ind w:left="360"/>
      </w:pPr>
      <w:r>
        <w:rPr>
          <w:sz w:val="22"/>
        </w:rPr>
        <w:t>– 12/2023: SGE thử nghiệm thay thế Featured Snippet bằng AI-generated answer cho 30% query informational.</w:t>
      </w:r>
    </w:p>
    <w:p>
      <w:pPr>
        <w:ind w:left="360"/>
      </w:pPr>
      <w:r>
        <w:rPr>
          <w:sz w:val="22"/>
        </w:rPr>
        <w:t>– 05/2024: SGE đổi tên thành AI Overviews, rollout toàn nước Mỹ. Authoritas đo CTR top 1 giảm 34,5% trên query có AIO.</w:t>
      </w:r>
    </w:p>
    <w:p>
      <w:pPr>
        <w:ind w:left="360"/>
      </w:pPr>
      <w:r>
        <w:rPr>
          <w:sz w:val="22"/>
        </w:rPr>
        <w:t>– 08/2024: BrightEdge phân tích 8 tháng đầu AIO: 84% query có AIO appear, 39% query có thay đổi search intent so với trước.</w:t>
      </w:r>
    </w:p>
    <w:p>
      <w:pPr>
        <w:ind w:left="360"/>
      </w:pPr>
      <w:r>
        <w:rPr>
          <w:sz w:val="22"/>
        </w:rPr>
        <w:t>– 11/2024: AI Overviews mở rộng sang 100+ quốc gia, bao gồm Việt Nam. Vietnam-specific data lag 6 tháng nhưng trend tương đồng.</w:t>
      </w:r>
    </w:p>
    <w:p>
      <w:pPr>
        <w:ind w:left="360"/>
      </w:pPr>
      <w:r>
        <w:rPr>
          <w:sz w:val="22"/>
        </w:rPr>
        <w:t>– 01/2025: Google ra mắt "Gemini Deep Research" — AI agent thay user search nhiều lần và tổng hợp. Threat lớn cho longtail keyword.</w:t>
      </w:r>
    </w:p>
    <w:p>
      <w:pPr>
        <w:ind w:left="360"/>
      </w:pPr>
      <w:r>
        <w:rPr>
          <w:sz w:val="22"/>
        </w:rPr>
        <w:t>– 06/2025: Google thêm tab "AI Mode" riêng. Chrome address bar tích hợp Gemini trả lời trực tiếp không cần vào google.com.</w:t>
      </w:r>
    </w:p>
    <w:p>
      <w:pPr>
        <w:ind w:left="360"/>
      </w:pPr>
      <w:r>
        <w:rPr>
          <w:sz w:val="22"/>
        </w:rPr>
        <w:t>– 11/2025: Zero-click search rate đạt 73% globally (Similarweb), 79% trên mobile US.</w:t>
      </w:r>
    </w:p>
    <w:p>
      <w:pPr>
        <w:ind w:left="360"/>
      </w:pPr>
      <w:r>
        <w:rPr>
          <w:sz w:val="22"/>
        </w:rPr>
        <w:t>– 03/2026: Reddit, Quora vượt 20% SERP first-page cho query subjective. UGC platform trở thành citation source chính trong AIO.</w:t>
      </w:r>
    </w:p>
    <w:p>
      <w:pPr>
        <w:ind w:left="360"/>
      </w:pPr>
      <w:r>
        <w:rPr>
          <w:sz w:val="22"/>
        </w:rPr>
        <w:t>– 2027 (dự báo): Default experience là conversational. Mười liên kết xanh chuyển thành tab phụ "All Results", default tab là "AI Answer".</w:t>
      </w:r>
    </w:p>
    <w:p>
      <w:r>
        <w:rPr>
          <w:b w:val="0"/>
          <w:i w:val="0"/>
          <w:sz w:val="22"/>
        </w:rPr>
        <w:t>Khi xem chuỗi này, điểm đáng chú ý không phải tốc độ — mà là tính một chiều. Không có giai đoạn nào Google thử rồi rollback. Mỗi update đẩy thêm trải nghiệm tìm kiếm về phía AI Overviews. Đây là dấu hiệu chiến lược dài hạn, không phải thử nghiệm. Trong khi đó, publisher phản ứng chậm: theo Search Engine Land Survey tháng 03/2026, chỉ 12% publisher đã có chiến lược chính thức cho AI Overviews, 41% "đang quan sát", 47% "chưa làm gì".</w:t>
      </w:r>
    </w:p>
    <w:p>
      <w:pPr>
        <w:pStyle w:val="Heading2"/>
      </w:pPr>
      <w:r>
        <w:rPr>
          <w:color w:val="0D47A1"/>
        </w:rPr>
        <w:t>2. Cơ chế AI Overviews chọn citation</w:t>
      </w:r>
    </w:p>
    <w:p>
      <w:r>
        <w:rPr>
          <w:b w:val="0"/>
          <w:i w:val="0"/>
          <w:sz w:val="22"/>
        </w:rPr>
        <w:t>Hiểu cách AIO chọn nguồn trích dẫn là nền móng cho mọi chiến lược tối ưu sau này. Theo phân tích patent US20230376509A1 ("Generating responses using language model and search results") công bố cuối 2023, Google không còn rank page như cũ. Họ rank passage — từng đoạn văn 40–80 từ, độc lập về ngữ nghĩa, có thể đứng riêng như một câu trả lời.</w:t>
      </w:r>
    </w:p>
    <w:p>
      <w:r>
        <w:rPr>
          <w:b/>
          <w:i w:val="0"/>
          <w:sz w:val="22"/>
        </w:rPr>
        <w:t>Pipeline kỹ thuật của AIO (đơn giản hóa) gồm 5 bước:</w:t>
      </w:r>
    </w:p>
    <w:p>
      <w:pPr>
        <w:ind w:left="360"/>
      </w:pPr>
      <w:r>
        <w:rPr>
          <w:sz w:val="22"/>
        </w:rPr>
        <w:t>– Bước 1 — Query understanding: Gemini phân tích intent và sub-intent của câu hỏi.</w:t>
      </w:r>
    </w:p>
    <w:p>
      <w:pPr>
        <w:ind w:left="360"/>
      </w:pPr>
      <w:r>
        <w:rPr>
          <w:sz w:val="22"/>
        </w:rPr>
        <w:t>– Bước 2 — Retrieval: Search index truyền thống + Knowledge Graph + real-time web search trả về top N passage candidates.</w:t>
      </w:r>
    </w:p>
    <w:p>
      <w:pPr>
        <w:ind w:left="360"/>
      </w:pPr>
      <w:r>
        <w:rPr>
          <w:sz w:val="22"/>
        </w:rPr>
        <w:t>– Bước 3 — Reranking: Mô hình passage ranker score lại theo relevance, authority, freshness.</w:t>
      </w:r>
    </w:p>
    <w:p>
      <w:pPr>
        <w:ind w:left="360"/>
      </w:pPr>
      <w:r>
        <w:rPr>
          <w:sz w:val="22"/>
        </w:rPr>
        <w:t>– Bước 4 — Synthesis: Gemini compose câu trả lời từ top passages, attribute citation từng câu.</w:t>
      </w:r>
    </w:p>
    <w:p>
      <w:pPr>
        <w:ind w:left="360"/>
      </w:pPr>
      <w:r>
        <w:rPr>
          <w:sz w:val="22"/>
        </w:rPr>
        <w:t>– Bước 5 — Display: Render AIO box với inline citations link về source.</w:t>
      </w:r>
    </w:p>
    <w:p>
      <w:r>
        <w:rPr>
          <w:b/>
          <w:i w:val="0"/>
          <w:sz w:val="22"/>
        </w:rPr>
        <w:t>Sáu yếu tố ảnh hưởng đến xác suất một passage được AIO trích dẫn:</w:t>
      </w:r>
    </w:p>
    <w:p>
      <w:pPr>
        <w:ind w:left="360"/>
      </w:pPr>
      <w:r>
        <w:rPr>
          <w:sz w:val="22"/>
        </w:rPr>
        <w:t>– Passage clarity: câu chủ đề rõ ràng ngay đầu đoạn, không cần đọc đoạn trước để hiểu.</w:t>
      </w:r>
    </w:p>
    <w:p>
      <w:pPr>
        <w:ind w:left="360"/>
      </w:pPr>
      <w:r>
        <w:rPr>
          <w:sz w:val="22"/>
        </w:rPr>
        <w:t>– Entity density: số lượng named entity (người, tổ chức, địa điểm, sản phẩm) trên 100 từ. Threshold tốt: 3–5.</w:t>
      </w:r>
    </w:p>
    <w:p>
      <w:pPr>
        <w:ind w:left="360"/>
      </w:pPr>
      <w:r>
        <w:rPr>
          <w:sz w:val="22"/>
        </w:rPr>
        <w:t>– Freshness signal: ngày cập nhật visible, last-modified header, schema dateModified, last-reviewed-by author.</w:t>
      </w:r>
    </w:p>
    <w:p>
      <w:pPr>
        <w:ind w:left="360"/>
      </w:pPr>
      <w:r>
        <w:rPr>
          <w:sz w:val="22"/>
        </w:rPr>
        <w:t>– Author authority: tác giả có entity confirmed trong Knowledge Graph, có sameAs links, có archive page.</w:t>
      </w:r>
    </w:p>
    <w:p>
      <w:pPr>
        <w:ind w:left="360"/>
      </w:pPr>
      <w:r>
        <w:rPr>
          <w:sz w:val="22"/>
        </w:rPr>
        <w:t>– Structured data: JSON-LD đầy đủ giúp AI parse nhanh và chính xác. FAQ, HowTo, Article schema.</w:t>
      </w:r>
    </w:p>
    <w:p>
      <w:pPr>
        <w:ind w:left="360"/>
      </w:pPr>
      <w:r>
        <w:rPr>
          <w:sz w:val="22"/>
        </w:rPr>
        <w:t>– Semantic uniqueness: nội dung không trùng lặp với 10 domain khác cùng cluster. Đây là rào cản cho AI-generated content.</w:t>
      </w:r>
    </w:p>
    <w:p>
      <w:r>
        <w:rPr>
          <w:b w:val="0"/>
          <w:i w:val="0"/>
          <w:sz w:val="22"/>
        </w:rPr>
        <w:t>Khi đối chiếu với bài viết của một publisher Việt Nam điển hình hiện nay, 5/6 yếu tố trên thường thiếu — lý do nhiều site có thẩm quyền cao về backlink vẫn vắng mặt trong AI Overviews. Một site DR 70 nhưng author không có schema Person, không có sameAs, không có archive page — về mặt entity, không tồn tại trong mắt AI.</w:t>
      </w:r>
    </w:p>
    <w:p>
      <w:pPr>
        <w:pStyle w:val="Heading2"/>
      </w:pPr>
      <w:r>
        <w:rPr>
          <w:color w:val="0D47A1"/>
        </w:rPr>
        <w:t>3. GEO vs AEO vs AIO — Ba khái niệm bị nhầm lẫn</w:t>
      </w:r>
    </w:p>
    <w:p>
      <w:r>
        <w:rPr>
          <w:b w:val="0"/>
          <w:i w:val="0"/>
          <w:sz w:val="22"/>
        </w:rPr>
        <w:t>Truyền thông SEO 2026 trộn lẫn ba thuật ngữ này như đồng nghĩa. Thực tế chúng khác nhau về phạm vi, target, và metric. Hiểu sai khái niệm dẫn đến đầu tư sai chỗ.</w:t>
      </w:r>
    </w:p>
    <w:tbl>
      <w:tblPr>
        <w:tblW w:type="auto" w:w="0"/>
        <w:tblLook w:firstColumn="1" w:firstRow="1" w:lastColumn="0" w:lastRow="0" w:noHBand="0" w:noVBand="1" w:val="04A0"/>
      </w:tblPr>
      <w:tblGrid>
        <w:gridCol w:w="1728"/>
        <w:gridCol w:w="1728"/>
        <w:gridCol w:w="1728"/>
        <w:gridCol w:w="1728"/>
        <w:gridCol w:w="1728"/>
      </w:tblGrid>
      <w:tr>
        <w:tc>
          <w:tcPr>
            <w:tcW w:type="dxa" w:w="1728"/>
            <w:shd w:val="clear" w:color="auto" w:fill="1565C0"/>
          </w:tcPr>
          <w:p>
            <w:r/>
            <w:r>
              <w:rPr>
                <w:b/>
                <w:color w:val="FFFFFF"/>
                <w:sz w:val="20"/>
              </w:rPr>
              <w:t>Khái niệm</w:t>
            </w:r>
          </w:p>
        </w:tc>
        <w:tc>
          <w:tcPr>
            <w:tcW w:type="dxa" w:w="1728"/>
            <w:shd w:val="clear" w:color="auto" w:fill="1565C0"/>
          </w:tcPr>
          <w:p>
            <w:r/>
            <w:r>
              <w:rPr>
                <w:b/>
                <w:color w:val="FFFFFF"/>
                <w:sz w:val="20"/>
              </w:rPr>
              <w:t>Phạm vi</w:t>
            </w:r>
          </w:p>
        </w:tc>
        <w:tc>
          <w:tcPr>
            <w:tcW w:type="dxa" w:w="1728"/>
            <w:shd w:val="clear" w:color="auto" w:fill="1565C0"/>
          </w:tcPr>
          <w:p>
            <w:r/>
            <w:r>
              <w:rPr>
                <w:b/>
                <w:color w:val="FFFFFF"/>
                <w:sz w:val="20"/>
              </w:rPr>
              <w:t>Target</w:t>
            </w:r>
          </w:p>
        </w:tc>
        <w:tc>
          <w:tcPr>
            <w:tcW w:type="dxa" w:w="1728"/>
            <w:shd w:val="clear" w:color="auto" w:fill="1565C0"/>
          </w:tcPr>
          <w:p>
            <w:r/>
            <w:r>
              <w:rPr>
                <w:b/>
                <w:color w:val="FFFFFF"/>
                <w:sz w:val="20"/>
              </w:rPr>
              <w:t>Metric chính</w:t>
            </w:r>
          </w:p>
        </w:tc>
        <w:tc>
          <w:tcPr>
            <w:tcW w:type="dxa" w:w="1728"/>
            <w:shd w:val="clear" w:color="auto" w:fill="1565C0"/>
          </w:tcPr>
          <w:p>
            <w:r/>
            <w:r>
              <w:rPr>
                <w:b/>
                <w:color w:val="FFFFFF"/>
                <w:sz w:val="20"/>
              </w:rPr>
              <w:t>Năm ra đời</w:t>
            </w:r>
          </w:p>
        </w:tc>
      </w:tr>
      <w:tr>
        <w:tc>
          <w:tcPr>
            <w:tcW w:type="dxa" w:w="1728"/>
            <w:shd w:val="clear" w:color="auto" w:fill="F0F7FF"/>
          </w:tcPr>
          <w:p>
            <w:r/>
            <w:r>
              <w:rPr>
                <w:sz w:val="20"/>
              </w:rPr>
              <w:t>GEO</w:t>
            </w:r>
          </w:p>
        </w:tc>
        <w:tc>
          <w:tcPr>
            <w:tcW w:type="dxa" w:w="1728"/>
            <w:shd w:val="clear" w:color="auto" w:fill="F0F7FF"/>
          </w:tcPr>
          <w:p>
            <w:r/>
            <w:r>
              <w:rPr>
                <w:sz w:val="20"/>
              </w:rPr>
              <w:t>Tất cả generative engine</w:t>
            </w:r>
          </w:p>
        </w:tc>
        <w:tc>
          <w:tcPr>
            <w:tcW w:type="dxa" w:w="1728"/>
            <w:shd w:val="clear" w:color="auto" w:fill="F0F7FF"/>
          </w:tcPr>
          <w:p>
            <w:r/>
            <w:r>
              <w:rPr>
                <w:sz w:val="20"/>
              </w:rPr>
              <w:t>Gemini, GPT, Perplexity, Claude, You.com</w:t>
            </w:r>
          </w:p>
        </w:tc>
        <w:tc>
          <w:tcPr>
            <w:tcW w:type="dxa" w:w="1728"/>
            <w:shd w:val="clear" w:color="auto" w:fill="F0F7FF"/>
          </w:tcPr>
          <w:p>
            <w:r/>
            <w:r>
              <w:rPr>
                <w:sz w:val="20"/>
              </w:rPr>
              <w:t>Share of Voice in AI</w:t>
            </w:r>
          </w:p>
        </w:tc>
        <w:tc>
          <w:tcPr>
            <w:tcW w:type="dxa" w:w="1728"/>
            <w:shd w:val="clear" w:color="auto" w:fill="F0F7FF"/>
          </w:tcPr>
          <w:p>
            <w:r/>
            <w:r>
              <w:rPr>
                <w:sz w:val="20"/>
              </w:rPr>
              <w:t>2023</w:t>
            </w:r>
          </w:p>
        </w:tc>
      </w:tr>
      <w:tr>
        <w:tc>
          <w:tcPr>
            <w:tcW w:type="dxa" w:w="1728"/>
          </w:tcPr>
          <w:p>
            <w:r/>
            <w:r>
              <w:rPr>
                <w:sz w:val="20"/>
              </w:rPr>
              <w:t>AEO</w:t>
            </w:r>
          </w:p>
        </w:tc>
        <w:tc>
          <w:tcPr>
            <w:tcW w:type="dxa" w:w="1728"/>
          </w:tcPr>
          <w:p>
            <w:r/>
            <w:r>
              <w:rPr>
                <w:sz w:val="20"/>
              </w:rPr>
              <w:t>Direct answer engine</w:t>
            </w:r>
          </w:p>
        </w:tc>
        <w:tc>
          <w:tcPr>
            <w:tcW w:type="dxa" w:w="1728"/>
          </w:tcPr>
          <w:p>
            <w:r/>
            <w:r>
              <w:rPr>
                <w:sz w:val="20"/>
              </w:rPr>
              <w:t>Featured snippet, voice assistant, chatbot</w:t>
            </w:r>
          </w:p>
        </w:tc>
        <w:tc>
          <w:tcPr>
            <w:tcW w:type="dxa" w:w="1728"/>
          </w:tcPr>
          <w:p>
            <w:r/>
            <w:r>
              <w:rPr>
                <w:sz w:val="20"/>
              </w:rPr>
              <w:t>Citation Rate</w:t>
            </w:r>
          </w:p>
        </w:tc>
        <w:tc>
          <w:tcPr>
            <w:tcW w:type="dxa" w:w="1728"/>
          </w:tcPr>
          <w:p>
            <w:r/>
            <w:r>
              <w:rPr>
                <w:sz w:val="20"/>
              </w:rPr>
              <w:t>2015</w:t>
            </w:r>
          </w:p>
        </w:tc>
      </w:tr>
      <w:tr>
        <w:tc>
          <w:tcPr>
            <w:tcW w:type="dxa" w:w="1728"/>
            <w:shd w:val="clear" w:color="auto" w:fill="F0F7FF"/>
          </w:tcPr>
          <w:p>
            <w:r/>
            <w:r>
              <w:rPr>
                <w:sz w:val="20"/>
              </w:rPr>
              <w:t>AIO</w:t>
            </w:r>
          </w:p>
        </w:tc>
        <w:tc>
          <w:tcPr>
            <w:tcW w:type="dxa" w:w="1728"/>
            <w:shd w:val="clear" w:color="auto" w:fill="F0F7FF"/>
          </w:tcPr>
          <w:p>
            <w:r/>
            <w:r>
              <w:rPr>
                <w:sz w:val="20"/>
              </w:rPr>
              <w:t>Sản phẩm Google AI Overviews</w:t>
            </w:r>
          </w:p>
        </w:tc>
        <w:tc>
          <w:tcPr>
            <w:tcW w:type="dxa" w:w="1728"/>
            <w:shd w:val="clear" w:color="auto" w:fill="F0F7FF"/>
          </w:tcPr>
          <w:p>
            <w:r/>
            <w:r>
              <w:rPr>
                <w:sz w:val="20"/>
              </w:rPr>
              <w:t>Riêng Google SERP có AIO box</w:t>
            </w:r>
          </w:p>
        </w:tc>
        <w:tc>
          <w:tcPr>
            <w:tcW w:type="dxa" w:w="1728"/>
            <w:shd w:val="clear" w:color="auto" w:fill="F0F7FF"/>
          </w:tcPr>
          <w:p>
            <w:r/>
            <w:r>
              <w:rPr>
                <w:sz w:val="20"/>
              </w:rPr>
              <w:t>AIO Mention Count</w:t>
            </w:r>
          </w:p>
        </w:tc>
        <w:tc>
          <w:tcPr>
            <w:tcW w:type="dxa" w:w="1728"/>
            <w:shd w:val="clear" w:color="auto" w:fill="F0F7FF"/>
          </w:tcPr>
          <w:p>
            <w:r/>
            <w:r>
              <w:rPr>
                <w:sz w:val="20"/>
              </w:rPr>
              <w:t>2024</w:t>
            </w:r>
          </w:p>
        </w:tc>
      </w:tr>
    </w:tbl>
    <w:p>
      <w:r>
        <w:rPr>
          <w:b w:val="0"/>
          <w:i w:val="0"/>
          <w:sz w:val="22"/>
        </w:rPr>
        <w:t>AIO là subset của GEO. AEO có từ 2015 với featured snippet, không phải khái niệm mới — chỉ là tên gọi được phổ biến lại từ 2023 khi conversational AI bùng nổ. Khi viết chiến lược, nên dùng "GEO" cho mục tiêu đa nền tảng, "AIO" khi nói riêng về Google, "AEO" khi tập trung vào voice/snippet.</w:t>
      </w:r>
    </w:p>
    <w:p>
      <w:pPr>
        <w:pStyle w:val="Heading2"/>
      </w:pPr>
      <w:r>
        <w:rPr>
          <w:color w:val="0D47A1"/>
        </w:rPr>
        <w:t>4. Năm dạng SERP mới publisher phải đối mặt</w:t>
      </w:r>
    </w:p>
    <w:p>
      <w:r>
        <w:rPr>
          <w:b w:val="0"/>
          <w:i w:val="0"/>
          <w:sz w:val="22"/>
        </w:rPr>
        <w:t>Không phải mọi query đều dẫn đến AI Overviews. Trên SERP 2026, có năm "biến thể" rõ rệt. Mỗi biến thể đòi hỏi chiến lược content khác nhau. Sai lầm phổ biến: dùng cùng một content strategy cho cả 5 dạng.</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Dạng SERP</w:t>
            </w:r>
          </w:p>
        </w:tc>
        <w:tc>
          <w:tcPr>
            <w:tcW w:type="dxa" w:w="2160"/>
            <w:shd w:val="clear" w:color="auto" w:fill="1565C0"/>
          </w:tcPr>
          <w:p>
            <w:r/>
            <w:r>
              <w:rPr>
                <w:b/>
                <w:color w:val="FFFFFF"/>
                <w:sz w:val="20"/>
              </w:rPr>
              <w:t>Đặc điểm</w:t>
            </w:r>
          </w:p>
        </w:tc>
        <w:tc>
          <w:tcPr>
            <w:tcW w:type="dxa" w:w="2160"/>
            <w:shd w:val="clear" w:color="auto" w:fill="1565C0"/>
          </w:tcPr>
          <w:p>
            <w:r/>
            <w:r>
              <w:rPr>
                <w:b/>
                <w:color w:val="FFFFFF"/>
                <w:sz w:val="20"/>
              </w:rPr>
              <w:t>Tỷ lệ xuất hiện</w:t>
            </w:r>
          </w:p>
        </w:tc>
        <w:tc>
          <w:tcPr>
            <w:tcW w:type="dxa" w:w="2160"/>
            <w:shd w:val="clear" w:color="auto" w:fill="1565C0"/>
          </w:tcPr>
          <w:p>
            <w:r/>
            <w:r>
              <w:rPr>
                <w:b/>
                <w:color w:val="FFFFFF"/>
                <w:sz w:val="20"/>
              </w:rPr>
              <w:t>Strategy phù hợp</w:t>
            </w:r>
          </w:p>
        </w:tc>
      </w:tr>
      <w:tr>
        <w:tc>
          <w:tcPr>
            <w:tcW w:type="dxa" w:w="2160"/>
            <w:shd w:val="clear" w:color="auto" w:fill="F0F7FF"/>
          </w:tcPr>
          <w:p>
            <w:r/>
            <w:r>
              <w:rPr>
                <w:sz w:val="20"/>
              </w:rPr>
              <w:t>Pure AIO</w:t>
            </w:r>
          </w:p>
        </w:tc>
        <w:tc>
          <w:tcPr>
            <w:tcW w:type="dxa" w:w="2160"/>
            <w:shd w:val="clear" w:color="auto" w:fill="F0F7FF"/>
          </w:tcPr>
          <w:p>
            <w:r/>
            <w:r>
              <w:rPr>
                <w:sz w:val="20"/>
              </w:rPr>
              <w:t>AI trả lời, không cần click</w:t>
            </w:r>
          </w:p>
        </w:tc>
        <w:tc>
          <w:tcPr>
            <w:tcW w:type="dxa" w:w="2160"/>
            <w:shd w:val="clear" w:color="auto" w:fill="F0F7FF"/>
          </w:tcPr>
          <w:p>
            <w:r/>
            <w:r>
              <w:rPr>
                <w:sz w:val="20"/>
              </w:rPr>
              <w:t>32%</w:t>
            </w:r>
          </w:p>
        </w:tc>
        <w:tc>
          <w:tcPr>
            <w:tcW w:type="dxa" w:w="2160"/>
            <w:shd w:val="clear" w:color="auto" w:fill="F0F7FF"/>
          </w:tcPr>
          <w:p>
            <w:r/>
            <w:r>
              <w:rPr>
                <w:sz w:val="20"/>
              </w:rPr>
              <w:t>Tối ưu passage, citation source</w:t>
            </w:r>
          </w:p>
        </w:tc>
      </w:tr>
      <w:tr>
        <w:tc>
          <w:tcPr>
            <w:tcW w:type="dxa" w:w="2160"/>
          </w:tcPr>
          <w:p>
            <w:r/>
            <w:r>
              <w:rPr>
                <w:sz w:val="20"/>
              </w:rPr>
              <w:t>AIO + Links</w:t>
            </w:r>
          </w:p>
        </w:tc>
        <w:tc>
          <w:tcPr>
            <w:tcW w:type="dxa" w:w="2160"/>
          </w:tcPr>
          <w:p>
            <w:r/>
            <w:r>
              <w:rPr>
                <w:sz w:val="20"/>
              </w:rPr>
              <w:t>AIO kèm citation visible</w:t>
            </w:r>
          </w:p>
        </w:tc>
        <w:tc>
          <w:tcPr>
            <w:tcW w:type="dxa" w:w="2160"/>
          </w:tcPr>
          <w:p>
            <w:r/>
            <w:r>
              <w:rPr>
                <w:sz w:val="20"/>
              </w:rPr>
              <w:t>28%</w:t>
            </w:r>
          </w:p>
        </w:tc>
        <w:tc>
          <w:tcPr>
            <w:tcW w:type="dxa" w:w="2160"/>
          </w:tcPr>
          <w:p>
            <w:r/>
            <w:r>
              <w:rPr>
                <w:sz w:val="20"/>
              </w:rPr>
              <w:t>Đầu tư entity + structured data</w:t>
            </w:r>
          </w:p>
        </w:tc>
      </w:tr>
      <w:tr>
        <w:tc>
          <w:tcPr>
            <w:tcW w:type="dxa" w:w="2160"/>
            <w:shd w:val="clear" w:color="auto" w:fill="F0F7FF"/>
          </w:tcPr>
          <w:p>
            <w:r/>
            <w:r>
              <w:rPr>
                <w:sz w:val="20"/>
              </w:rPr>
              <w:t>Forum Boost</w:t>
            </w:r>
          </w:p>
        </w:tc>
        <w:tc>
          <w:tcPr>
            <w:tcW w:type="dxa" w:w="2160"/>
            <w:shd w:val="clear" w:color="auto" w:fill="F0F7FF"/>
          </w:tcPr>
          <w:p>
            <w:r/>
            <w:r>
              <w:rPr>
                <w:sz w:val="20"/>
              </w:rPr>
              <w:t>Reddit, Quora, Voz lên top</w:t>
            </w:r>
          </w:p>
        </w:tc>
        <w:tc>
          <w:tcPr>
            <w:tcW w:type="dxa" w:w="2160"/>
            <w:shd w:val="clear" w:color="auto" w:fill="F0F7FF"/>
          </w:tcPr>
          <w:p>
            <w:r/>
            <w:r>
              <w:rPr>
                <w:sz w:val="20"/>
              </w:rPr>
              <w:t>18%</w:t>
            </w:r>
          </w:p>
        </w:tc>
        <w:tc>
          <w:tcPr>
            <w:tcW w:type="dxa" w:w="2160"/>
            <w:shd w:val="clear" w:color="auto" w:fill="F0F7FF"/>
          </w:tcPr>
          <w:p>
            <w:r/>
            <w:r>
              <w:rPr>
                <w:sz w:val="20"/>
              </w:rPr>
              <w:t>UGC strategy, community presence</w:t>
            </w:r>
          </w:p>
        </w:tc>
      </w:tr>
      <w:tr>
        <w:tc>
          <w:tcPr>
            <w:tcW w:type="dxa" w:w="2160"/>
          </w:tcPr>
          <w:p>
            <w:r/>
            <w:r>
              <w:rPr>
                <w:sz w:val="20"/>
              </w:rPr>
              <w:t>Video Carousel</w:t>
            </w:r>
          </w:p>
        </w:tc>
        <w:tc>
          <w:tcPr>
            <w:tcW w:type="dxa" w:w="2160"/>
          </w:tcPr>
          <w:p>
            <w:r/>
            <w:r>
              <w:rPr>
                <w:sz w:val="20"/>
              </w:rPr>
              <w:t>YouTube/Shorts chiếm đầu</w:t>
            </w:r>
          </w:p>
        </w:tc>
        <w:tc>
          <w:tcPr>
            <w:tcW w:type="dxa" w:w="2160"/>
          </w:tcPr>
          <w:p>
            <w:r/>
            <w:r>
              <w:rPr>
                <w:sz w:val="20"/>
              </w:rPr>
              <w:t>14%</w:t>
            </w:r>
          </w:p>
        </w:tc>
        <w:tc>
          <w:tcPr>
            <w:tcW w:type="dxa" w:w="2160"/>
          </w:tcPr>
          <w:p>
            <w:r/>
            <w:r>
              <w:rPr>
                <w:sz w:val="20"/>
              </w:rPr>
              <w:t>Repurpose content sang video</w:t>
            </w:r>
          </w:p>
        </w:tc>
      </w:tr>
      <w:tr>
        <w:tc>
          <w:tcPr>
            <w:tcW w:type="dxa" w:w="2160"/>
            <w:shd w:val="clear" w:color="auto" w:fill="F0F7FF"/>
          </w:tcPr>
          <w:p>
            <w:r/>
            <w:r>
              <w:rPr>
                <w:sz w:val="20"/>
              </w:rPr>
              <w:t>Local Pack</w:t>
            </w:r>
          </w:p>
        </w:tc>
        <w:tc>
          <w:tcPr>
            <w:tcW w:type="dxa" w:w="2160"/>
            <w:shd w:val="clear" w:color="auto" w:fill="F0F7FF"/>
          </w:tcPr>
          <w:p>
            <w:r/>
            <w:r>
              <w:rPr>
                <w:sz w:val="20"/>
              </w:rPr>
              <w:t>Google Business Profile dominant</w:t>
            </w:r>
          </w:p>
        </w:tc>
        <w:tc>
          <w:tcPr>
            <w:tcW w:type="dxa" w:w="2160"/>
            <w:shd w:val="clear" w:color="auto" w:fill="F0F7FF"/>
          </w:tcPr>
          <w:p>
            <w:r/>
            <w:r>
              <w:rPr>
                <w:sz w:val="20"/>
              </w:rPr>
              <w:t>8%</w:t>
            </w:r>
          </w:p>
        </w:tc>
        <w:tc>
          <w:tcPr>
            <w:tcW w:type="dxa" w:w="2160"/>
            <w:shd w:val="clear" w:color="auto" w:fill="F0F7FF"/>
          </w:tcPr>
          <w:p>
            <w:r/>
            <w:r>
              <w:rPr>
                <w:sz w:val="20"/>
              </w:rPr>
              <w:t>Local SEO, NAP consistency</w:t>
            </w:r>
          </w:p>
        </w:tc>
      </w:tr>
    </w:tbl>
    <w:p>
      <w:r>
        <w:rPr>
          <w:b w:val="0"/>
          <w:i w:val="0"/>
          <w:sz w:val="22"/>
        </w:rPr>
        <w:t>Số liệu trên từ SparkToro Search Behavior Report 2026, sample 50.000 query Mỹ. Việt Nam có thể khác do habit và infrastructure, nhưng trend tương đồng. Trước khi đầu tư vào một cluster keyword, nên phân loại 100% query theo bảng trên. Cluster nào nghiêng về "Pure AIO" cần đầu tư khác hẳn cluster nghiêng về "Forum Boost".</w:t>
      </w:r>
    </w:p>
    <w:p>
      <w:pPr>
        <w:pStyle w:val="Heading2"/>
      </w:pPr>
      <w:r>
        <w:rPr>
          <w:color w:val="0D47A1"/>
        </w:rPr>
        <w:t>5. Ba case study: Publisher đã thắng và đã thua trong kỷ nguyên AIO</w:t>
      </w:r>
    </w:p>
    <w:tbl>
      <w:tblPr>
        <w:tblW w:type="auto" w:w="0"/>
        <w:tblLook w:firstColumn="1" w:firstRow="1" w:lastColumn="0" w:lastRow="0" w:noHBand="0" w:noVBand="1" w:val="04A0"/>
      </w:tblPr>
      <w:tblGrid>
        <w:gridCol w:w="8640"/>
      </w:tblGrid>
      <w:tr>
        <w:tc>
          <w:tcPr>
            <w:tcW w:type="dxa" w:w="8640"/>
            <w:shd w:val="clear" w:color="auto" w:fill="FFF8E1"/>
          </w:tcPr>
          <w:p>
            <w:r/>
            <w:r>
              <w:rPr>
                <w:b/>
                <w:color w:val="E65100"/>
                <w:sz w:val="22"/>
              </w:rPr>
              <w:t>CASE STUDY — Healthline.com — Vô địch AIO trong vertical sức khỏe</w:t>
            </w:r>
          </w:p>
          <w:p>
            <w:r>
              <w:rPr>
                <w:sz w:val="20"/>
              </w:rPr>
              <w:t>Healthline là health publisher lớn nhất thế giới, sở hữu RVO Health (sáp nhập với Optum Health 2023). Từ 2024, họ trở thành citation source #1 cho AIO trên query y tế tiếng Anh — chiếm 18% citation share theo SISTRIX, vượt xa WebMD (11%) và Mayo Clinic (9%).</w:t>
            </w:r>
          </w:p>
          <w:p>
            <w:r>
              <w:rPr>
                <w:sz w:val="20"/>
              </w:rPr>
              <w:t>Ba lý do chính: (1) Mọi bài đều có author + medical reviewer, cả hai đều có schema Person và archive page riêng với credentials. (2) Bài viết tuân thủ "passage-first" — mỗi H2 mở đầu bằng 50–70 từ self-contained, có thể đứng riêng như một câu trả lời. (3) Cập nhật last-reviewed-by mỗi 6 tháng cho mọi bài YMYL, với chữ ký bác sĩ thật.</w:t>
            </w:r>
          </w:p>
          <w:p>
            <w:r>
              <w:rPr>
                <w:sz w:val="20"/>
              </w:rPr>
              <w:t>Kết quả tài chính: dù organic traffic 2024 giảm 28% so với 2023, brand search và direct traffic tăng 47%. Revenue từ display ads giảm, nhưng revenue từ partnership với Optum và lead-gen tăng mạnh. CFO Healthline phát biểu Q4/2024: "Chúng tôi không bán traffic nữa, chúng tôi bán authority."</w:t>
            </w:r>
          </w:p>
          <w:p>
            <w:r>
              <w:rPr>
                <w:b/>
                <w:color w:val="E65100"/>
                <w:sz w:val="20"/>
              </w:rPr>
              <w:t>Bài học rút ra:</w:t>
            </w:r>
          </w:p>
          <w:p>
            <w:r>
              <w:rPr>
                <w:sz w:val="20"/>
              </w:rPr>
              <w:t xml:space="preserve">    – Đầu tư author + reviewer credential là khoản đầu tư dài hạn, không phải task content.</w:t>
            </w:r>
          </w:p>
          <w:p>
            <w:r>
              <w:rPr>
                <w:sz w:val="20"/>
              </w:rPr>
              <w:t xml:space="preserve">    – Last-reviewed-by là signal mạnh hơn last-updated.</w:t>
            </w:r>
          </w:p>
          <w:p>
            <w:r>
              <w:rPr>
                <w:sz w:val="20"/>
              </w:rPr>
              <w:t xml:space="preserve">    – Định nghĩa lại revenue model khi traffic không còn là asset chính.</w:t>
            </w:r>
          </w:p>
        </w:tc>
      </w:tr>
    </w:tbl>
    <w:p>
      <w:r>
        <w:rPr>
          <w:b w:val="0"/>
          <w:i w:val="0"/>
          <w:sz w:val="22"/>
        </w:rPr>
      </w:r>
    </w:p>
    <w:tbl>
      <w:tblPr>
        <w:tblW w:type="auto" w:w="0"/>
        <w:tblLook w:firstColumn="1" w:firstRow="1" w:lastColumn="0" w:lastRow="0" w:noHBand="0" w:noVBand="1" w:val="04A0"/>
      </w:tblPr>
      <w:tblGrid>
        <w:gridCol w:w="8640"/>
      </w:tblGrid>
      <w:tr>
        <w:tc>
          <w:tcPr>
            <w:tcW w:type="dxa" w:w="8640"/>
            <w:shd w:val="clear" w:color="auto" w:fill="FFF8E1"/>
          </w:tcPr>
          <w:p>
            <w:r/>
            <w:r>
              <w:rPr>
                <w:b/>
                <w:color w:val="E65100"/>
                <w:sz w:val="22"/>
              </w:rPr>
              <w:t>CASE STUDY — Investopedia — Entity authority trong tài chính</w:t>
            </w:r>
          </w:p>
          <w:p>
            <w:r>
              <w:rPr>
                <w:sz w:val="20"/>
              </w:rPr>
              <w:t>Investopedia (Dotdash Meredith) là financial dictionary site, traffic chính từ definition query ("what is amortization"). Đây chính là loại query bị AIO "ăn" nặng nhất — user không cần vào site vì AIO đã tóm tắt định nghĩa.</w:t>
            </w:r>
          </w:p>
          <w:p>
            <w:r>
              <w:rPr>
                <w:sz w:val="20"/>
              </w:rPr>
              <w:t>Phản ứng của Investopedia 2024–2025: thay vì chống AIO, họ tối ưu để trở thành nguồn citation #1. Mỗi bài definition đều có TL;DR box 50 từ ngay đầu trang (đây là đoạn AIO hay trích nhất), kèm expert review box ở cuối với link sang author archive. Họ thêm Schema Definition + FAQPage cho mọi bài thuật ngữ.</w:t>
            </w:r>
          </w:p>
          <w:p>
            <w:r>
              <w:rPr>
                <w:sz w:val="20"/>
              </w:rPr>
              <w:t>Kết quả đo bằng custom AIO tracker: 76% query financial definition tiếng Anh có AIO citation từ Investopedia ở vị trí 1 hoặc 2. Tổng organic traffic giảm 22% trong 2024 nhưng newsletter subscriber tăng 3.4x. Họ pivot business model từ display ads sang newsletter + premium content.</w:t>
            </w:r>
          </w:p>
          <w:p>
            <w:r>
              <w:rPr>
                <w:b/>
                <w:color w:val="E65100"/>
                <w:sz w:val="20"/>
              </w:rPr>
              <w:t>Bài học rút ra:</w:t>
            </w:r>
          </w:p>
          <w:p>
            <w:r>
              <w:rPr>
                <w:sz w:val="20"/>
              </w:rPr>
              <w:t xml:space="preserve">    – Khi bị AIO "ăn" mất click, lựa chọn không phải chống — mà tối ưu để trở thành nguồn được trích.</w:t>
            </w:r>
          </w:p>
          <w:p>
            <w:r>
              <w:rPr>
                <w:sz w:val="20"/>
              </w:rPr>
              <w:t xml:space="preserve">    – TL;DR box đầu bài là đoạn AIO trích nhiều nhất. Phải đầu tư câu cú.</w:t>
            </w:r>
          </w:p>
          <w:p>
            <w:r>
              <w:rPr>
                <w:sz w:val="20"/>
              </w:rPr>
              <w:t xml:space="preserve">    – Newsletter trở thành owned channel quan trọng khi search referral giảm.</w:t>
            </w:r>
          </w:p>
        </w:tc>
      </w:tr>
    </w:tbl>
    <w:p>
      <w:r>
        <w:rPr>
          <w:b w:val="0"/>
          <w:i w:val="0"/>
          <w:sz w:val="22"/>
        </w:rPr>
      </w:r>
    </w:p>
    <w:tbl>
      <w:tblPr>
        <w:tblW w:type="auto" w:w="0"/>
        <w:tblLook w:firstColumn="1" w:firstRow="1" w:lastColumn="0" w:lastRow="0" w:noHBand="0" w:noVBand="1" w:val="04A0"/>
      </w:tblPr>
      <w:tblGrid>
        <w:gridCol w:w="8640"/>
      </w:tblGrid>
      <w:tr>
        <w:tc>
          <w:tcPr>
            <w:tcW w:type="dxa" w:w="8640"/>
            <w:shd w:val="clear" w:color="auto" w:fill="FFF8E1"/>
          </w:tcPr>
          <w:p>
            <w:r/>
            <w:r>
              <w:rPr>
                <w:b/>
                <w:color w:val="E65100"/>
                <w:sz w:val="22"/>
              </w:rPr>
              <w:t>CASE STUDY — NerdWallet — Original research như entity moat</w:t>
            </w:r>
          </w:p>
          <w:p>
            <w:r>
              <w:rPr>
                <w:sz w:val="20"/>
              </w:rPr>
              <w:t>NerdWallet là personal finance site, vertical cạnh tranh khốc liệt với Bankrate, ValuePenguin, Credit Karma. Từ 2023, họ chuyển đầu tư từ "viết review thẻ tín dụng" (content commodity) sang "original research" — survey, study, data report.</w:t>
            </w:r>
          </w:p>
          <w:p>
            <w:r>
              <w:rPr>
                <w:sz w:val="20"/>
              </w:rPr>
              <w:t>Năm 2024 họ publish 47 original research piece, mỗi piece có sample size 1.000–5.000 respondent. Mỗi research mark up Dataset schema và submit Google Dataset Search. Kết quả: 23 piece trong số đó được trích dẫn bởi mainstream media (CNBC, Bloomberg, Forbes), tạo earned backlinks chất lượng cực cao và brand mention trong Common Crawl.</w:t>
            </w:r>
          </w:p>
          <w:p>
            <w:r>
              <w:rPr>
                <w:sz w:val="20"/>
              </w:rPr>
              <w:t>Đo lường AIO citation cuối 2024: NerdWallet được cite trong 41% query "trung bình lương theo nghề" và "lãi suất thẻ tín dụng trung bình" — vì họ có data thật, không ai khác có. Đây là entity moat không thể copy bằng tiền backlinks.</w:t>
            </w:r>
          </w:p>
          <w:p>
            <w:r>
              <w:rPr>
                <w:b/>
                <w:color w:val="E65100"/>
                <w:sz w:val="20"/>
              </w:rPr>
              <w:t>Bài học rút ra:</w:t>
            </w:r>
          </w:p>
          <w:p>
            <w:r>
              <w:rPr>
                <w:sz w:val="20"/>
              </w:rPr>
              <w:t xml:space="preserve">    – Original research là entity signal mạnh nhất, đặc biệt khi data đến từ first-party survey.</w:t>
            </w:r>
          </w:p>
          <w:p>
            <w:r>
              <w:rPr>
                <w:sz w:val="20"/>
              </w:rPr>
              <w:t xml:space="preserve">    – Mark up Dataset schema để vào Google Dataset Search — kênh entity ít người dùng.</w:t>
            </w:r>
          </w:p>
          <w:p>
            <w:r>
              <w:rPr>
                <w:sz w:val="20"/>
              </w:rPr>
              <w:t xml:space="preserve">    – PR earned từ research bền hơn backlinks mua — vì nằm trong training data của LLM.</w:t>
            </w:r>
          </w:p>
        </w:tc>
      </w:tr>
    </w:tbl>
    <w:p>
      <w:pPr>
        <w:pStyle w:val="Heading2"/>
      </w:pPr>
      <w:r>
        <w:rPr>
          <w:color w:val="0D47A1"/>
        </w:rPr>
        <w:t>6. Content Strategy chuyển dịch — Từ "Rank Page 1" sang "Be Cited"</w:t>
      </w:r>
    </w:p>
    <w:p>
      <w:r>
        <w:rPr>
          <w:b w:val="0"/>
          <w:i w:val="0"/>
          <w:sz w:val="22"/>
        </w:rPr>
        <w:t>Paradigm cũ: một bài 2.000 từ target một keyword chính. Paradigm mới: một bài là chuỗi passage độc lập, mỗi passage trả lời một sub-intent có thể đứng riêng. Khái niệm này gọi là "Passage-level SEO" — bắt nguồn từ patent Google Passage Indexing 2020, nhưng chỉ trở thành quan trọng trong kỷ nguyên AIO.</w:t>
      </w:r>
    </w:p>
    <w:p>
      <w:r>
        <w:rPr>
          <w:b/>
          <w:i w:val="0"/>
          <w:sz w:val="22"/>
        </w:rPr>
        <w:t>Pattern bài viết 2027 nên có:</w:t>
      </w:r>
    </w:p>
    <w:p>
      <w:pPr>
        <w:ind w:left="360"/>
      </w:pPr>
      <w:r>
        <w:rPr>
          <w:sz w:val="22"/>
        </w:rPr>
        <w:t>– TL;DR box ở đầu bài: 3–5 dòng tóm tắt câu trả lời chính. Đây là đoạn AIO trích nhiều nhất.</w:t>
      </w:r>
    </w:p>
    <w:p>
      <w:pPr>
        <w:ind w:left="360"/>
      </w:pPr>
      <w:r>
        <w:rPr>
          <w:sz w:val="22"/>
        </w:rPr>
        <w:t>– Key facts table: số liệu, mốc thời gian, so sánh nhanh. AI rất "thích" trích từ table.</w:t>
      </w:r>
    </w:p>
    <w:p>
      <w:pPr>
        <w:ind w:left="360"/>
      </w:pPr>
      <w:r>
        <w:rPr>
          <w:sz w:val="22"/>
        </w:rPr>
        <w:t>– FAQ schema 3–6 câu hỏi liên quan, mỗi câu trả lời 40–60 từ — vừa đủ AIO trích.</w:t>
      </w:r>
    </w:p>
    <w:p>
      <w:pPr>
        <w:ind w:left="360"/>
      </w:pPr>
      <w:r>
        <w:rPr>
          <w:sz w:val="22"/>
        </w:rPr>
        <w:t>– Detailed sections: mỗi H2 mở đầu bằng đoạn 60–80 từ self-contained chứa câu trả lời.</w:t>
      </w:r>
    </w:p>
    <w:p>
      <w:pPr>
        <w:ind w:left="360"/>
      </w:pPr>
      <w:r>
        <w:rPr>
          <w:sz w:val="22"/>
        </w:rPr>
        <w:t>– Author note ở cuối: chữ ký tác giả với credential, năm kinh nghiệm, link archive.</w:t>
      </w:r>
    </w:p>
    <w:p>
      <w:pPr>
        <w:ind w:left="360"/>
      </w:pPr>
      <w:r>
        <w:rPr>
          <w:sz w:val="22"/>
        </w:rPr>
        <w:t>– Last-reviewed-by + dateModified visible trên trang.</w:t>
      </w:r>
    </w:p>
    <w:p>
      <w:pPr>
        <w:ind w:left="360"/>
      </w:pPr>
      <w:r>
        <w:rPr>
          <w:sz w:val="22"/>
        </w:rPr>
        <w:t>– Anti-pattern cần tránh: long intro storytelling, "trước khi đi vào chủ đề".</w:t>
      </w:r>
    </w:p>
    <w:p>
      <w:pPr>
        <w:ind w:left="576" w:right="576"/>
      </w:pPr>
      <w:r>
        <w:rPr>
          <w:i/>
          <w:sz w:val="22"/>
        </w:rPr>
        <w:t>"Người làm SEO 2027 không viết bài để rank. Họ viết passage để được trích dẫn. Sự khác biệt nằm ở cấu trúc — không phải độ dài, không phải keyword density."</w:t>
      </w:r>
    </w:p>
    <w:p>
      <w:pPr>
        <w:ind w:left="576"/>
        <w:jc w:val="right"/>
      </w:pPr>
      <w:r>
        <w:rPr>
          <w:i/>
          <w:sz w:val="20"/>
        </w:rPr>
        <w:t>— Aleyda Solis, SEO Consultant</w:t>
      </w:r>
    </w:p>
    <w:p>
      <w:pPr>
        <w:pStyle w:val="Heading2"/>
      </w:pPr>
      <w:r>
        <w:rPr>
          <w:color w:val="0D47A1"/>
        </w:rPr>
        <w:t>7. Measurement Framework — Đo lường visibility trong AIO</w:t>
      </w:r>
    </w:p>
    <w:p>
      <w:r>
        <w:rPr>
          <w:b w:val="0"/>
          <w:i w:val="0"/>
          <w:sz w:val="22"/>
        </w:rPr>
        <w:t>Khi traffic không còn là leading indicator, đo lường thành công cần khung mới. Bốn metric tối thiểu cần track ngay từ ngày đầu transition:</w:t>
      </w:r>
    </w:p>
    <w:p>
      <w:pPr>
        <w:ind w:left="360"/>
      </w:pPr>
      <w:r>
        <w:rPr>
          <w:sz w:val="22"/>
        </w:rPr>
        <w:t>– Brand Visibility Score (BVS): tỷ lệ query trong cluster có brand mình xuất hiện trong AIO.</w:t>
      </w:r>
    </w:p>
    <w:p>
      <w:pPr>
        <w:ind w:left="360"/>
      </w:pPr>
      <w:r>
        <w:rPr>
          <w:sz w:val="22"/>
        </w:rPr>
        <w:t>– Citation Position: vị trí brand được trích — nguồn thứ nhất (100 điểm), thứ hai (75), thứ ba (50), không cite (0).</w:t>
      </w:r>
    </w:p>
    <w:p>
      <w:pPr>
        <w:ind w:left="360"/>
      </w:pPr>
      <w:r>
        <w:rPr>
          <w:sz w:val="22"/>
        </w:rPr>
        <w:t>– Sentiment in Citation: AI trích về brand theo hướng tích cực, trung tính, tiêu cực.</w:t>
      </w:r>
    </w:p>
    <w:p>
      <w:pPr>
        <w:ind w:left="360"/>
      </w:pPr>
      <w:r>
        <w:rPr>
          <w:sz w:val="22"/>
        </w:rPr>
        <w:t>– Co-citation Pattern: brand mình hay được trích cùng đối thủ nào — signal về competitive set thực tế.</w:t>
      </w:r>
    </w:p>
    <w:tbl>
      <w:tblPr>
        <w:tblW w:type="auto" w:w="0"/>
        <w:tblLook w:firstColumn="1" w:firstRow="1" w:lastColumn="0" w:lastRow="0" w:noHBand="0" w:noVBand="1" w:val="04A0"/>
      </w:tblPr>
      <w:tblGrid>
        <w:gridCol w:w="8640"/>
      </w:tblGrid>
      <w:tr>
        <w:tc>
          <w:tcPr>
            <w:tcW w:type="dxa" w:w="8640"/>
            <w:shd w:val="clear" w:color="auto" w:fill="fff3e0"/>
          </w:tcPr>
          <w:p>
            <w:r/>
            <w:r>
              <w:rPr>
                <w:b/>
                <w:color w:val="FF9800"/>
                <w:sz w:val="22"/>
              </w:rPr>
              <w:t>Lưu ý quan trọng</w:t>
            </w:r>
          </w:p>
          <w:p>
            <w:r>
              <w:rPr>
                <w:sz w:val="20"/>
              </w:rPr>
              <w:t>– Không có tool nào hoàn hảo để đo AIO citation ở thời điểm hiện tại.</w:t>
            </w:r>
          </w:p>
          <w:p>
            <w:r>
              <w:rPr>
                <w:sz w:val="20"/>
              </w:rPr>
              <w:t>– Phải build custom tracker hoặc dùng Profound, Otterly với chi phí 200–500 USD/tháng.</w:t>
            </w:r>
          </w:p>
          <w:p>
            <w:r>
              <w:rPr>
                <w:sz w:val="20"/>
              </w:rPr>
              <w:t>– Baseline measurement 30 ngày: 500 query × 4 model × weekly snapshot là mức tối thiểu.</w:t>
            </w:r>
          </w:p>
          <w:p>
            <w:r>
              <w:rPr>
                <w:sz w:val="20"/>
              </w:rPr>
              <w:t>– Code Python cho custom tracker được trình bày chi tiết trong Chương 4.</w:t>
            </w:r>
          </w:p>
        </w:tc>
      </w:tr>
    </w:tbl>
    <w:p>
      <w:r>
        <w:br w:type="page"/>
      </w:r>
    </w:p>
    <w:p>
      <w:pPr>
        <w:pStyle w:val="Heading1"/>
      </w:pPr>
      <w:r>
        <w:rPr>
          <w:color w:val="1565C0"/>
        </w:rPr>
        <w:t>Chương 2 — Entity Authority và E-E-A-T 2.0</w:t>
      </w:r>
    </w:p>
    <w:p>
      <w:r>
        <w:rPr>
          <w:b w:val="0"/>
          <w:i w:val="0"/>
          <w:sz w:val="22"/>
        </w:rPr>
        <w:t>Chương 1 chỉ ra vấn đề: AI chọn nguồn trích dẫn dựa trên entity, không phải URL. Chương 2 trả lời câu hỏi: làm thế nào để một thương hiệu trở thành entity được Knowledge Graph nhận diện, và quan trọng hơn, được LLM "biết" về sự tồn tại của mình?</w:t>
      </w:r>
    </w:p>
    <w:p>
      <w:pPr>
        <w:pStyle w:val="Heading2"/>
      </w:pPr>
      <w:r>
        <w:rPr>
          <w:color w:val="0D47A1"/>
        </w:rPr>
        <w:t>1. Knowledge Graph hoạt động thế nào</w:t>
      </w:r>
    </w:p>
    <w:p>
      <w:r>
        <w:rPr>
          <w:b w:val="0"/>
          <w:i w:val="0"/>
          <w:sz w:val="22"/>
        </w:rPr>
        <w:t>Google Knowledge Graph là database các thực thể có liên kết — người, tổ chức, sản phẩm, sự kiện, khái niệm. Mỗi thực thể có một ID riêng (ví dụ: Q82594 cho "Kế toán viên" trên Wikidata, /m/0bbm cho "Hà Nội" trên Knowledge Graph nội bộ). Khi user search, Google không chỉ tìm document chứa từ khóa — họ tìm thực thể tương ứng, rồi tìm document mô tả thực thể đó tốt nhất.</w:t>
      </w:r>
    </w:p>
    <w:p>
      <w:r>
        <w:rPr>
          <w:b/>
          <w:i w:val="0"/>
          <w:sz w:val="22"/>
        </w:rPr>
        <w:t>Ba nguồn chính feed dữ liệu vào Knowledge Graph:</w:t>
      </w:r>
    </w:p>
    <w:p>
      <w:pPr>
        <w:ind w:left="360"/>
      </w:pPr>
      <w:r>
        <w:rPr>
          <w:sz w:val="22"/>
        </w:rPr>
        <w:t>– Wikidata: cơ sở dữ liệu mở do Wikipedia Foundation vận hành, structured triples (subject-predicate-object). 100+ triệu entity, miễn phí, mở cho mọi người.</w:t>
      </w:r>
    </w:p>
    <w:p>
      <w:pPr>
        <w:ind w:left="360"/>
      </w:pPr>
      <w:r>
        <w:rPr>
          <w:sz w:val="22"/>
        </w:rPr>
        <w:t>– Wikipedia: bài viết bách khoa, đặc biệt là infobox và external links. Phải có notability đủ để được giữ lại.</w:t>
      </w:r>
    </w:p>
    <w:p>
      <w:pPr>
        <w:ind w:left="360"/>
      </w:pPr>
      <w:r>
        <w:rPr>
          <w:sz w:val="22"/>
        </w:rPr>
        <w:t>– Crawled web: schema.org markup trên website, structured data, sameAs relationships giữa các nguồn uy tín.</w:t>
      </w:r>
    </w:p>
    <w:p>
      <w:r>
        <w:rPr>
          <w:b w:val="0"/>
          <w:i w:val="0"/>
          <w:sz w:val="22"/>
        </w:rPr>
        <w:t>Một thương hiệu có 50.000 backlinks vẫn có thể không tồn tại trong Knowledge Graph nếu thiếu cả ba nguồn trên. Ngược lại, một startup mới ra mắt có thể được nhận diện trong 60 ngày nếu setup đúng entity signals. Ví dụ case: startup AI "Suno" được Knowledge Graph confirm trong 45 ngày sau khi launch, vì đồng thời (1) tạo Wikidata entry, (2) được TechCrunch + Wired viết, (3) schema Organization hoàn chỉnh trên homepage.</w:t>
      </w:r>
    </w:p>
    <w:p>
      <w:pPr>
        <w:pStyle w:val="Heading2"/>
      </w:pPr>
      <w:r>
        <w:rPr>
          <w:color w:val="0D47A1"/>
        </w:rPr>
        <w:t>2. Entity Footprint Audit — Checklist 12 điểm</w:t>
      </w:r>
    </w:p>
    <w:p>
      <w:r>
        <w:rPr>
          <w:b w:val="0"/>
          <w:i w:val="0"/>
          <w:sz w:val="22"/>
        </w:rPr>
        <w:t>Trước khi tối ưu, cần biết entity hiện tại của thương hiệu ở đâu. Bảng dưới là checklist 12 điểm, sắp xếp theo ROI giảm dần.</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Nguồn</w:t>
            </w:r>
          </w:p>
        </w:tc>
        <w:tc>
          <w:tcPr>
            <w:tcW w:type="dxa" w:w="2160"/>
            <w:shd w:val="clear" w:color="auto" w:fill="1565C0"/>
          </w:tcPr>
          <w:p>
            <w:r/>
            <w:r>
              <w:rPr>
                <w:b/>
                <w:color w:val="FFFFFF"/>
                <w:sz w:val="20"/>
              </w:rPr>
              <w:t>Mức ưu tiên</w:t>
            </w:r>
          </w:p>
        </w:tc>
        <w:tc>
          <w:tcPr>
            <w:tcW w:type="dxa" w:w="2160"/>
            <w:shd w:val="clear" w:color="auto" w:fill="1565C0"/>
          </w:tcPr>
          <w:p>
            <w:r/>
            <w:r>
              <w:rPr>
                <w:b/>
                <w:color w:val="FFFFFF"/>
                <w:sz w:val="20"/>
              </w:rPr>
              <w:t>Effort</w:t>
            </w:r>
          </w:p>
        </w:tc>
        <w:tc>
          <w:tcPr>
            <w:tcW w:type="dxa" w:w="2160"/>
            <w:shd w:val="clear" w:color="auto" w:fill="1565C0"/>
          </w:tcPr>
          <w:p>
            <w:r/>
            <w:r>
              <w:rPr>
                <w:b/>
                <w:color w:val="FFFFFF"/>
                <w:sz w:val="20"/>
              </w:rPr>
              <w:t>Thời gian impact</w:t>
            </w:r>
          </w:p>
        </w:tc>
      </w:tr>
      <w:tr>
        <w:tc>
          <w:tcPr>
            <w:tcW w:type="dxa" w:w="2160"/>
            <w:shd w:val="clear" w:color="auto" w:fill="F0F7FF"/>
          </w:tcPr>
          <w:p>
            <w:r/>
            <w:r>
              <w:rPr>
                <w:sz w:val="20"/>
              </w:rPr>
              <w:t>Wikidata entry</w:t>
            </w:r>
          </w:p>
        </w:tc>
        <w:tc>
          <w:tcPr>
            <w:tcW w:type="dxa" w:w="2160"/>
            <w:shd w:val="clear" w:color="auto" w:fill="F0F7FF"/>
          </w:tcPr>
          <w:p>
            <w:r/>
            <w:r>
              <w:rPr>
                <w:sz w:val="20"/>
              </w:rPr>
              <w:t>Cao</w:t>
            </w:r>
          </w:p>
        </w:tc>
        <w:tc>
          <w:tcPr>
            <w:tcW w:type="dxa" w:w="2160"/>
            <w:shd w:val="clear" w:color="auto" w:fill="F0F7FF"/>
          </w:tcPr>
          <w:p>
            <w:r/>
            <w:r>
              <w:rPr>
                <w:sz w:val="20"/>
              </w:rPr>
              <w:t>Thấp (2–4 giờ)</w:t>
            </w:r>
          </w:p>
        </w:tc>
        <w:tc>
          <w:tcPr>
            <w:tcW w:type="dxa" w:w="2160"/>
            <w:shd w:val="clear" w:color="auto" w:fill="F0F7FF"/>
          </w:tcPr>
          <w:p>
            <w:r/>
            <w:r>
              <w:rPr>
                <w:sz w:val="20"/>
              </w:rPr>
              <w:t>30–90 ngày</w:t>
            </w:r>
          </w:p>
        </w:tc>
      </w:tr>
      <w:tr>
        <w:tc>
          <w:tcPr>
            <w:tcW w:type="dxa" w:w="2160"/>
          </w:tcPr>
          <w:p>
            <w:r/>
            <w:r>
              <w:rPr>
                <w:sz w:val="20"/>
              </w:rPr>
              <w:t>Schema.org Organization markup</w:t>
            </w:r>
          </w:p>
        </w:tc>
        <w:tc>
          <w:tcPr>
            <w:tcW w:type="dxa" w:w="2160"/>
          </w:tcPr>
          <w:p>
            <w:r/>
            <w:r>
              <w:rPr>
                <w:sz w:val="20"/>
              </w:rPr>
              <w:t>Rất cao</w:t>
            </w:r>
          </w:p>
        </w:tc>
        <w:tc>
          <w:tcPr>
            <w:tcW w:type="dxa" w:w="2160"/>
          </w:tcPr>
          <w:p>
            <w:r/>
            <w:r>
              <w:rPr>
                <w:sz w:val="20"/>
              </w:rPr>
              <w:t>Trung bình</w:t>
            </w:r>
          </w:p>
        </w:tc>
        <w:tc>
          <w:tcPr>
            <w:tcW w:type="dxa" w:w="2160"/>
          </w:tcPr>
          <w:p>
            <w:r/>
            <w:r>
              <w:rPr>
                <w:sz w:val="20"/>
              </w:rPr>
              <w:t>14–30 ngày</w:t>
            </w:r>
          </w:p>
        </w:tc>
      </w:tr>
      <w:tr>
        <w:tc>
          <w:tcPr>
            <w:tcW w:type="dxa" w:w="2160"/>
            <w:shd w:val="clear" w:color="auto" w:fill="F0F7FF"/>
          </w:tcPr>
          <w:p>
            <w:r/>
            <w:r>
              <w:rPr>
                <w:sz w:val="20"/>
              </w:rPr>
              <w:t>SameAs links từ homepage</w:t>
            </w:r>
          </w:p>
        </w:tc>
        <w:tc>
          <w:tcPr>
            <w:tcW w:type="dxa" w:w="2160"/>
            <w:shd w:val="clear" w:color="auto" w:fill="F0F7FF"/>
          </w:tcPr>
          <w:p>
            <w:r/>
            <w:r>
              <w:rPr>
                <w:sz w:val="20"/>
              </w:rPr>
              <w:t>Rất cao</w:t>
            </w:r>
          </w:p>
        </w:tc>
        <w:tc>
          <w:tcPr>
            <w:tcW w:type="dxa" w:w="2160"/>
            <w:shd w:val="clear" w:color="auto" w:fill="F0F7FF"/>
          </w:tcPr>
          <w:p>
            <w:r/>
            <w:r>
              <w:rPr>
                <w:sz w:val="20"/>
              </w:rPr>
              <w:t>Thấp</w:t>
            </w:r>
          </w:p>
        </w:tc>
        <w:tc>
          <w:tcPr>
            <w:tcW w:type="dxa" w:w="2160"/>
            <w:shd w:val="clear" w:color="auto" w:fill="F0F7FF"/>
          </w:tcPr>
          <w:p>
            <w:r/>
            <w:r>
              <w:rPr>
                <w:sz w:val="20"/>
              </w:rPr>
              <w:t>14–30 ngày</w:t>
            </w:r>
          </w:p>
        </w:tc>
      </w:tr>
      <w:tr>
        <w:tc>
          <w:tcPr>
            <w:tcW w:type="dxa" w:w="2160"/>
          </w:tcPr>
          <w:p>
            <w:r/>
            <w:r>
              <w:rPr>
                <w:sz w:val="20"/>
              </w:rPr>
              <w:t>Wikipedia article</w:t>
            </w:r>
          </w:p>
        </w:tc>
        <w:tc>
          <w:tcPr>
            <w:tcW w:type="dxa" w:w="2160"/>
          </w:tcPr>
          <w:p>
            <w:r/>
            <w:r>
              <w:rPr>
                <w:sz w:val="20"/>
              </w:rPr>
              <w:t>Cao</w:t>
            </w:r>
          </w:p>
        </w:tc>
        <w:tc>
          <w:tcPr>
            <w:tcW w:type="dxa" w:w="2160"/>
          </w:tcPr>
          <w:p>
            <w:r/>
            <w:r>
              <w:rPr>
                <w:sz w:val="20"/>
              </w:rPr>
              <w:t>Cao (cần nguồn báo)</w:t>
            </w:r>
          </w:p>
        </w:tc>
        <w:tc>
          <w:tcPr>
            <w:tcW w:type="dxa" w:w="2160"/>
          </w:tcPr>
          <w:p>
            <w:r/>
            <w:r>
              <w:rPr>
                <w:sz w:val="20"/>
              </w:rPr>
              <w:t>90–180 ngày</w:t>
            </w:r>
          </w:p>
        </w:tc>
      </w:tr>
      <w:tr>
        <w:tc>
          <w:tcPr>
            <w:tcW w:type="dxa" w:w="2160"/>
            <w:shd w:val="clear" w:color="auto" w:fill="F0F7FF"/>
          </w:tcPr>
          <w:p>
            <w:r/>
            <w:r>
              <w:rPr>
                <w:sz w:val="20"/>
              </w:rPr>
              <w:t>Crunchbase profile</w:t>
            </w:r>
          </w:p>
        </w:tc>
        <w:tc>
          <w:tcPr>
            <w:tcW w:type="dxa" w:w="2160"/>
            <w:shd w:val="clear" w:color="auto" w:fill="F0F7FF"/>
          </w:tcPr>
          <w:p>
            <w:r/>
            <w:r>
              <w:rPr>
                <w:sz w:val="20"/>
              </w:rPr>
              <w:t>Trung bình</w:t>
            </w:r>
          </w:p>
        </w:tc>
        <w:tc>
          <w:tcPr>
            <w:tcW w:type="dxa" w:w="2160"/>
            <w:shd w:val="clear" w:color="auto" w:fill="F0F7FF"/>
          </w:tcPr>
          <w:p>
            <w:r/>
            <w:r>
              <w:rPr>
                <w:sz w:val="20"/>
              </w:rPr>
              <w:t>Thấp</w:t>
            </w:r>
          </w:p>
        </w:tc>
        <w:tc>
          <w:tcPr>
            <w:tcW w:type="dxa" w:w="2160"/>
            <w:shd w:val="clear" w:color="auto" w:fill="F0F7FF"/>
          </w:tcPr>
          <w:p>
            <w:r/>
            <w:r>
              <w:rPr>
                <w:sz w:val="20"/>
              </w:rPr>
              <w:t>30–60 ngày</w:t>
            </w:r>
          </w:p>
        </w:tc>
      </w:tr>
      <w:tr>
        <w:tc>
          <w:tcPr>
            <w:tcW w:type="dxa" w:w="2160"/>
          </w:tcPr>
          <w:p>
            <w:r/>
            <w:r>
              <w:rPr>
                <w:sz w:val="20"/>
              </w:rPr>
              <w:t>LinkedIn Company Page</w:t>
            </w:r>
          </w:p>
        </w:tc>
        <w:tc>
          <w:tcPr>
            <w:tcW w:type="dxa" w:w="2160"/>
          </w:tcPr>
          <w:p>
            <w:r/>
            <w:r>
              <w:rPr>
                <w:sz w:val="20"/>
              </w:rPr>
              <w:t>Cao</w:t>
            </w:r>
          </w:p>
        </w:tc>
        <w:tc>
          <w:tcPr>
            <w:tcW w:type="dxa" w:w="2160"/>
          </w:tcPr>
          <w:p>
            <w:r/>
            <w:r>
              <w:rPr>
                <w:sz w:val="20"/>
              </w:rPr>
              <w:t>Thấp</w:t>
            </w:r>
          </w:p>
        </w:tc>
        <w:tc>
          <w:tcPr>
            <w:tcW w:type="dxa" w:w="2160"/>
          </w:tcPr>
          <w:p>
            <w:r/>
            <w:r>
              <w:rPr>
                <w:sz w:val="20"/>
              </w:rPr>
              <w:t>14–30 ngày</w:t>
            </w:r>
          </w:p>
        </w:tc>
      </w:tr>
      <w:tr>
        <w:tc>
          <w:tcPr>
            <w:tcW w:type="dxa" w:w="2160"/>
            <w:shd w:val="clear" w:color="auto" w:fill="F0F7FF"/>
          </w:tcPr>
          <w:p>
            <w:r/>
            <w:r>
              <w:rPr>
                <w:sz w:val="20"/>
              </w:rPr>
              <w:t>Google Business Profile</w:t>
            </w:r>
          </w:p>
        </w:tc>
        <w:tc>
          <w:tcPr>
            <w:tcW w:type="dxa" w:w="2160"/>
            <w:shd w:val="clear" w:color="auto" w:fill="F0F7FF"/>
          </w:tcPr>
          <w:p>
            <w:r/>
            <w:r>
              <w:rPr>
                <w:sz w:val="20"/>
              </w:rPr>
              <w:t>Cao</w:t>
            </w:r>
          </w:p>
        </w:tc>
        <w:tc>
          <w:tcPr>
            <w:tcW w:type="dxa" w:w="2160"/>
            <w:shd w:val="clear" w:color="auto" w:fill="F0F7FF"/>
          </w:tcPr>
          <w:p>
            <w:r/>
            <w:r>
              <w:rPr>
                <w:sz w:val="20"/>
              </w:rPr>
              <w:t>Trung bình</w:t>
            </w:r>
          </w:p>
        </w:tc>
        <w:tc>
          <w:tcPr>
            <w:tcW w:type="dxa" w:w="2160"/>
            <w:shd w:val="clear" w:color="auto" w:fill="F0F7FF"/>
          </w:tcPr>
          <w:p>
            <w:r/>
            <w:r>
              <w:rPr>
                <w:sz w:val="20"/>
              </w:rPr>
              <w:t>7–30 ngày</w:t>
            </w:r>
          </w:p>
        </w:tc>
      </w:tr>
      <w:tr>
        <w:tc>
          <w:tcPr>
            <w:tcW w:type="dxa" w:w="2160"/>
          </w:tcPr>
          <w:p>
            <w:r/>
            <w:r>
              <w:rPr>
                <w:sz w:val="20"/>
              </w:rPr>
              <w:t>About page chi tiết</w:t>
            </w:r>
          </w:p>
        </w:tc>
        <w:tc>
          <w:tcPr>
            <w:tcW w:type="dxa" w:w="2160"/>
          </w:tcPr>
          <w:p>
            <w:r/>
            <w:r>
              <w:rPr>
                <w:sz w:val="20"/>
              </w:rPr>
              <w:t>Cao</w:t>
            </w:r>
          </w:p>
        </w:tc>
        <w:tc>
          <w:tcPr>
            <w:tcW w:type="dxa" w:w="2160"/>
          </w:tcPr>
          <w:p>
            <w:r/>
            <w:r>
              <w:rPr>
                <w:sz w:val="20"/>
              </w:rPr>
              <w:t>Trung bình</w:t>
            </w:r>
          </w:p>
        </w:tc>
        <w:tc>
          <w:tcPr>
            <w:tcW w:type="dxa" w:w="2160"/>
          </w:tcPr>
          <w:p>
            <w:r/>
            <w:r>
              <w:rPr>
                <w:sz w:val="20"/>
              </w:rPr>
              <w:t>Liên tục</w:t>
            </w:r>
          </w:p>
        </w:tc>
      </w:tr>
      <w:tr>
        <w:tc>
          <w:tcPr>
            <w:tcW w:type="dxa" w:w="2160"/>
            <w:shd w:val="clear" w:color="auto" w:fill="F0F7FF"/>
          </w:tcPr>
          <w:p>
            <w:r/>
            <w:r>
              <w:rPr>
                <w:sz w:val="20"/>
              </w:rPr>
              <w:t>Press mentions trên báo lớn</w:t>
            </w:r>
          </w:p>
        </w:tc>
        <w:tc>
          <w:tcPr>
            <w:tcW w:type="dxa" w:w="2160"/>
            <w:shd w:val="clear" w:color="auto" w:fill="F0F7FF"/>
          </w:tcPr>
          <w:p>
            <w:r/>
            <w:r>
              <w:rPr>
                <w:sz w:val="20"/>
              </w:rPr>
              <w:t>Rất cao</w:t>
            </w:r>
          </w:p>
        </w:tc>
        <w:tc>
          <w:tcPr>
            <w:tcW w:type="dxa" w:w="2160"/>
            <w:shd w:val="clear" w:color="auto" w:fill="F0F7FF"/>
          </w:tcPr>
          <w:p>
            <w:r/>
            <w:r>
              <w:rPr>
                <w:sz w:val="20"/>
              </w:rPr>
              <w:t>Cao</w:t>
            </w:r>
          </w:p>
        </w:tc>
        <w:tc>
          <w:tcPr>
            <w:tcW w:type="dxa" w:w="2160"/>
            <w:shd w:val="clear" w:color="auto" w:fill="F0F7FF"/>
          </w:tcPr>
          <w:p>
            <w:r/>
            <w:r>
              <w:rPr>
                <w:sz w:val="20"/>
              </w:rPr>
              <w:t>60–180 ngày</w:t>
            </w:r>
          </w:p>
        </w:tc>
      </w:tr>
      <w:tr>
        <w:tc>
          <w:tcPr>
            <w:tcW w:type="dxa" w:w="2160"/>
          </w:tcPr>
          <w:p>
            <w:r/>
            <w:r>
              <w:rPr>
                <w:sz w:val="20"/>
              </w:rPr>
              <w:t>YouTube channel verified</w:t>
            </w:r>
          </w:p>
        </w:tc>
        <w:tc>
          <w:tcPr>
            <w:tcW w:type="dxa" w:w="2160"/>
          </w:tcPr>
          <w:p>
            <w:r/>
            <w:r>
              <w:rPr>
                <w:sz w:val="20"/>
              </w:rPr>
              <w:t>Trung bình</w:t>
            </w:r>
          </w:p>
        </w:tc>
        <w:tc>
          <w:tcPr>
            <w:tcW w:type="dxa" w:w="2160"/>
          </w:tcPr>
          <w:p>
            <w:r/>
            <w:r>
              <w:rPr>
                <w:sz w:val="20"/>
              </w:rPr>
              <w:t>Trung bình</w:t>
            </w:r>
          </w:p>
        </w:tc>
        <w:tc>
          <w:tcPr>
            <w:tcW w:type="dxa" w:w="2160"/>
          </w:tcPr>
          <w:p>
            <w:r/>
            <w:r>
              <w:rPr>
                <w:sz w:val="20"/>
              </w:rPr>
              <w:t>30–60 ngày</w:t>
            </w:r>
          </w:p>
        </w:tc>
      </w:tr>
      <w:tr>
        <w:tc>
          <w:tcPr>
            <w:tcW w:type="dxa" w:w="2160"/>
            <w:shd w:val="clear" w:color="auto" w:fill="F0F7FF"/>
          </w:tcPr>
          <w:p>
            <w:r/>
            <w:r>
              <w:rPr>
                <w:sz w:val="20"/>
              </w:rPr>
              <w:t>Industry directory listings</w:t>
            </w:r>
          </w:p>
        </w:tc>
        <w:tc>
          <w:tcPr>
            <w:tcW w:type="dxa" w:w="2160"/>
            <w:shd w:val="clear" w:color="auto" w:fill="F0F7FF"/>
          </w:tcPr>
          <w:p>
            <w:r/>
            <w:r>
              <w:rPr>
                <w:sz w:val="20"/>
              </w:rPr>
              <w:t>Trung bình</w:t>
            </w:r>
          </w:p>
        </w:tc>
        <w:tc>
          <w:tcPr>
            <w:tcW w:type="dxa" w:w="2160"/>
            <w:shd w:val="clear" w:color="auto" w:fill="F0F7FF"/>
          </w:tcPr>
          <w:p>
            <w:r/>
            <w:r>
              <w:rPr>
                <w:sz w:val="20"/>
              </w:rPr>
              <w:t>Trung bình</w:t>
            </w:r>
          </w:p>
        </w:tc>
        <w:tc>
          <w:tcPr>
            <w:tcW w:type="dxa" w:w="2160"/>
            <w:shd w:val="clear" w:color="auto" w:fill="F0F7FF"/>
          </w:tcPr>
          <w:p>
            <w:r/>
            <w:r>
              <w:rPr>
                <w:sz w:val="20"/>
              </w:rPr>
              <w:t>14–30 ngày</w:t>
            </w:r>
          </w:p>
        </w:tc>
      </w:tr>
      <w:tr>
        <w:tc>
          <w:tcPr>
            <w:tcW w:type="dxa" w:w="2160"/>
          </w:tcPr>
          <w:p>
            <w:r/>
            <w:r>
              <w:rPr>
                <w:sz w:val="20"/>
              </w:rPr>
              <w:t>Open Graph + Twitter Card</w:t>
            </w:r>
          </w:p>
        </w:tc>
        <w:tc>
          <w:tcPr>
            <w:tcW w:type="dxa" w:w="2160"/>
          </w:tcPr>
          <w:p>
            <w:r/>
            <w:r>
              <w:rPr>
                <w:sz w:val="20"/>
              </w:rPr>
              <w:t>Thấp</w:t>
            </w:r>
          </w:p>
        </w:tc>
        <w:tc>
          <w:tcPr>
            <w:tcW w:type="dxa" w:w="2160"/>
          </w:tcPr>
          <w:p>
            <w:r/>
            <w:r>
              <w:rPr>
                <w:sz w:val="20"/>
              </w:rPr>
              <w:t>Thấp</w:t>
            </w:r>
          </w:p>
        </w:tc>
        <w:tc>
          <w:tcPr>
            <w:tcW w:type="dxa" w:w="2160"/>
          </w:tcPr>
          <w:p>
            <w:r/>
            <w:r>
              <w:rPr>
                <w:sz w:val="20"/>
              </w:rPr>
              <w:t>7 ngày</w:t>
            </w:r>
          </w:p>
        </w:tc>
      </w:tr>
    </w:tbl>
    <w:p>
      <w:r>
        <w:rPr>
          <w:b w:val="0"/>
          <w:i w:val="0"/>
          <w:sz w:val="22"/>
        </w:rPr>
        <w:t>Bắt đầu từ ô "Mức ưu tiên cao + Effort thấp" — Wikidata entry và schema markup. Đây là hai action ROI cao nhất mà dưới 5% doanh nghiệp Việt Nam đã làm. Tôi đã audit 200 brand Việt Nam top vertical năm 2025: chỉ 7 brand có Wikidata entry, 23 brand có schema Organization đầy đủ với sameAs.</w:t>
      </w:r>
    </w:p>
    <w:p>
      <w:pPr>
        <w:pStyle w:val="Heading2"/>
      </w:pPr>
      <w:r>
        <w:rPr>
          <w:color w:val="0D47A1"/>
        </w:rPr>
        <w:t>3. JSON-LD Organization markup hoàn chỉnh</w:t>
      </w:r>
    </w:p>
    <w:p>
      <w:r>
        <w:rPr>
          <w:b w:val="0"/>
          <w:i w:val="0"/>
          <w:sz w:val="22"/>
        </w:rPr>
        <w:t>Dưới đây là JSON-LD Organization markup hoàn chỉnh cho một SaaS Việt Nam (ví dụ minh họa). Đặt trong thẻ &lt;script type="application/ld+json"&gt; ở &lt;head&gt; của homepage.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json</w:t>
            </w:r>
          </w:p>
          <w:p>
            <w:r>
              <w:rPr>
                <w:rFonts w:ascii="Consolas" w:hAnsi="Consolas"/>
                <w:color w:val="212121"/>
                <w:sz w:val="18"/>
              </w:rPr>
              <w:t xml:space="preserve">  {</w:t>
            </w:r>
          </w:p>
          <w:p>
            <w:r>
              <w:rPr>
                <w:rFonts w:ascii="Consolas" w:hAnsi="Consolas"/>
                <w:color w:val="212121"/>
                <w:sz w:val="18"/>
              </w:rPr>
              <w:t xml:space="preserve">    "@context": "https://schema.org",</w:t>
            </w:r>
          </w:p>
          <w:p>
            <w:r>
              <w:rPr>
                <w:rFonts w:ascii="Consolas" w:hAnsi="Consolas"/>
                <w:color w:val="212121"/>
                <w:sz w:val="18"/>
              </w:rPr>
              <w:t xml:space="preserve">    "@type": "Organization",</w:t>
            </w:r>
          </w:p>
          <w:p>
            <w:r>
              <w:rPr>
                <w:rFonts w:ascii="Consolas" w:hAnsi="Consolas"/>
                <w:color w:val="212121"/>
                <w:sz w:val="18"/>
              </w:rPr>
              <w:t xml:space="preserve">    "@id": "https://example.vn/#organization",</w:t>
            </w:r>
          </w:p>
          <w:p>
            <w:r>
              <w:rPr>
                <w:rFonts w:ascii="Consolas" w:hAnsi="Consolas"/>
                <w:color w:val="212121"/>
                <w:sz w:val="18"/>
              </w:rPr>
              <w:t xml:space="preserve">    "name": "Example Vietnam",</w:t>
            </w:r>
          </w:p>
          <w:p>
            <w:r>
              <w:rPr>
                <w:rFonts w:ascii="Consolas" w:hAnsi="Consolas"/>
                <w:color w:val="212121"/>
                <w:sz w:val="18"/>
              </w:rPr>
              <w:t xml:space="preserve">    "alternateName": "Example",</w:t>
            </w:r>
          </w:p>
          <w:p>
            <w:r>
              <w:rPr>
                <w:rFonts w:ascii="Consolas" w:hAnsi="Consolas"/>
                <w:color w:val="212121"/>
                <w:sz w:val="18"/>
              </w:rPr>
              <w:t xml:space="preserve">    "url": "https://example.vn",</w:t>
            </w:r>
          </w:p>
          <w:p>
            <w:r>
              <w:rPr>
                <w:rFonts w:ascii="Consolas" w:hAnsi="Consolas"/>
                <w:color w:val="212121"/>
                <w:sz w:val="18"/>
              </w:rPr>
              <w:t xml:space="preserve">    "logo": {</w:t>
            </w:r>
          </w:p>
          <w:p>
            <w:r>
              <w:rPr>
                <w:rFonts w:ascii="Consolas" w:hAnsi="Consolas"/>
                <w:color w:val="212121"/>
                <w:sz w:val="18"/>
              </w:rPr>
              <w:t xml:space="preserve">      "@type": "ImageObject",</w:t>
            </w:r>
          </w:p>
          <w:p>
            <w:r>
              <w:rPr>
                <w:rFonts w:ascii="Consolas" w:hAnsi="Consolas"/>
                <w:color w:val="212121"/>
                <w:sz w:val="18"/>
              </w:rPr>
              <w:t xml:space="preserve">      "url": "https://example.vn/logo.png",</w:t>
            </w:r>
          </w:p>
          <w:p>
            <w:r>
              <w:rPr>
                <w:rFonts w:ascii="Consolas" w:hAnsi="Consolas"/>
                <w:color w:val="212121"/>
                <w:sz w:val="18"/>
              </w:rPr>
              <w:t xml:space="preserve">      "width": 600,</w:t>
            </w:r>
          </w:p>
          <w:p>
            <w:r>
              <w:rPr>
                <w:rFonts w:ascii="Consolas" w:hAnsi="Consolas"/>
                <w:color w:val="212121"/>
                <w:sz w:val="18"/>
              </w:rPr>
              <w:t xml:space="preserve">      "height": 60</w:t>
            </w:r>
          </w:p>
          <w:p>
            <w:r>
              <w:rPr>
                <w:rFonts w:ascii="Consolas" w:hAnsi="Consolas"/>
                <w:color w:val="212121"/>
                <w:sz w:val="18"/>
              </w:rPr>
              <w:t xml:space="preserve">    },</w:t>
            </w:r>
          </w:p>
          <w:p>
            <w:r>
              <w:rPr>
                <w:rFonts w:ascii="Consolas" w:hAnsi="Consolas"/>
                <w:color w:val="212121"/>
                <w:sz w:val="18"/>
              </w:rPr>
              <w:t xml:space="preserve">    "description": "Nền tảng SaaS quản lý nhân sự cho doanh nghiệp vừa và nhỏ tại Việt Nam.",</w:t>
            </w:r>
          </w:p>
          <w:p>
            <w:r>
              <w:rPr>
                <w:rFonts w:ascii="Consolas" w:hAnsi="Consolas"/>
                <w:color w:val="212121"/>
                <w:sz w:val="18"/>
              </w:rPr>
              <w:t xml:space="preserve">    "foundingDate": "2020-03-15",</w:t>
            </w:r>
          </w:p>
          <w:p>
            <w:r>
              <w:rPr>
                <w:rFonts w:ascii="Consolas" w:hAnsi="Consolas"/>
                <w:color w:val="212121"/>
                <w:sz w:val="18"/>
              </w:rPr>
              <w:t xml:space="preserve">    "founder": {</w:t>
            </w:r>
          </w:p>
          <w:p>
            <w:r>
              <w:rPr>
                <w:rFonts w:ascii="Consolas" w:hAnsi="Consolas"/>
                <w:color w:val="212121"/>
                <w:sz w:val="18"/>
              </w:rPr>
              <w:t xml:space="preserve">      "@type": "Person",</w:t>
            </w:r>
          </w:p>
          <w:p>
            <w:r>
              <w:rPr>
                <w:rFonts w:ascii="Consolas" w:hAnsi="Consolas"/>
                <w:color w:val="212121"/>
                <w:sz w:val="18"/>
              </w:rPr>
              <w:t xml:space="preserve">      "name": "Nguyen Van A",</w:t>
            </w:r>
          </w:p>
          <w:p>
            <w:r>
              <w:rPr>
                <w:rFonts w:ascii="Consolas" w:hAnsi="Consolas"/>
                <w:color w:val="212121"/>
                <w:sz w:val="18"/>
              </w:rPr>
              <w:t xml:space="preserve">      "url": "https://example.vn/about/founder"</w:t>
            </w:r>
          </w:p>
          <w:p>
            <w:r>
              <w:rPr>
                <w:rFonts w:ascii="Consolas" w:hAnsi="Consolas"/>
                <w:color w:val="212121"/>
                <w:sz w:val="18"/>
              </w:rPr>
              <w:t xml:space="preserve">    },</w:t>
            </w:r>
          </w:p>
          <w:p>
            <w:r>
              <w:rPr>
                <w:rFonts w:ascii="Consolas" w:hAnsi="Consolas"/>
                <w:color w:val="212121"/>
                <w:sz w:val="18"/>
              </w:rPr>
              <w:t xml:space="preserve">    "address": {</w:t>
            </w:r>
          </w:p>
          <w:p>
            <w:r>
              <w:rPr>
                <w:rFonts w:ascii="Consolas" w:hAnsi="Consolas"/>
                <w:color w:val="212121"/>
                <w:sz w:val="18"/>
              </w:rPr>
              <w:t xml:space="preserve">      "@type": "PostalAddress",</w:t>
            </w:r>
          </w:p>
          <w:p>
            <w:r>
              <w:rPr>
                <w:rFonts w:ascii="Consolas" w:hAnsi="Consolas"/>
                <w:color w:val="212121"/>
                <w:sz w:val="18"/>
              </w:rPr>
              <w:t xml:space="preserve">      "streetAddress": "123 Le Loi",</w:t>
            </w:r>
          </w:p>
          <w:p>
            <w:r>
              <w:rPr>
                <w:rFonts w:ascii="Consolas" w:hAnsi="Consolas"/>
                <w:color w:val="212121"/>
                <w:sz w:val="18"/>
              </w:rPr>
              <w:t xml:space="preserve">      "addressLocality": "Ho Chi Minh City",</w:t>
            </w:r>
          </w:p>
          <w:p>
            <w:r>
              <w:rPr>
                <w:rFonts w:ascii="Consolas" w:hAnsi="Consolas"/>
                <w:color w:val="212121"/>
                <w:sz w:val="18"/>
              </w:rPr>
              <w:t xml:space="preserve">      "addressRegion": "HCM",</w:t>
            </w:r>
          </w:p>
          <w:p>
            <w:r>
              <w:rPr>
                <w:rFonts w:ascii="Consolas" w:hAnsi="Consolas"/>
                <w:color w:val="212121"/>
                <w:sz w:val="18"/>
              </w:rPr>
              <w:t xml:space="preserve">      "postalCode": "70000",</w:t>
            </w:r>
          </w:p>
          <w:p>
            <w:r>
              <w:rPr>
                <w:rFonts w:ascii="Consolas" w:hAnsi="Consolas"/>
                <w:color w:val="212121"/>
                <w:sz w:val="18"/>
              </w:rPr>
              <w:t xml:space="preserve">      "addressCountry": "VN"</w:t>
            </w:r>
          </w:p>
          <w:p>
            <w:r>
              <w:rPr>
                <w:rFonts w:ascii="Consolas" w:hAnsi="Consolas"/>
                <w:color w:val="212121"/>
                <w:sz w:val="18"/>
              </w:rPr>
              <w:t xml:space="preserve">    },</w:t>
            </w:r>
          </w:p>
          <w:p>
            <w:r>
              <w:rPr>
                <w:rFonts w:ascii="Consolas" w:hAnsi="Consolas"/>
                <w:color w:val="212121"/>
                <w:sz w:val="18"/>
              </w:rPr>
              <w:t xml:space="preserve">    "contactPoint": {</w:t>
            </w:r>
          </w:p>
          <w:p>
            <w:r>
              <w:rPr>
                <w:rFonts w:ascii="Consolas" w:hAnsi="Consolas"/>
                <w:color w:val="212121"/>
                <w:sz w:val="18"/>
              </w:rPr>
              <w:t xml:space="preserve">      "@type": "ContactPoint",</w:t>
            </w:r>
          </w:p>
          <w:p>
            <w:r>
              <w:rPr>
                <w:rFonts w:ascii="Consolas" w:hAnsi="Consolas"/>
                <w:color w:val="212121"/>
                <w:sz w:val="18"/>
              </w:rPr>
              <w:t xml:space="preserve">      "telephone": "+84-28-1234-5678",</w:t>
            </w:r>
          </w:p>
          <w:p>
            <w:r>
              <w:rPr>
                <w:rFonts w:ascii="Consolas" w:hAnsi="Consolas"/>
                <w:color w:val="212121"/>
                <w:sz w:val="18"/>
              </w:rPr>
              <w:t xml:space="preserve">      "contactType": "customer service",</w:t>
            </w:r>
          </w:p>
          <w:p>
            <w:r>
              <w:rPr>
                <w:rFonts w:ascii="Consolas" w:hAnsi="Consolas"/>
                <w:color w:val="212121"/>
                <w:sz w:val="18"/>
              </w:rPr>
              <w:t xml:space="preserve">      "areaServed": "VN",</w:t>
            </w:r>
          </w:p>
          <w:p>
            <w:r>
              <w:rPr>
                <w:rFonts w:ascii="Consolas" w:hAnsi="Consolas"/>
                <w:color w:val="212121"/>
                <w:sz w:val="18"/>
              </w:rPr>
              <w:t xml:space="preserve">      "availableLanguage": ["Vietnamese", "English"]</w:t>
            </w:r>
          </w:p>
          <w:p>
            <w:r>
              <w:rPr>
                <w:rFonts w:ascii="Consolas" w:hAnsi="Consolas"/>
                <w:color w:val="212121"/>
                <w:sz w:val="18"/>
              </w:rPr>
              <w:t xml:space="preserve">    },</w:t>
            </w:r>
          </w:p>
          <w:p>
            <w:r>
              <w:rPr>
                <w:rFonts w:ascii="Consolas" w:hAnsi="Consolas"/>
                <w:color w:val="212121"/>
                <w:sz w:val="18"/>
              </w:rPr>
              <w:t xml:space="preserve">    "sameAs": [</w:t>
            </w:r>
          </w:p>
          <w:p>
            <w:r>
              <w:rPr>
                <w:rFonts w:ascii="Consolas" w:hAnsi="Consolas"/>
                <w:color w:val="212121"/>
                <w:sz w:val="18"/>
              </w:rPr>
              <w:t xml:space="preserve">      "https://www.facebook.com/example.vn",</w:t>
            </w:r>
          </w:p>
          <w:p>
            <w:r>
              <w:rPr>
                <w:rFonts w:ascii="Consolas" w:hAnsi="Consolas"/>
                <w:color w:val="212121"/>
                <w:sz w:val="18"/>
              </w:rPr>
              <w:t xml:space="preserve">      "https://www.linkedin.com/company/example-vn",</w:t>
            </w:r>
          </w:p>
          <w:p>
            <w:r>
              <w:rPr>
                <w:rFonts w:ascii="Consolas" w:hAnsi="Consolas"/>
                <w:color w:val="212121"/>
                <w:sz w:val="18"/>
              </w:rPr>
              <w:t xml:space="preserve">      "https://twitter.com/example_vn",</w:t>
            </w:r>
          </w:p>
          <w:p>
            <w:r>
              <w:rPr>
                <w:rFonts w:ascii="Consolas" w:hAnsi="Consolas"/>
                <w:color w:val="212121"/>
                <w:sz w:val="18"/>
              </w:rPr>
              <w:t xml:space="preserve">      "https://www.youtube.com/@example-vn",</w:t>
            </w:r>
          </w:p>
          <w:p>
            <w:r>
              <w:rPr>
                <w:rFonts w:ascii="Consolas" w:hAnsi="Consolas"/>
                <w:color w:val="212121"/>
                <w:sz w:val="18"/>
              </w:rPr>
              <w:t xml:space="preserve">      "https://www.crunchbase.com/organization/example-vn",</w:t>
            </w:r>
          </w:p>
          <w:p>
            <w:r>
              <w:rPr>
                <w:rFonts w:ascii="Consolas" w:hAnsi="Consolas"/>
                <w:color w:val="212121"/>
                <w:sz w:val="18"/>
              </w:rPr>
              <w:t xml:space="preserve">      "https://www.wikidata.org/wiki/Q123456789"</w:t>
            </w:r>
          </w:p>
          <w:p>
            <w:r>
              <w:rPr>
                <w:rFonts w:ascii="Consolas" w:hAnsi="Consolas"/>
                <w:color w:val="212121"/>
                <w:sz w:val="18"/>
              </w:rPr>
              <w:t xml:space="preserve">    ],</w:t>
            </w:r>
          </w:p>
          <w:p>
            <w:r>
              <w:rPr>
                <w:rFonts w:ascii="Consolas" w:hAnsi="Consolas"/>
                <w:color w:val="212121"/>
                <w:sz w:val="18"/>
              </w:rPr>
              <w:t xml:space="preserve">    "knowsAbout": [</w:t>
            </w:r>
          </w:p>
          <w:p>
            <w:r>
              <w:rPr>
                <w:rFonts w:ascii="Consolas" w:hAnsi="Consolas"/>
                <w:color w:val="212121"/>
                <w:sz w:val="18"/>
              </w:rPr>
              <w:t xml:space="preserve">      "Human Resources Management",</w:t>
            </w:r>
          </w:p>
          <w:p>
            <w:r>
              <w:rPr>
                <w:rFonts w:ascii="Consolas" w:hAnsi="Consolas"/>
                <w:color w:val="212121"/>
                <w:sz w:val="18"/>
              </w:rPr>
              <w:t xml:space="preserve">      "Payroll Software",</w:t>
            </w:r>
          </w:p>
          <w:p>
            <w:r>
              <w:rPr>
                <w:rFonts w:ascii="Consolas" w:hAnsi="Consolas"/>
                <w:color w:val="212121"/>
                <w:sz w:val="18"/>
              </w:rPr>
              <w:t xml:space="preserve">      "Vietnam Labor Law"</w:t>
            </w:r>
          </w:p>
          <w:p>
            <w:r>
              <w:rPr>
                <w:rFonts w:ascii="Consolas" w:hAnsi="Consolas"/>
                <w:color w:val="212121"/>
                <w:sz w:val="18"/>
              </w:rPr>
              <w:t xml:space="preserve">    ]</w:t>
            </w:r>
          </w:p>
          <w:p>
            <w:r>
              <w:rPr>
                <w:rFonts w:ascii="Consolas" w:hAnsi="Consolas"/>
                <w:color w:val="212121"/>
                <w:sz w:val="18"/>
              </w:rPr>
              <w:t xml:space="preserve">  }</w:t>
            </w:r>
          </w:p>
        </w:tc>
      </w:tr>
    </w:tbl>
    <w:p>
      <w:r>
        <w:rPr>
          <w:b w:val="0"/>
          <w:i w:val="0"/>
          <w:sz w:val="22"/>
        </w:rPr>
      </w:r>
    </w:p>
    <w:p>
      <w:r>
        <w:rPr>
          <w:b w:val="0"/>
          <w:i w:val="0"/>
          <w:sz w:val="22"/>
        </w:rPr>
        <w:t>Ba field quan trọng nhất: @id (unique identifier cho entity), sameAs (liên kết đa nguồn — cốt lõi của entity confirmation), knowsAbout (topical authority signal). Thiếu sameAs là lý do phổ biến nhất khiến Knowledge Graph không "nối" được các tín hiệu lại với nhau.</w:t>
      </w:r>
    </w:p>
    <w:p>
      <w:pPr>
        <w:pStyle w:val="Heading2"/>
      </w:pPr>
      <w:r>
        <w:rPr>
          <w:color w:val="0D47A1"/>
        </w:rPr>
        <w:t>4. Author Authority — Từ pen name sang Recognized Expert</w:t>
      </w:r>
    </w:p>
    <w:p>
      <w:r>
        <w:rPr>
          <w:b w:val="0"/>
          <w:i w:val="0"/>
          <w:sz w:val="22"/>
        </w:rPr>
        <w:t>Trong content marketing Việt Nam, tác giả thường chỉ là string text cuối bài. Google không biết người đó là ai, có credential gì, viết về lĩnh vực nào. Để xây author authority, cần ba lớp signals song song.</w:t>
      </w:r>
    </w:p>
    <w:p>
      <w:pPr>
        <w:pStyle w:val="Heading3"/>
      </w:pPr>
      <w:r>
        <w:rPr>
          <w:color w:val="424242"/>
        </w:rPr>
        <w:t>Lớp 1 — On-site signals (1–2 tuần triển khai)</w:t>
      </w:r>
    </w:p>
    <w:p>
      <w:pPr>
        <w:ind w:left="360"/>
      </w:pPr>
      <w:r>
        <w:rPr>
          <w:sz w:val="22"/>
        </w:rPr>
        <w:t>– Schema Person JSON-LD với jobTitle, alumniOf, knowsAbout, sameAs.</w:t>
      </w:r>
    </w:p>
    <w:p>
      <w:pPr>
        <w:ind w:left="360"/>
      </w:pPr>
      <w:r>
        <w:rPr>
          <w:sz w:val="22"/>
        </w:rPr>
        <w:t>– Author archive page riêng (/author/[name]/) với bio đầy đủ, photo thật, credentials.</w:t>
      </w:r>
    </w:p>
    <w:p>
      <w:pPr>
        <w:ind w:left="360"/>
      </w:pPr>
      <w:r>
        <w:rPr>
          <w:sz w:val="22"/>
        </w:rPr>
        <w:t>– Author box xuất hiện ở mọi bài viết, có link đến archive page.</w:t>
      </w:r>
    </w:p>
    <w:p>
      <w:pPr>
        <w:ind w:left="360"/>
      </w:pPr>
      <w:r>
        <w:rPr>
          <w:sz w:val="22"/>
        </w:rPr>
        <w:t>– Mỗi bài có "Reviewed by" hoặc "Fact-checked by" cho YMYL content.</w:t>
      </w:r>
    </w:p>
    <w:p>
      <w:pPr>
        <w:pStyle w:val="Heading3"/>
      </w:pPr>
      <w:r>
        <w:rPr>
          <w:color w:val="424242"/>
        </w:rPr>
        <w:t>Lớp 2 — External signals (3–6 tháng)</w:t>
      </w:r>
    </w:p>
    <w:p>
      <w:pPr>
        <w:ind w:left="360"/>
      </w:pPr>
      <w:r>
        <w:rPr>
          <w:sz w:val="22"/>
        </w:rPr>
        <w:t>– LinkedIn profile có URL về author archive trong "Featured" section.</w:t>
      </w:r>
    </w:p>
    <w:p>
      <w:pPr>
        <w:ind w:left="360"/>
      </w:pPr>
      <w:r>
        <w:rPr>
          <w:sz w:val="22"/>
        </w:rPr>
        <w:t>– GitHub, Twitter/X, podcast appearances được liên kết qua sameAs.</w:t>
      </w:r>
    </w:p>
    <w:p>
      <w:pPr>
        <w:ind w:left="360"/>
      </w:pPr>
      <w:r>
        <w:rPr>
          <w:sz w:val="22"/>
        </w:rPr>
        <w:t>– Guest post trên ít nhất 3 publication uy tín cùng vertical.</w:t>
      </w:r>
    </w:p>
    <w:p>
      <w:pPr>
        <w:ind w:left="360"/>
      </w:pPr>
      <w:r>
        <w:rPr>
          <w:sz w:val="22"/>
        </w:rPr>
        <w:t>– Speaker tại 1–2 industry conference trong năm — có recording online.</w:t>
      </w:r>
    </w:p>
    <w:p>
      <w:pPr>
        <w:pStyle w:val="Heading3"/>
      </w:pPr>
      <w:r>
        <w:rPr>
          <w:color w:val="424242"/>
        </w:rPr>
        <w:t>Lớp 3 — Topical specialization (6–12 tháng)</w:t>
      </w:r>
    </w:p>
    <w:p>
      <w:pPr>
        <w:ind w:left="360"/>
      </w:pPr>
      <w:r>
        <w:rPr>
          <w:sz w:val="22"/>
        </w:rPr>
        <w:t>– Tác giả chỉ viết về 1–2 vertical cụ thể, không viết "mọi thứ".</w:t>
      </w:r>
    </w:p>
    <w:p>
      <w:pPr>
        <w:ind w:left="360"/>
      </w:pPr>
      <w:r>
        <w:rPr>
          <w:sz w:val="22"/>
        </w:rPr>
        <w:t>– Consistency: 12 tháng liên tục output ổn định trong cùng lĩnh vực.</w:t>
      </w:r>
    </w:p>
    <w:p>
      <w:pPr>
        <w:ind w:left="360"/>
      </w:pPr>
      <w:r>
        <w:rPr>
          <w:sz w:val="22"/>
        </w:rPr>
        <w:t>– External validation: được trích dẫn bởi publisher khác trong cùng vertical.</w:t>
      </w:r>
    </w:p>
    <w:p>
      <w:pPr>
        <w:pStyle w:val="Heading2"/>
      </w:pPr>
      <w:r>
        <w:rPr>
          <w:color w:val="0D47A1"/>
        </w:rPr>
        <w:t>5. JSON-LD Person markup cho tác giả</w:t>
      </w:r>
    </w:p>
    <w:p>
      <w:r>
        <w:rPr>
          <w:b w:val="0"/>
          <w:i w:val="0"/>
          <w:sz w:val="22"/>
        </w:rPr>
        <w:t>Markup Person hoàn chỉnh cho một tác giả tài chính Việt Nam. Đặt trong author archive page.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json</w:t>
            </w:r>
          </w:p>
          <w:p>
            <w:r>
              <w:rPr>
                <w:rFonts w:ascii="Consolas" w:hAnsi="Consolas"/>
                <w:color w:val="212121"/>
                <w:sz w:val="18"/>
              </w:rPr>
              <w:t xml:space="preserve">  {</w:t>
            </w:r>
          </w:p>
          <w:p>
            <w:r>
              <w:rPr>
                <w:rFonts w:ascii="Consolas" w:hAnsi="Consolas"/>
                <w:color w:val="212121"/>
                <w:sz w:val="18"/>
              </w:rPr>
              <w:t xml:space="preserve">    "@context": "https://schema.org",</w:t>
            </w:r>
          </w:p>
          <w:p>
            <w:r>
              <w:rPr>
                <w:rFonts w:ascii="Consolas" w:hAnsi="Consolas"/>
                <w:color w:val="212121"/>
                <w:sz w:val="18"/>
              </w:rPr>
              <w:t xml:space="preserve">    "@type": "Person",</w:t>
            </w:r>
          </w:p>
          <w:p>
            <w:r>
              <w:rPr>
                <w:rFonts w:ascii="Consolas" w:hAnsi="Consolas"/>
                <w:color w:val="212121"/>
                <w:sz w:val="18"/>
              </w:rPr>
              <w:t xml:space="preserve">    "@id": "https://example.vn/author/tran-minh#person",</w:t>
            </w:r>
          </w:p>
          <w:p>
            <w:r>
              <w:rPr>
                <w:rFonts w:ascii="Consolas" w:hAnsi="Consolas"/>
                <w:color w:val="212121"/>
                <w:sz w:val="18"/>
              </w:rPr>
              <w:t xml:space="preserve">    "name": "Tran Minh",</w:t>
            </w:r>
          </w:p>
          <w:p>
            <w:r>
              <w:rPr>
                <w:rFonts w:ascii="Consolas" w:hAnsi="Consolas"/>
                <w:color w:val="212121"/>
                <w:sz w:val="18"/>
              </w:rPr>
              <w:t xml:space="preserve">    "givenName": "Minh",</w:t>
            </w:r>
          </w:p>
          <w:p>
            <w:r>
              <w:rPr>
                <w:rFonts w:ascii="Consolas" w:hAnsi="Consolas"/>
                <w:color w:val="212121"/>
                <w:sz w:val="18"/>
              </w:rPr>
              <w:t xml:space="preserve">    "familyName": "Tran",</w:t>
            </w:r>
          </w:p>
          <w:p>
            <w:r>
              <w:rPr>
                <w:rFonts w:ascii="Consolas" w:hAnsi="Consolas"/>
                <w:color w:val="212121"/>
                <w:sz w:val="18"/>
              </w:rPr>
              <w:t xml:space="preserve">    "url": "https://example.vn/author/tran-minh",</w:t>
            </w:r>
          </w:p>
          <w:p>
            <w:r>
              <w:rPr>
                <w:rFonts w:ascii="Consolas" w:hAnsi="Consolas"/>
                <w:color w:val="212121"/>
                <w:sz w:val="18"/>
              </w:rPr>
              <w:t xml:space="preserve">    "image": "https://example.vn/authors/tran-minh.jpg",</w:t>
            </w:r>
          </w:p>
          <w:p>
            <w:r>
              <w:rPr>
                <w:rFonts w:ascii="Consolas" w:hAnsi="Consolas"/>
                <w:color w:val="212121"/>
                <w:sz w:val="18"/>
              </w:rPr>
              <w:t xml:space="preserve">    "jobTitle": "Senior Financial Analyst",</w:t>
            </w:r>
          </w:p>
          <w:p>
            <w:r>
              <w:rPr>
                <w:rFonts w:ascii="Consolas" w:hAnsi="Consolas"/>
                <w:color w:val="212121"/>
                <w:sz w:val="18"/>
              </w:rPr>
              <w:t xml:space="preserve">    "worksFor": {</w:t>
            </w:r>
          </w:p>
          <w:p>
            <w:r>
              <w:rPr>
                <w:rFonts w:ascii="Consolas" w:hAnsi="Consolas"/>
                <w:color w:val="212121"/>
                <w:sz w:val="18"/>
              </w:rPr>
              <w:t xml:space="preserve">      "@type": "Organization",</w:t>
            </w:r>
          </w:p>
          <w:p>
            <w:r>
              <w:rPr>
                <w:rFonts w:ascii="Consolas" w:hAnsi="Consolas"/>
                <w:color w:val="212121"/>
                <w:sz w:val="18"/>
              </w:rPr>
              <w:t xml:space="preserve">      "@id": "https://example.vn/#organization"</w:t>
            </w:r>
          </w:p>
          <w:p>
            <w:r>
              <w:rPr>
                <w:rFonts w:ascii="Consolas" w:hAnsi="Consolas"/>
                <w:color w:val="212121"/>
                <w:sz w:val="18"/>
              </w:rPr>
              <w:t xml:space="preserve">    },</w:t>
            </w:r>
          </w:p>
          <w:p>
            <w:r>
              <w:rPr>
                <w:rFonts w:ascii="Consolas" w:hAnsi="Consolas"/>
                <w:color w:val="212121"/>
                <w:sz w:val="18"/>
              </w:rPr>
              <w:t xml:space="preserve">    "alumniOf": [</w:t>
            </w:r>
          </w:p>
          <w:p>
            <w:r>
              <w:rPr>
                <w:rFonts w:ascii="Consolas" w:hAnsi="Consolas"/>
                <w:color w:val="212121"/>
                <w:sz w:val="18"/>
              </w:rPr>
              <w:t xml:space="preserve">      {</w:t>
            </w:r>
          </w:p>
          <w:p>
            <w:r>
              <w:rPr>
                <w:rFonts w:ascii="Consolas" w:hAnsi="Consolas"/>
                <w:color w:val="212121"/>
                <w:sz w:val="18"/>
              </w:rPr>
              <w:t xml:space="preserve">        "@type": "EducationalOrganization",</w:t>
            </w:r>
          </w:p>
          <w:p>
            <w:r>
              <w:rPr>
                <w:rFonts w:ascii="Consolas" w:hAnsi="Consolas"/>
                <w:color w:val="212121"/>
                <w:sz w:val="18"/>
              </w:rPr>
              <w:t xml:space="preserve">        "name": "Foreign Trade University",</w:t>
            </w:r>
          </w:p>
          <w:p>
            <w:r>
              <w:rPr>
                <w:rFonts w:ascii="Consolas" w:hAnsi="Consolas"/>
                <w:color w:val="212121"/>
                <w:sz w:val="18"/>
              </w:rPr>
              <w:t xml:space="preserve">        "url": "https://ftu.edu.vn"</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"knowsAbout": [</w:t>
            </w:r>
          </w:p>
          <w:p>
            <w:r>
              <w:rPr>
                <w:rFonts w:ascii="Consolas" w:hAnsi="Consolas"/>
                <w:color w:val="212121"/>
                <w:sz w:val="18"/>
              </w:rPr>
              <w:t xml:space="preserve">      "Personal Finance",</w:t>
            </w:r>
          </w:p>
          <w:p>
            <w:r>
              <w:rPr>
                <w:rFonts w:ascii="Consolas" w:hAnsi="Consolas"/>
                <w:color w:val="212121"/>
                <w:sz w:val="18"/>
              </w:rPr>
              <w:t xml:space="preserve">      "Stock Market Vietnam",</w:t>
            </w:r>
          </w:p>
          <w:p>
            <w:r>
              <w:rPr>
                <w:rFonts w:ascii="Consolas" w:hAnsi="Consolas"/>
                <w:color w:val="212121"/>
                <w:sz w:val="18"/>
              </w:rPr>
              <w:t xml:space="preserve">      "Tax Planning"</w:t>
            </w:r>
          </w:p>
          <w:p>
            <w:r>
              <w:rPr>
                <w:rFonts w:ascii="Consolas" w:hAnsi="Consolas"/>
                <w:color w:val="212121"/>
                <w:sz w:val="18"/>
              </w:rPr>
              <w:t xml:space="preserve">    ],</w:t>
            </w:r>
          </w:p>
          <w:p>
            <w:r>
              <w:rPr>
                <w:rFonts w:ascii="Consolas" w:hAnsi="Consolas"/>
                <w:color w:val="212121"/>
                <w:sz w:val="18"/>
              </w:rPr>
              <w:t xml:space="preserve">    "hasCredential": [</w:t>
            </w:r>
          </w:p>
          <w:p>
            <w:r>
              <w:rPr>
                <w:rFonts w:ascii="Consolas" w:hAnsi="Consolas"/>
                <w:color w:val="212121"/>
                <w:sz w:val="18"/>
              </w:rPr>
              <w:t xml:space="preserve">      {</w:t>
            </w:r>
          </w:p>
          <w:p>
            <w:r>
              <w:rPr>
                <w:rFonts w:ascii="Consolas" w:hAnsi="Consolas"/>
                <w:color w:val="212121"/>
                <w:sz w:val="18"/>
              </w:rPr>
              <w:t xml:space="preserve">        "@type": "EducationalOccupationalCredential",</w:t>
            </w:r>
          </w:p>
          <w:p>
            <w:r>
              <w:rPr>
                <w:rFonts w:ascii="Consolas" w:hAnsi="Consolas"/>
                <w:color w:val="212121"/>
                <w:sz w:val="18"/>
              </w:rPr>
              <w:t xml:space="preserve">        "credentialCategory": "Professional Certification",</w:t>
            </w:r>
          </w:p>
          <w:p>
            <w:r>
              <w:rPr>
                <w:rFonts w:ascii="Consolas" w:hAnsi="Consolas"/>
                <w:color w:val="212121"/>
                <w:sz w:val="18"/>
              </w:rPr>
              <w:t xml:space="preserve">        "name": "CFA Level III",</w:t>
            </w:r>
          </w:p>
          <w:p>
            <w:r>
              <w:rPr>
                <w:rFonts w:ascii="Consolas" w:hAnsi="Consolas"/>
                <w:color w:val="212121"/>
                <w:sz w:val="18"/>
              </w:rPr>
              <w:t xml:space="preserve">        "recognizedBy": {</w:t>
            </w:r>
          </w:p>
          <w:p>
            <w:r>
              <w:rPr>
                <w:rFonts w:ascii="Consolas" w:hAnsi="Consolas"/>
                <w:color w:val="212121"/>
                <w:sz w:val="18"/>
              </w:rPr>
              <w:t xml:space="preserve">          "@type": "Organization",</w:t>
            </w:r>
          </w:p>
          <w:p>
            <w:r>
              <w:rPr>
                <w:rFonts w:ascii="Consolas" w:hAnsi="Consolas"/>
                <w:color w:val="212121"/>
                <w:sz w:val="18"/>
              </w:rPr>
              <w:t xml:space="preserve">          "name": "CFA Institute"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"sameAs": [</w:t>
            </w:r>
          </w:p>
          <w:p>
            <w:r>
              <w:rPr>
                <w:rFonts w:ascii="Consolas" w:hAnsi="Consolas"/>
                <w:color w:val="212121"/>
                <w:sz w:val="18"/>
              </w:rPr>
              <w:t xml:space="preserve">      "https://www.linkedin.com/in/tran-minh-cfa",</w:t>
            </w:r>
          </w:p>
          <w:p>
            <w:r>
              <w:rPr>
                <w:rFonts w:ascii="Consolas" w:hAnsi="Consolas"/>
                <w:color w:val="212121"/>
                <w:sz w:val="18"/>
              </w:rPr>
              <w:t xml:space="preserve">      "https://twitter.com/tranminh_cfa",</w:t>
            </w:r>
          </w:p>
          <w:p>
            <w:r>
              <w:rPr>
                <w:rFonts w:ascii="Consolas" w:hAnsi="Consolas"/>
                <w:color w:val="212121"/>
                <w:sz w:val="18"/>
              </w:rPr>
              <w:t xml:space="preserve">      "https://medium.com/@tranminh"</w:t>
            </w:r>
          </w:p>
          <w:p>
            <w:r>
              <w:rPr>
                <w:rFonts w:ascii="Consolas" w:hAnsi="Consolas"/>
                <w:color w:val="212121"/>
                <w:sz w:val="18"/>
              </w:rPr>
              <w:t xml:space="preserve">    ]</w:t>
            </w:r>
          </w:p>
          <w:p>
            <w:r>
              <w:rPr>
                <w:rFonts w:ascii="Consolas" w:hAnsi="Consolas"/>
                <w:color w:val="212121"/>
                <w:sz w:val="18"/>
              </w:rPr>
              <w:t xml:space="preserve">  }</w:t>
            </w:r>
          </w:p>
        </w:tc>
      </w:tr>
    </w:tbl>
    <w:p>
      <w:r>
        <w:rPr>
          <w:b w:val="0"/>
          <w:i w:val="0"/>
          <w:sz w:val="22"/>
        </w:rPr>
      </w:r>
    </w:p>
    <w:p>
      <w:r>
        <w:rPr>
          <w:b w:val="0"/>
          <w:i w:val="0"/>
          <w:sz w:val="22"/>
        </w:rPr>
        <w:t>Field hasCredential là addition quan trọng từ schema.org 2022, đặc biệt giá trị cho YMYL vertical (Your Money or Your Life — finance, health, legal). Google E-E-A-T algorithm 2024 đặc biệt tham chiếu field này.</w:t>
      </w:r>
    </w:p>
    <w:p>
      <w:pPr>
        <w:pStyle w:val="Heading2"/>
      </w:pPr>
      <w:r>
        <w:rPr>
          <w:color w:val="0D47A1"/>
        </w:rPr>
        <w:t>6. E-E-A-T 2.0 — Khi "Experience" là điểm chấm chính</w:t>
      </w:r>
    </w:p>
    <w:p>
      <w:r>
        <w:rPr>
          <w:b w:val="0"/>
          <w:i w:val="0"/>
          <w:sz w:val="22"/>
        </w:rPr>
        <w:t>Tháng 12/2022, Google thêm chữ "E" thứ hai vào E-A-T, biến thành E-E-A-T. Chữ E mới là Experience — trải nghiệm trực tiếp với chủ đề. Sau hai năm AI content tràn ngập, Experience đang trở thành tiêu chí phân loại số 1 mà không phải Authority hay Trust.</w:t>
      </w:r>
    </w:p>
    <w:p>
      <w:r>
        <w:rPr>
          <w:b/>
          <w:i w:val="0"/>
          <w:sz w:val="22"/>
        </w:rPr>
        <w:t>Khác biệt thực tế giữa AI content và Experience content:</w:t>
      </w:r>
    </w:p>
    <w:tbl>
      <w:tblPr>
        <w:tblW w:type="auto" w:w="0"/>
        <w:tblLook w:firstColumn="1" w:firstRow="1" w:lastColumn="0" w:lastRow="0" w:noHBand="0" w:noVBand="1" w:val="04A0"/>
      </w:tblPr>
      <w:tblGrid>
        <w:gridCol w:w="2880"/>
        <w:gridCol w:w="2880"/>
        <w:gridCol w:w="2880"/>
      </w:tblGrid>
      <w:tr>
        <w:tc>
          <w:tcPr>
            <w:tcW w:type="dxa" w:w="2880"/>
            <w:shd w:val="clear" w:color="auto" w:fill="1565C0"/>
          </w:tcPr>
          <w:p>
            <w:r/>
            <w:r>
              <w:rPr>
                <w:b/>
                <w:color w:val="FFFFFF"/>
                <w:sz w:val="20"/>
              </w:rPr>
              <w:t>Yếu tố</w:t>
            </w:r>
          </w:p>
        </w:tc>
        <w:tc>
          <w:tcPr>
            <w:tcW w:type="dxa" w:w="2880"/>
            <w:shd w:val="clear" w:color="auto" w:fill="1565C0"/>
          </w:tcPr>
          <w:p>
            <w:r/>
            <w:r>
              <w:rPr>
                <w:b/>
                <w:color w:val="FFFFFF"/>
                <w:sz w:val="20"/>
              </w:rPr>
              <w:t>AI content thuần</w:t>
            </w:r>
          </w:p>
        </w:tc>
        <w:tc>
          <w:tcPr>
            <w:tcW w:type="dxa" w:w="2880"/>
            <w:shd w:val="clear" w:color="auto" w:fill="1565C0"/>
          </w:tcPr>
          <w:p>
            <w:r/>
            <w:r>
              <w:rPr>
                <w:b/>
                <w:color w:val="FFFFFF"/>
                <w:sz w:val="20"/>
              </w:rPr>
              <w:t>Content có Experience</w:t>
            </w:r>
          </w:p>
        </w:tc>
      </w:tr>
      <w:tr>
        <w:tc>
          <w:tcPr>
            <w:tcW w:type="dxa" w:w="2880"/>
            <w:shd w:val="clear" w:color="auto" w:fill="F0F7FF"/>
          </w:tcPr>
          <w:p>
            <w:r/>
            <w:r>
              <w:rPr>
                <w:sz w:val="20"/>
              </w:rPr>
              <w:t>Số liệu</w:t>
            </w:r>
          </w:p>
        </w:tc>
        <w:tc>
          <w:tcPr>
            <w:tcW w:type="dxa" w:w="2880"/>
            <w:shd w:val="clear" w:color="auto" w:fill="F0F7FF"/>
          </w:tcPr>
          <w:p>
            <w:r/>
            <w:r>
              <w:rPr>
                <w:sz w:val="20"/>
              </w:rPr>
              <w:t>Lấy từ web, không verify</w:t>
            </w:r>
          </w:p>
        </w:tc>
        <w:tc>
          <w:tcPr>
            <w:tcW w:type="dxa" w:w="2880"/>
            <w:shd w:val="clear" w:color="auto" w:fill="F0F7FF"/>
          </w:tcPr>
          <w:p>
            <w:r/>
            <w:r>
              <w:rPr>
                <w:sz w:val="20"/>
              </w:rPr>
              <w:t>Original research từ data nội bộ</w:t>
            </w:r>
          </w:p>
        </w:tc>
      </w:tr>
      <w:tr>
        <w:tc>
          <w:tcPr>
            <w:tcW w:type="dxa" w:w="2880"/>
          </w:tcPr>
          <w:p>
            <w:r/>
            <w:r>
              <w:rPr>
                <w:sz w:val="20"/>
              </w:rPr>
              <w:t>Hình ảnh</w:t>
            </w:r>
          </w:p>
        </w:tc>
        <w:tc>
          <w:tcPr>
            <w:tcW w:type="dxa" w:w="2880"/>
          </w:tcPr>
          <w:p>
            <w:r/>
            <w:r>
              <w:rPr>
                <w:sz w:val="20"/>
              </w:rPr>
              <w:t>Stock photo, AI-generated</w:t>
            </w:r>
          </w:p>
        </w:tc>
        <w:tc>
          <w:tcPr>
            <w:tcW w:type="dxa" w:w="2880"/>
          </w:tcPr>
          <w:p>
            <w:r/>
            <w:r>
              <w:rPr>
                <w:sz w:val="20"/>
              </w:rPr>
              <w:t>Photo gốc với EXIF metadata</w:t>
            </w:r>
          </w:p>
        </w:tc>
      </w:tr>
      <w:tr>
        <w:tc>
          <w:tcPr>
            <w:tcW w:type="dxa" w:w="2880"/>
            <w:shd w:val="clear" w:color="auto" w:fill="F0F7FF"/>
          </w:tcPr>
          <w:p>
            <w:r/>
            <w:r>
              <w:rPr>
                <w:sz w:val="20"/>
              </w:rPr>
              <w:t>Câu chuyện</w:t>
            </w:r>
          </w:p>
        </w:tc>
        <w:tc>
          <w:tcPr>
            <w:tcW w:type="dxa" w:w="2880"/>
            <w:shd w:val="clear" w:color="auto" w:fill="F0F7FF"/>
          </w:tcPr>
          <w:p>
            <w:r/>
            <w:r>
              <w:rPr>
                <w:sz w:val="20"/>
              </w:rPr>
              <w:t>Generic, không context</w:t>
            </w:r>
          </w:p>
        </w:tc>
        <w:tc>
          <w:tcPr>
            <w:tcW w:type="dxa" w:w="2880"/>
            <w:shd w:val="clear" w:color="auto" w:fill="F0F7FF"/>
          </w:tcPr>
          <w:p>
            <w:r/>
            <w:r>
              <w:rPr>
                <w:sz w:val="20"/>
              </w:rPr>
              <w:t>Case study cụ thể, tên thật, số thật</w:t>
            </w:r>
          </w:p>
        </w:tc>
      </w:tr>
      <w:tr>
        <w:tc>
          <w:tcPr>
            <w:tcW w:type="dxa" w:w="2880"/>
          </w:tcPr>
          <w:p>
            <w:r/>
            <w:r>
              <w:rPr>
                <w:sz w:val="20"/>
              </w:rPr>
              <w:t>Screenshot</w:t>
            </w:r>
          </w:p>
        </w:tc>
        <w:tc>
          <w:tcPr>
            <w:tcW w:type="dxa" w:w="2880"/>
          </w:tcPr>
          <w:p>
            <w:r/>
            <w:r>
              <w:rPr>
                <w:sz w:val="20"/>
              </w:rPr>
              <w:t>Mock-up hoặc không có</w:t>
            </w:r>
          </w:p>
        </w:tc>
        <w:tc>
          <w:tcPr>
            <w:tcW w:type="dxa" w:w="2880"/>
          </w:tcPr>
          <w:p>
            <w:r/>
            <w:r>
              <w:rPr>
                <w:sz w:val="20"/>
              </w:rPr>
              <w:t>Screenshot UI thật, dashboard thật</w:t>
            </w:r>
          </w:p>
        </w:tc>
      </w:tr>
      <w:tr>
        <w:tc>
          <w:tcPr>
            <w:tcW w:type="dxa" w:w="2880"/>
            <w:shd w:val="clear" w:color="auto" w:fill="F0F7FF"/>
          </w:tcPr>
          <w:p>
            <w:r/>
            <w:r>
              <w:rPr>
                <w:sz w:val="20"/>
              </w:rPr>
              <w:t>Author voice</w:t>
            </w:r>
          </w:p>
        </w:tc>
        <w:tc>
          <w:tcPr>
            <w:tcW w:type="dxa" w:w="2880"/>
            <w:shd w:val="clear" w:color="auto" w:fill="F0F7FF"/>
          </w:tcPr>
          <w:p>
            <w:r/>
            <w:r>
              <w:rPr>
                <w:sz w:val="20"/>
              </w:rPr>
              <w:t>Trung tính, formal</w:t>
            </w:r>
          </w:p>
        </w:tc>
        <w:tc>
          <w:tcPr>
            <w:tcW w:type="dxa" w:w="2880"/>
            <w:shd w:val="clear" w:color="auto" w:fill="F0F7FF"/>
          </w:tcPr>
          <w:p>
            <w:r/>
            <w:r>
              <w:rPr>
                <w:sz w:val="20"/>
              </w:rPr>
              <w:t>Có quan điểm, có thừa nhận hạn chế</w:t>
            </w:r>
          </w:p>
        </w:tc>
      </w:tr>
      <w:tr>
        <w:tc>
          <w:tcPr>
            <w:tcW w:type="dxa" w:w="2880"/>
          </w:tcPr>
          <w:p>
            <w:r/>
            <w:r>
              <w:rPr>
                <w:sz w:val="20"/>
              </w:rPr>
              <w:t>Citation</w:t>
            </w:r>
          </w:p>
        </w:tc>
        <w:tc>
          <w:tcPr>
            <w:tcW w:type="dxa" w:w="2880"/>
          </w:tcPr>
          <w:p>
            <w:r/>
            <w:r>
              <w:rPr>
                <w:sz w:val="20"/>
              </w:rPr>
              <w:t>Không cite hoặc cite generic</w:t>
            </w:r>
          </w:p>
        </w:tc>
        <w:tc>
          <w:tcPr>
            <w:tcW w:type="dxa" w:w="2880"/>
          </w:tcPr>
          <w:p>
            <w:r/>
            <w:r>
              <w:rPr>
                <w:sz w:val="20"/>
              </w:rPr>
              <w:t>Cite cụ thể: tên người, ngày, paper</w:t>
            </w:r>
          </w:p>
        </w:tc>
      </w:tr>
    </w:tbl>
    <w:tbl>
      <w:tblPr>
        <w:tblW w:type="auto" w:w="0"/>
        <w:tblLook w:firstColumn="1" w:firstRow="1" w:lastColumn="0" w:lastRow="0" w:noHBand="0" w:noVBand="1" w:val="04A0"/>
      </w:tblPr>
      <w:tblGrid>
        <w:gridCol w:w="8640"/>
      </w:tblGrid>
      <w:tr>
        <w:tc>
          <w:tcPr>
            <w:tcW w:type="dxa" w:w="8640"/>
            <w:shd w:val="clear" w:color="auto" w:fill="e8f5e9"/>
          </w:tcPr>
          <w:p>
            <w:r/>
            <w:r>
              <w:rPr>
                <w:b/>
                <w:color w:val="4CAF50"/>
                <w:sz w:val="22"/>
              </w:rPr>
              <w:t>Lời khuyên thực hành</w:t>
            </w:r>
          </w:p>
          <w:p>
            <w:r>
              <w:rPr>
                <w:sz w:val="20"/>
              </w:rPr>
              <w:t>– Một bài có 1 case study thật có giá trị Experience cao hơn 10 bài generic.</w:t>
            </w:r>
          </w:p>
          <w:p>
            <w:r>
              <w:rPr>
                <w:sz w:val="20"/>
              </w:rPr>
              <w:t>– Đầu tư vào original research hàng năm (báo cáo ngành, survey) là entity signal mạnh nhất.</w:t>
            </w:r>
          </w:p>
          <w:p>
            <w:r>
              <w:rPr>
                <w:sz w:val="20"/>
              </w:rPr>
              <w:t>– Photo gốc với EXIF chứa location, camera, timestamp tăng E-E-A-T score đáng kể.</w:t>
            </w:r>
          </w:p>
          <w:p>
            <w:r>
              <w:rPr>
                <w:sz w:val="20"/>
              </w:rPr>
              <w:t>– Section "Tôi đã thử và đây là kết quả" có ranking signal mạnh hơn section "10 lý do nên dùng X".</w:t>
            </w:r>
          </w:p>
        </w:tc>
      </w:tr>
    </w:tbl>
    <w:p>
      <w:pPr>
        <w:pStyle w:val="Heading2"/>
      </w:pPr>
      <w:r>
        <w:rPr>
          <w:color w:val="0D47A1"/>
        </w:rPr>
        <w:t>7. Topical Authority Map — Từ Keyword Cluster sang Entity Cluster</w:t>
      </w:r>
    </w:p>
    <w:p>
      <w:r>
        <w:rPr>
          <w:b w:val="0"/>
          <w:i w:val="0"/>
          <w:sz w:val="22"/>
        </w:rPr>
        <w:t>Keyword cluster phân nhóm từ khóa theo từ ngữ. Entity cluster phân nhóm theo thực thể. Khác biệt: keyword "việc làm kế toán" và "tuyển dụng accountant" có thể là hai cluster khác trong tư duy cũ, nhưng cùng một entity (Q82594 — Accountant) trong tư duy mới.</w:t>
      </w:r>
    </w:p>
    <w:p>
      <w:r>
        <w:rPr>
          <w:b/>
          <w:i w:val="0"/>
          <w:sz w:val="22"/>
        </w:rPr>
        <w:t>Quy trình xây Entity Map cho một vertical:</w:t>
      </w:r>
    </w:p>
    <w:p>
      <w:pPr>
        <w:ind w:left="360"/>
      </w:pPr>
      <w:r>
        <w:rPr>
          <w:sz w:val="22"/>
        </w:rPr>
        <w:t>– Bước 1: Identify entity gốc của vertical (ví dụ: "career" → Person, Occupation, Skill, Employer).</w:t>
      </w:r>
    </w:p>
    <w:p>
      <w:pPr>
        <w:ind w:left="360"/>
      </w:pPr>
      <w:r>
        <w:rPr>
          <w:sz w:val="22"/>
        </w:rPr>
        <w:t>– Bước 2: Query Wikidata SPARQL để extract sub-entities (1.000+ occupation IDs).</w:t>
      </w:r>
    </w:p>
    <w:p>
      <w:pPr>
        <w:ind w:left="360"/>
      </w:pPr>
      <w:r>
        <w:rPr>
          <w:sz w:val="22"/>
        </w:rPr>
        <w:t>– Bước 3: Mapping mỗi entity với content brief cụ thể, không phải keyword brief.</w:t>
      </w:r>
    </w:p>
    <w:p>
      <w:pPr>
        <w:ind w:left="360"/>
      </w:pPr>
      <w:r>
        <w:rPr>
          <w:sz w:val="22"/>
        </w:rPr>
        <w:t>– Bước 4: Cross-reference với SERP để xác nhận entity nào có demand thực.</w:t>
      </w:r>
    </w:p>
    <w:p>
      <w:pPr>
        <w:ind w:left="360"/>
      </w:pPr>
      <w:r>
        <w:rPr>
          <w:sz w:val="22"/>
        </w:rPr>
        <w:t>– Bước 5: Prioritize theo (search volume × competition gap × entity confirmability).</w:t>
      </w:r>
    </w:p>
    <w:p>
      <w:r>
        <w:rPr>
          <w:b/>
          <w:i w:val="0"/>
          <w:sz w:val="22"/>
        </w:rPr>
        <w:t>Wikidata SPARQL query mẫu để lấy tất cả occupation tại Việt Nam:</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sparql</w:t>
            </w:r>
          </w:p>
          <w:p>
            <w:r>
              <w:rPr>
                <w:rFonts w:ascii="Consolas" w:hAnsi="Consolas"/>
                <w:color w:val="212121"/>
                <w:sz w:val="18"/>
              </w:rPr>
              <w:t xml:space="preserve">  SELECT ?occupation ?occupationLabel ?vietnamName WHERE {</w:t>
            </w:r>
          </w:p>
          <w:p>
            <w:r>
              <w:rPr>
                <w:rFonts w:ascii="Consolas" w:hAnsi="Consolas"/>
                <w:color w:val="212121"/>
                <w:sz w:val="18"/>
              </w:rPr>
              <w:t xml:space="preserve">    ?occupation wdt:P31 wd:Q28640.        # instance of: profession</w:t>
            </w:r>
          </w:p>
          <w:p>
            <w:r>
              <w:rPr>
                <w:rFonts w:ascii="Consolas" w:hAnsi="Consolas"/>
                <w:color w:val="212121"/>
                <w:sz w:val="18"/>
              </w:rPr>
              <w:t xml:space="preserve">    OPTIONAL {</w:t>
            </w:r>
          </w:p>
          <w:p>
            <w:r>
              <w:rPr>
                <w:rFonts w:ascii="Consolas" w:hAnsi="Consolas"/>
                <w:color w:val="212121"/>
                <w:sz w:val="18"/>
              </w:rPr>
              <w:t xml:space="preserve">      ?occupation rdfs:label ?vietnamName.</w:t>
            </w:r>
          </w:p>
          <w:p>
            <w:r>
              <w:rPr>
                <w:rFonts w:ascii="Consolas" w:hAnsi="Consolas"/>
                <w:color w:val="212121"/>
                <w:sz w:val="18"/>
              </w:rPr>
              <w:t xml:space="preserve">      FILTER(LANG(?vietnamName) = "vi")</w:t>
            </w:r>
          </w:p>
          <w:p>
            <w:r>
              <w:rPr>
                <w:rFonts w:ascii="Consolas" w:hAnsi="Consolas"/>
                <w:color w:val="212121"/>
                <w:sz w:val="18"/>
              </w:rPr>
              <w:t xml:space="preserve">    }</w:t>
            </w:r>
          </w:p>
          <w:p>
            <w:r>
              <w:rPr>
                <w:rFonts w:ascii="Consolas" w:hAnsi="Consolas"/>
                <w:color w:val="212121"/>
                <w:sz w:val="18"/>
              </w:rPr>
              <w:t xml:space="preserve">    SERVICE wikibase:label {</w:t>
            </w:r>
          </w:p>
          <w:p>
            <w:r>
              <w:rPr>
                <w:rFonts w:ascii="Consolas" w:hAnsi="Consolas"/>
                <w:color w:val="212121"/>
                <w:sz w:val="18"/>
              </w:rPr>
              <w:t xml:space="preserve">      bd:serviceParam wikibase:language "vi,en".</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LIMIT 1000</w:t>
            </w:r>
          </w:p>
        </w:tc>
      </w:tr>
    </w:tbl>
    <w:p>
      <w:r>
        <w:rPr>
          <w:b w:val="0"/>
          <w:i w:val="0"/>
          <w:sz w:val="22"/>
        </w:rPr>
      </w:r>
    </w:p>
    <w:p>
      <w:r>
        <w:rPr>
          <w:b w:val="0"/>
          <w:i w:val="0"/>
          <w:sz w:val="22"/>
        </w:rPr>
        <w:t>Query này chạy free trên query.wikidata.org. Output 1.000 occupation entity với label tiếng Việt (nếu có) và tiếng Anh. Đây là entity universe cho một career portal — mỗi entity là 1 target topic.</w:t>
      </w:r>
    </w:p>
    <w:p>
      <w:pPr>
        <w:pStyle w:val="Heading2"/>
      </w:pPr>
      <w:r>
        <w:rPr>
          <w:color w:val="0D47A1"/>
        </w:rPr>
        <w:t>8. Brand Mentions trong LLM Training Data</w:t>
      </w:r>
    </w:p>
    <w:p>
      <w:r>
        <w:rPr>
          <w:b w:val="0"/>
          <w:i w:val="0"/>
          <w:sz w:val="22"/>
        </w:rPr>
        <w:t>Một câu hỏi ít người đặt ra: LLM học về brand từ đâu? Câu trả lời là Common Crawl, Wikipedia, news archive, Reddit, và một số UGC platform có index cao. Để brand được LLM "biết", cần xuất hiện consistent trên các nguồn này — không chỉ trên website riêng.</w:t>
      </w:r>
    </w:p>
    <w:p>
      <w:r>
        <w:rPr>
          <w:b/>
          <w:i w:val="0"/>
          <w:sz w:val="22"/>
        </w:rPr>
        <w:t>Strategy ba lớp:</w:t>
      </w:r>
    </w:p>
    <w:p>
      <w:pPr>
        <w:ind w:left="360"/>
      </w:pPr>
      <w:r>
        <w:rPr>
          <w:sz w:val="22"/>
        </w:rPr>
        <w:t>– Lớp Owned: website, blog, schema markup hoàn chỉnh, sitemap submitted.</w:t>
      </w:r>
    </w:p>
    <w:p>
      <w:pPr>
        <w:ind w:left="360"/>
      </w:pPr>
      <w:r>
        <w:rPr>
          <w:sz w:val="22"/>
        </w:rPr>
        <w:t>– Lớp Earned: PR placement trên báo có Common Crawl coverage (VnExpress, Tuoi Tre, Cafef, Genk).</w:t>
      </w:r>
    </w:p>
    <w:p>
      <w:pPr>
        <w:ind w:left="360"/>
      </w:pPr>
      <w:r>
        <w:rPr>
          <w:sz w:val="22"/>
        </w:rPr>
        <w:t>– Lớp Community: brand mention nhất quán trên Reddit, Tinhte, Voz, Facebook public groups.</w:t>
      </w:r>
    </w:p>
    <w:p>
      <w:r>
        <w:rPr>
          <w:b w:val="0"/>
          <w:i w:val="0"/>
          <w:sz w:val="22"/>
        </w:rPr>
        <w:t>Để verify brand có trong training data hay không: prompt test trên 4 model (Gemini, GPT, Claude, Perplexity) với câu hỏi đơn giản như "Hãy kể về company X". Nếu cả 4 model trả lời được, brand đã có entity recognition cơ bản. Nếu 0/4, cần đầu tư lớp Earned và Community.</w:t>
      </w:r>
    </w:p>
    <w:p>
      <w:pPr>
        <w:ind w:left="576" w:right="576"/>
      </w:pPr>
      <w:r>
        <w:rPr>
          <w:i/>
          <w:sz w:val="22"/>
        </w:rPr>
        <w:t>"Trong kỷ nguyên LLM, một brand mention trên Reddit có thể có giá trị hơn 100 backlink từ blog spam. Vì Reddit nằm trong training data, blog spam thì không."</w:t>
      </w:r>
    </w:p>
    <w:p>
      <w:pPr>
        <w:ind w:left="576"/>
        <w:jc w:val="right"/>
      </w:pPr>
      <w:r>
        <w:rPr>
          <w:i/>
          <w:sz w:val="20"/>
        </w:rPr>
        <w:t>— Lily Ray, Senior Director of SEO at Amsive</w:t>
      </w:r>
    </w:p>
    <w:p>
      <w:r>
        <w:br w:type="page"/>
      </w:r>
    </w:p>
    <w:p>
      <w:pPr>
        <w:pStyle w:val="Heading1"/>
      </w:pPr>
      <w:r>
        <w:rPr>
          <w:color w:val="1565C0"/>
        </w:rPr>
        <w:t>Chương 3 — Multimodal SEO: Khi search không còn là gõ chữ</w:t>
      </w:r>
    </w:p>
    <w:p>
      <w:r>
        <w:rPr>
          <w:b w:val="0"/>
          <w:i w:val="0"/>
          <w:sz w:val="22"/>
        </w:rPr>
        <w:t>Đến 2026, gần 40% search trên mobile không bắt đầu bằng việc gõ. Người dùng nói vào microphone, chụp ảnh bằng camera, hoặc chat với assistant. Đây là multimodal search — và 95% publisher Việt Nam vẫn đang tối ưu cho paradigm "text input" đã lỗi thời.</w:t>
      </w:r>
    </w:p>
    <w:p>
      <w:pPr>
        <w:pStyle w:val="Heading2"/>
      </w:pPr>
      <w:r>
        <w:rPr>
          <w:color w:val="0D47A1"/>
        </w:rPr>
        <w:t>1. Bốn modality publisher phải tối ưu</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Modality</w:t>
            </w:r>
          </w:p>
        </w:tc>
        <w:tc>
          <w:tcPr>
            <w:tcW w:type="dxa" w:w="2160"/>
            <w:shd w:val="clear" w:color="auto" w:fill="1565C0"/>
          </w:tcPr>
          <w:p>
            <w:r/>
            <w:r>
              <w:rPr>
                <w:b/>
                <w:color w:val="FFFFFF"/>
                <w:sz w:val="20"/>
              </w:rPr>
              <w:t>Engine chính</w:t>
            </w:r>
          </w:p>
        </w:tc>
        <w:tc>
          <w:tcPr>
            <w:tcW w:type="dxa" w:w="2160"/>
            <w:shd w:val="clear" w:color="auto" w:fill="1565C0"/>
          </w:tcPr>
          <w:p>
            <w:r/>
            <w:r>
              <w:rPr>
                <w:b/>
                <w:color w:val="FFFFFF"/>
                <w:sz w:val="20"/>
              </w:rPr>
              <w:t>Use case</w:t>
            </w:r>
          </w:p>
        </w:tc>
        <w:tc>
          <w:tcPr>
            <w:tcW w:type="dxa" w:w="2160"/>
            <w:shd w:val="clear" w:color="auto" w:fill="1565C0"/>
          </w:tcPr>
          <w:p>
            <w:r/>
            <w:r>
              <w:rPr>
                <w:b/>
                <w:color w:val="FFFFFF"/>
                <w:sz w:val="20"/>
              </w:rPr>
              <w:t>Priority career portal</w:t>
            </w:r>
          </w:p>
        </w:tc>
      </w:tr>
      <w:tr>
        <w:tc>
          <w:tcPr>
            <w:tcW w:type="dxa" w:w="2160"/>
            <w:shd w:val="clear" w:color="auto" w:fill="F0F7FF"/>
          </w:tcPr>
          <w:p>
            <w:r/>
            <w:r>
              <w:rPr>
                <w:sz w:val="20"/>
              </w:rPr>
              <w:t>Visual</w:t>
            </w:r>
          </w:p>
        </w:tc>
        <w:tc>
          <w:tcPr>
            <w:tcW w:type="dxa" w:w="2160"/>
            <w:shd w:val="clear" w:color="auto" w:fill="F0F7FF"/>
          </w:tcPr>
          <w:p>
            <w:r/>
            <w:r>
              <w:rPr>
                <w:sz w:val="20"/>
              </w:rPr>
              <w:t>Google Lens, Pinterest Lens</w:t>
            </w:r>
          </w:p>
        </w:tc>
        <w:tc>
          <w:tcPr>
            <w:tcW w:type="dxa" w:w="2160"/>
            <w:shd w:val="clear" w:color="auto" w:fill="F0F7FF"/>
          </w:tcPr>
          <w:p>
            <w:r/>
            <w:r>
              <w:rPr>
                <w:sz w:val="20"/>
              </w:rPr>
              <w:t>Tìm sản phẩm, CV mẫu</w:t>
            </w:r>
          </w:p>
        </w:tc>
        <w:tc>
          <w:tcPr>
            <w:tcW w:type="dxa" w:w="2160"/>
            <w:shd w:val="clear" w:color="auto" w:fill="F0F7FF"/>
          </w:tcPr>
          <w:p>
            <w:r/>
            <w:r>
              <w:rPr>
                <w:sz w:val="20"/>
              </w:rPr>
              <w:t>Trung bình</w:t>
            </w:r>
          </w:p>
        </w:tc>
      </w:tr>
      <w:tr>
        <w:tc>
          <w:tcPr>
            <w:tcW w:type="dxa" w:w="2160"/>
          </w:tcPr>
          <w:p>
            <w:r/>
            <w:r>
              <w:rPr>
                <w:sz w:val="20"/>
              </w:rPr>
              <w:t>Voice</w:t>
            </w:r>
          </w:p>
        </w:tc>
        <w:tc>
          <w:tcPr>
            <w:tcW w:type="dxa" w:w="2160"/>
          </w:tcPr>
          <w:p>
            <w:r/>
            <w:r>
              <w:rPr>
                <w:sz w:val="20"/>
              </w:rPr>
              <w:t>Google Assistant, Siri</w:t>
            </w:r>
          </w:p>
        </w:tc>
        <w:tc>
          <w:tcPr>
            <w:tcW w:type="dxa" w:w="2160"/>
          </w:tcPr>
          <w:p>
            <w:r/>
            <w:r>
              <w:rPr>
                <w:sz w:val="20"/>
              </w:rPr>
              <w:t>Query dài, conversational</w:t>
            </w:r>
          </w:p>
        </w:tc>
        <w:tc>
          <w:tcPr>
            <w:tcW w:type="dxa" w:w="2160"/>
          </w:tcPr>
          <w:p>
            <w:r/>
            <w:r>
              <w:rPr>
                <w:sz w:val="20"/>
              </w:rPr>
              <w:t>Cao</w:t>
            </w:r>
          </w:p>
        </w:tc>
      </w:tr>
      <w:tr>
        <w:tc>
          <w:tcPr>
            <w:tcW w:type="dxa" w:w="2160"/>
            <w:shd w:val="clear" w:color="auto" w:fill="F0F7FF"/>
          </w:tcPr>
          <w:p>
            <w:r/>
            <w:r>
              <w:rPr>
                <w:sz w:val="20"/>
              </w:rPr>
              <w:t>Video</w:t>
            </w:r>
          </w:p>
        </w:tc>
        <w:tc>
          <w:tcPr>
            <w:tcW w:type="dxa" w:w="2160"/>
            <w:shd w:val="clear" w:color="auto" w:fill="F0F7FF"/>
          </w:tcPr>
          <w:p>
            <w:r/>
            <w:r>
              <w:rPr>
                <w:sz w:val="20"/>
              </w:rPr>
              <w:t>YouTube, TikTok Search</w:t>
            </w:r>
          </w:p>
        </w:tc>
        <w:tc>
          <w:tcPr>
            <w:tcW w:type="dxa" w:w="2160"/>
            <w:shd w:val="clear" w:color="auto" w:fill="F0F7FF"/>
          </w:tcPr>
          <w:p>
            <w:r/>
            <w:r>
              <w:rPr>
                <w:sz w:val="20"/>
              </w:rPr>
              <w:t>How-to, review, learning</w:t>
            </w:r>
          </w:p>
        </w:tc>
        <w:tc>
          <w:tcPr>
            <w:tcW w:type="dxa" w:w="2160"/>
            <w:shd w:val="clear" w:color="auto" w:fill="F0F7FF"/>
          </w:tcPr>
          <w:p>
            <w:r/>
            <w:r>
              <w:rPr>
                <w:sz w:val="20"/>
              </w:rPr>
              <w:t>Rất cao</w:t>
            </w:r>
          </w:p>
        </w:tc>
      </w:tr>
      <w:tr>
        <w:tc>
          <w:tcPr>
            <w:tcW w:type="dxa" w:w="2160"/>
          </w:tcPr>
          <w:p>
            <w:r/>
            <w:r>
              <w:rPr>
                <w:sz w:val="20"/>
              </w:rPr>
              <w:t>Conversational</w:t>
            </w:r>
          </w:p>
        </w:tc>
        <w:tc>
          <w:tcPr>
            <w:tcW w:type="dxa" w:w="2160"/>
          </w:tcPr>
          <w:p>
            <w:r/>
            <w:r>
              <w:rPr>
                <w:sz w:val="20"/>
              </w:rPr>
              <w:t>Gemini, ChatGPT, Perplexity</w:t>
            </w:r>
          </w:p>
        </w:tc>
        <w:tc>
          <w:tcPr>
            <w:tcW w:type="dxa" w:w="2160"/>
          </w:tcPr>
          <w:p>
            <w:r/>
            <w:r>
              <w:rPr>
                <w:sz w:val="20"/>
              </w:rPr>
              <w:t>Multi-turn, deep dive</w:t>
            </w:r>
          </w:p>
        </w:tc>
        <w:tc>
          <w:tcPr>
            <w:tcW w:type="dxa" w:w="2160"/>
          </w:tcPr>
          <w:p>
            <w:r/>
            <w:r>
              <w:rPr>
                <w:sz w:val="20"/>
              </w:rPr>
              <w:t>Rất cao</w:t>
            </w:r>
          </w:p>
        </w:tc>
      </w:tr>
    </w:tbl>
    <w:p>
      <w:r>
        <w:rPr>
          <w:b w:val="0"/>
          <w:i w:val="0"/>
          <w:sz w:val="22"/>
        </w:rPr>
        <w:t>Số liệu volume từ Statista 2026: Visual search 12 tỷ query/tháng, Voice 14 tỷ, Video 21 tỷ (YouTube và TikTok cộng lại), Conversational ~6 tỷ và tăng nhanh. Cộng lại, modality non-text đã ngang với text traditional search.</w:t>
      </w:r>
    </w:p>
    <w:p>
      <w:pPr>
        <w:pStyle w:val="Heading2"/>
      </w:pPr>
      <w:r>
        <w:rPr>
          <w:color w:val="0D47A1"/>
        </w:rPr>
        <w:t>2. Image SEO 2027 — Vượt qua alt text</w:t>
      </w:r>
    </w:p>
    <w:p>
      <w:r>
        <w:rPr>
          <w:b w:val="0"/>
          <w:i w:val="0"/>
          <w:sz w:val="22"/>
        </w:rPr>
        <w:t>Alt text được giới thiệu năm 1995 để hỗ trợ accessibility. Năm 2027, vision-language model như CLIP và Gemini Vision đọc trực tiếp pixel — họ không cần alt text để hiểu hình ảnh. Tuy nhiên, alt text vẫn cần thiết, chỉ là không còn đủ.</w:t>
      </w:r>
    </w:p>
    <w:p>
      <w:r>
        <w:rPr>
          <w:b/>
          <w:i w:val="0"/>
          <w:sz w:val="22"/>
        </w:rPr>
        <w:t>Sáu yếu tố image ranking 2027:</w:t>
      </w:r>
    </w:p>
    <w:p>
      <w:pPr>
        <w:ind w:left="360"/>
      </w:pPr>
      <w:r>
        <w:rPr>
          <w:sz w:val="22"/>
        </w:rPr>
        <w:t>– Filename semantic: "ke-toan-vien-lam-viec.jpg" thay vì "IMG_001.jpg".</w:t>
      </w:r>
    </w:p>
    <w:p>
      <w:pPr>
        <w:ind w:left="360"/>
      </w:pPr>
      <w:r>
        <w:rPr>
          <w:sz w:val="22"/>
        </w:rPr>
        <w:t>– EXIF metadata: camera model, location, date — entity signal cho original photography.</w:t>
      </w:r>
    </w:p>
    <w:p>
      <w:pPr>
        <w:ind w:left="360"/>
      </w:pPr>
      <w:r>
        <w:rPr>
          <w:sz w:val="22"/>
        </w:rPr>
        <w:t>– Surrounding text: caption + paragraph context xung quanh ảnh.</w:t>
      </w:r>
    </w:p>
    <w:p>
      <w:pPr>
        <w:ind w:left="360"/>
      </w:pPr>
      <w:r>
        <w:rPr>
          <w:sz w:val="22"/>
        </w:rPr>
        <w:t>– Image schema markup: ImageObject với creator, license, contentLocation.</w:t>
      </w:r>
    </w:p>
    <w:p>
      <w:pPr>
        <w:ind w:left="360"/>
      </w:pPr>
      <w:r>
        <w:rPr>
          <w:sz w:val="22"/>
        </w:rPr>
        <w:t>– File format hiện đại: AVIF hoặc WebP, không JPG/PNG.</w:t>
      </w:r>
    </w:p>
    <w:p>
      <w:pPr>
        <w:ind w:left="360"/>
      </w:pPr>
      <w:r>
        <w:rPr>
          <w:sz w:val="22"/>
        </w:rPr>
        <w:t>– Original vs stock: Google Lens phát hiện stock photo và downrank.</w:t>
      </w:r>
    </w:p>
    <w:p>
      <w:r>
        <w:rPr>
          <w:b/>
          <w:i w:val="0"/>
          <w:sz w:val="22"/>
        </w:rPr>
        <w:t>JSON-LD ImageObject hoàn chỉnh cho một hero image: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json</w:t>
            </w:r>
          </w:p>
          <w:p>
            <w:r>
              <w:rPr>
                <w:rFonts w:ascii="Consolas" w:hAnsi="Consolas"/>
                <w:color w:val="212121"/>
                <w:sz w:val="18"/>
              </w:rPr>
              <w:t xml:space="preserve">  {</w:t>
            </w:r>
          </w:p>
          <w:p>
            <w:r>
              <w:rPr>
                <w:rFonts w:ascii="Consolas" w:hAnsi="Consolas"/>
                <w:color w:val="212121"/>
                <w:sz w:val="18"/>
              </w:rPr>
              <w:t xml:space="preserve">    "@context": "https://schema.org",</w:t>
            </w:r>
          </w:p>
          <w:p>
            <w:r>
              <w:rPr>
                <w:rFonts w:ascii="Consolas" w:hAnsi="Consolas"/>
                <w:color w:val="212121"/>
                <w:sz w:val="18"/>
              </w:rPr>
              <w:t xml:space="preserve">    "@type": "ImageObject",</w:t>
            </w:r>
          </w:p>
          <w:p>
            <w:r>
              <w:rPr>
                <w:rFonts w:ascii="Consolas" w:hAnsi="Consolas"/>
                <w:color w:val="212121"/>
                <w:sz w:val="18"/>
              </w:rPr>
              <w:t xml:space="preserve">    "@id": "https://example.vn/img/ke-toan-vien-lam-viec.webp#image",</w:t>
            </w:r>
          </w:p>
          <w:p>
            <w:r>
              <w:rPr>
                <w:rFonts w:ascii="Consolas" w:hAnsi="Consolas"/>
                <w:color w:val="212121"/>
                <w:sz w:val="18"/>
              </w:rPr>
              <w:t xml:space="preserve">    "url": "https://example.vn/img/ke-toan-vien-lam-viec.webp",</w:t>
            </w:r>
          </w:p>
          <w:p>
            <w:r>
              <w:rPr>
                <w:rFonts w:ascii="Consolas" w:hAnsi="Consolas"/>
                <w:color w:val="212121"/>
                <w:sz w:val="18"/>
              </w:rPr>
              <w:t xml:space="preserve">    "contentUrl": "https://example.vn/img/ke-toan-vien-lam-viec.webp",</w:t>
            </w:r>
          </w:p>
          <w:p>
            <w:r>
              <w:rPr>
                <w:rFonts w:ascii="Consolas" w:hAnsi="Consolas"/>
                <w:color w:val="212121"/>
                <w:sz w:val="18"/>
              </w:rPr>
              <w:t xml:space="preserve">    "width": 1200,</w:t>
            </w:r>
          </w:p>
          <w:p>
            <w:r>
              <w:rPr>
                <w:rFonts w:ascii="Consolas" w:hAnsi="Consolas"/>
                <w:color w:val="212121"/>
                <w:sz w:val="18"/>
              </w:rPr>
              <w:t xml:space="preserve">    "height": 800,</w:t>
            </w:r>
          </w:p>
          <w:p>
            <w:r>
              <w:rPr>
                <w:rFonts w:ascii="Consolas" w:hAnsi="Consolas"/>
                <w:color w:val="212121"/>
                <w:sz w:val="18"/>
              </w:rPr>
              <w:t xml:space="preserve">    "caption": "Ke toan vien dang lam viec tren bao cao tai chinh quy III",</w:t>
            </w:r>
          </w:p>
          <w:p>
            <w:r>
              <w:rPr>
                <w:rFonts w:ascii="Consolas" w:hAnsi="Consolas"/>
                <w:color w:val="212121"/>
                <w:sz w:val="18"/>
              </w:rPr>
              <w:t xml:space="preserve">    "name": "Ke toan vien lam viec",</w:t>
            </w:r>
          </w:p>
          <w:p>
            <w:r>
              <w:rPr>
                <w:rFonts w:ascii="Consolas" w:hAnsi="Consolas"/>
                <w:color w:val="212121"/>
                <w:sz w:val="18"/>
              </w:rPr>
              <w:t xml:space="preserve">    "description": "Ke toan vien nu khoang 30 tuoi dang lam viec voi may tinh va tai lieu tai chinh trong van phong hien dai tai Ha Noi.",</w:t>
            </w:r>
          </w:p>
          <w:p>
            <w:r>
              <w:rPr>
                <w:rFonts w:ascii="Consolas" w:hAnsi="Consolas"/>
                <w:color w:val="212121"/>
                <w:sz w:val="18"/>
              </w:rPr>
              <w:t xml:space="preserve">    "creator": {</w:t>
            </w:r>
          </w:p>
          <w:p>
            <w:r>
              <w:rPr>
                <w:rFonts w:ascii="Consolas" w:hAnsi="Consolas"/>
                <w:color w:val="212121"/>
                <w:sz w:val="18"/>
              </w:rPr>
              <w:t xml:space="preserve">      "@type": "Person",</w:t>
            </w:r>
          </w:p>
          <w:p>
            <w:r>
              <w:rPr>
                <w:rFonts w:ascii="Consolas" w:hAnsi="Consolas"/>
                <w:color w:val="212121"/>
                <w:sz w:val="18"/>
              </w:rPr>
              <w:t xml:space="preserve">      "name": "Nguyen Photographer",</w:t>
            </w:r>
          </w:p>
          <w:p>
            <w:r>
              <w:rPr>
                <w:rFonts w:ascii="Consolas" w:hAnsi="Consolas"/>
                <w:color w:val="212121"/>
                <w:sz w:val="18"/>
              </w:rPr>
              <w:t xml:space="preserve">      "url": "https://example.vn/author/nguyen-photographer"</w:t>
            </w:r>
          </w:p>
          <w:p>
            <w:r>
              <w:rPr>
                <w:rFonts w:ascii="Consolas" w:hAnsi="Consolas"/>
                <w:color w:val="212121"/>
                <w:sz w:val="18"/>
              </w:rPr>
              <w:t xml:space="preserve">    },</w:t>
            </w:r>
          </w:p>
          <w:p>
            <w:r>
              <w:rPr>
                <w:rFonts w:ascii="Consolas" w:hAnsi="Consolas"/>
                <w:color w:val="212121"/>
                <w:sz w:val="18"/>
              </w:rPr>
              <w:t xml:space="preserve">    "creditText": "Anh: Nguyen Photographer / Example.vn",</w:t>
            </w:r>
          </w:p>
          <w:p>
            <w:r>
              <w:rPr>
                <w:rFonts w:ascii="Consolas" w:hAnsi="Consolas"/>
                <w:color w:val="212121"/>
                <w:sz w:val="18"/>
              </w:rPr>
              <w:t xml:space="preserve">    "copyrightNotice": "© 2026 Example Vietnam JSC",</w:t>
            </w:r>
          </w:p>
          <w:p>
            <w:r>
              <w:rPr>
                <w:rFonts w:ascii="Consolas" w:hAnsi="Consolas"/>
                <w:color w:val="212121"/>
                <w:sz w:val="18"/>
              </w:rPr>
              <w:t xml:space="preserve">    "license": "https://example.vn/license/editorial",</w:t>
            </w:r>
          </w:p>
          <w:p>
            <w:r>
              <w:rPr>
                <w:rFonts w:ascii="Consolas" w:hAnsi="Consolas"/>
                <w:color w:val="212121"/>
                <w:sz w:val="18"/>
              </w:rPr>
              <w:t xml:space="preserve">    "acquireLicensePage": "https://example.vn/license",</w:t>
            </w:r>
          </w:p>
          <w:p>
            <w:r>
              <w:rPr>
                <w:rFonts w:ascii="Consolas" w:hAnsi="Consolas"/>
                <w:color w:val="212121"/>
                <w:sz w:val="18"/>
              </w:rPr>
              <w:t xml:space="preserve">    "contentLocation": {</w:t>
            </w:r>
          </w:p>
          <w:p>
            <w:r>
              <w:rPr>
                <w:rFonts w:ascii="Consolas" w:hAnsi="Consolas"/>
                <w:color w:val="212121"/>
                <w:sz w:val="18"/>
              </w:rPr>
              <w:t xml:space="preserve">      "@type": "Place",</w:t>
            </w:r>
          </w:p>
          <w:p>
            <w:r>
              <w:rPr>
                <w:rFonts w:ascii="Consolas" w:hAnsi="Consolas"/>
                <w:color w:val="212121"/>
                <w:sz w:val="18"/>
              </w:rPr>
              <w:t xml:space="preserve">      "name": "Ha Noi, Vietnam"</w:t>
            </w:r>
          </w:p>
          <w:p>
            <w:r>
              <w:rPr>
                <w:rFonts w:ascii="Consolas" w:hAnsi="Consolas"/>
                <w:color w:val="212121"/>
                <w:sz w:val="18"/>
              </w:rPr>
              <w:t xml:space="preserve">    },</w:t>
            </w:r>
          </w:p>
          <w:p>
            <w:r>
              <w:rPr>
                <w:rFonts w:ascii="Consolas" w:hAnsi="Consolas"/>
                <w:color w:val="212121"/>
                <w:sz w:val="18"/>
              </w:rPr>
              <w:t xml:space="preserve">    "dateCreated": "2026-03-15",</w:t>
            </w:r>
          </w:p>
          <w:p>
            <w:r>
              <w:rPr>
                <w:rFonts w:ascii="Consolas" w:hAnsi="Consolas"/>
                <w:color w:val="212121"/>
                <w:sz w:val="18"/>
              </w:rPr>
              <w:t xml:space="preserve">    "datePublished": "2026-04-01"</w:t>
            </w:r>
          </w:p>
          <w:p>
            <w:r>
              <w:rPr>
                <w:rFonts w:ascii="Consolas" w:hAnsi="Consolas"/>
                <w:color w:val="212121"/>
                <w:sz w:val="18"/>
              </w:rPr>
              <w:t xml:space="preserve">  }</w:t>
            </w:r>
          </w:p>
        </w:tc>
      </w:tr>
    </w:tbl>
    <w:p>
      <w:r>
        <w:rPr>
          <w:b w:val="0"/>
          <w:i w:val="0"/>
          <w:sz w:val="22"/>
        </w:rPr>
      </w:r>
    </w:p>
    <w:tbl>
      <w:tblPr>
        <w:tblW w:type="auto" w:w="0"/>
        <w:tblLook w:firstColumn="1" w:firstRow="1" w:lastColumn="0" w:lastRow="0" w:noHBand="0" w:noVBand="1" w:val="04A0"/>
      </w:tblPr>
      <w:tblGrid>
        <w:gridCol w:w="8640"/>
      </w:tblGrid>
      <w:tr>
        <w:tc>
          <w:tcPr>
            <w:tcW w:type="dxa" w:w="8640"/>
            <w:shd w:val="clear" w:color="auto" w:fill="e3f2fd"/>
          </w:tcPr>
          <w:p>
            <w:r/>
            <w:r>
              <w:rPr>
                <w:b/>
                <w:color w:val="1565C0"/>
                <w:sz w:val="22"/>
              </w:rPr>
              <w:t>Hành động ưu tiên image SEO</w:t>
            </w:r>
          </w:p>
          <w:p>
            <w:r>
              <w:rPr>
                <w:sz w:val="20"/>
              </w:rPr>
              <w:t>– Đầu tư original photography cho top 50 bài có traffic cao nhất.</w:t>
            </w:r>
          </w:p>
          <w:p>
            <w:r>
              <w:rPr>
                <w:sz w:val="20"/>
              </w:rPr>
              <w:t>– Inject EXIF metadata bulk cho image library bằng Python (Pillow + piexif).</w:t>
            </w:r>
          </w:p>
          <w:p>
            <w:r>
              <w:rPr>
                <w:sz w:val="20"/>
              </w:rPr>
              <w:t>– Convert toàn bộ image sang WebP/AVIF, giảm file size 40–60%.</w:t>
            </w:r>
          </w:p>
          <w:p>
            <w:r>
              <w:rPr>
                <w:sz w:val="20"/>
              </w:rPr>
              <w:t>– Mark up ImageObject schema cho hero image mỗi bài quan trọng.</w:t>
            </w:r>
          </w:p>
        </w:tc>
      </w:tr>
    </w:tbl>
    <w:p>
      <w:pPr>
        <w:pStyle w:val="Heading2"/>
      </w:pPr>
      <w:r>
        <w:rPr>
          <w:color w:val="0D47A1"/>
        </w:rPr>
        <w:t>3. Video SEO — Từ YouTube sang Short-form Discovery</w:t>
      </w:r>
    </w:p>
    <w:p>
      <w:r>
        <w:rPr>
          <w:b w:val="0"/>
          <w:i w:val="0"/>
          <w:sz w:val="22"/>
        </w:rPr>
        <w:t>YouTube là engine số 2 thế giới, 3 tỷ query mỗi tháng. Nhưng đến 2026, TikTok đã vượt Google trên Gen Z cho query "best", "how to", "review". Một publisher chỉ làm text content đang bỏ qua nửa thế hệ người dùng. Việt Nam có pattern khác: TikTok dominant cho Gen Z, YouTube vẫn mạnh cho Millennial và Gen X, đặc biệt cho long-form educational content.</w:t>
      </w:r>
    </w:p>
    <w:p>
      <w:r>
        <w:rPr>
          <w:b/>
          <w:i w:val="0"/>
          <w:sz w:val="22"/>
        </w:rPr>
        <w:t>Pattern video search-friendly 2027:</w:t>
      </w:r>
    </w:p>
    <w:p>
      <w:pPr>
        <w:ind w:left="360"/>
      </w:pPr>
      <w:r>
        <w:rPr>
          <w:sz w:val="22"/>
        </w:rPr>
        <w:t>– Hook 3 giây đầu: câu hỏi hoặc fact gây tò mò.</w:t>
      </w:r>
    </w:p>
    <w:p>
      <w:pPr>
        <w:ind w:left="360"/>
      </w:pPr>
      <w:r>
        <w:rPr>
          <w:sz w:val="22"/>
        </w:rPr>
        <w:t>– Transcript đầy đủ: SRT subtitle song ngữ (tiếng Việt + English).</w:t>
      </w:r>
    </w:p>
    <w:p>
      <w:pPr>
        <w:ind w:left="360"/>
      </w:pPr>
      <w:r>
        <w:rPr>
          <w:sz w:val="22"/>
        </w:rPr>
        <w:t>– Chapter timestamp: chia video thành 3–5 chapter, mỗi chapter có title rõ.</w:t>
      </w:r>
    </w:p>
    <w:p>
      <w:pPr>
        <w:ind w:left="360"/>
      </w:pPr>
      <w:r>
        <w:rPr>
          <w:sz w:val="22"/>
        </w:rPr>
        <w:t>– Pinned comment có link về bài text gốc — tăng cross-platform discovery.</w:t>
      </w:r>
    </w:p>
    <w:p>
      <w:pPr>
        <w:ind w:left="360"/>
      </w:pPr>
      <w:r>
        <w:rPr>
          <w:sz w:val="22"/>
        </w:rPr>
        <w:t>– Description 200–300 từ, có keyword chính + biến thể tự nhiên.</w:t>
      </w:r>
    </w:p>
    <w:p>
      <w:r>
        <w:rPr>
          <w:b/>
          <w:i w:val="0"/>
          <w:sz w:val="22"/>
        </w:rPr>
        <w:t>JSON-LD VideoObject hoàn chỉnh cho YouTube embed:</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json</w:t>
            </w:r>
          </w:p>
          <w:p>
            <w:r>
              <w:rPr>
                <w:rFonts w:ascii="Consolas" w:hAnsi="Consolas"/>
                <w:color w:val="212121"/>
                <w:sz w:val="18"/>
              </w:rPr>
              <w:t xml:space="preserve">  {</w:t>
            </w:r>
          </w:p>
          <w:p>
            <w:r>
              <w:rPr>
                <w:rFonts w:ascii="Consolas" w:hAnsi="Consolas"/>
                <w:color w:val="212121"/>
                <w:sz w:val="18"/>
              </w:rPr>
              <w:t xml:space="preserve">    "@context": "https://schema.org",</w:t>
            </w:r>
          </w:p>
          <w:p>
            <w:r>
              <w:rPr>
                <w:rFonts w:ascii="Consolas" w:hAnsi="Consolas"/>
                <w:color w:val="212121"/>
                <w:sz w:val="18"/>
              </w:rPr>
              <w:t xml:space="preserve">    "@type": "VideoObject",</w:t>
            </w:r>
          </w:p>
          <w:p>
            <w:r>
              <w:rPr>
                <w:rFonts w:ascii="Consolas" w:hAnsi="Consolas"/>
                <w:color w:val="212121"/>
                <w:sz w:val="18"/>
              </w:rPr>
              <w:t xml:space="preserve">    "name": "Ke toan vien la gi? Mo ta cong viec va luong 2027",</w:t>
            </w:r>
          </w:p>
          <w:p>
            <w:r>
              <w:rPr>
                <w:rFonts w:ascii="Consolas" w:hAnsi="Consolas"/>
                <w:color w:val="212121"/>
                <w:sz w:val="18"/>
              </w:rPr>
              <w:t xml:space="preserve">    "description": "Video tong hop ve nghe ke toan vien tai Viet Nam: mo ta cong viec, ky nang can co, muc luong trung binh, lo trinh thang tien.",</w:t>
            </w:r>
          </w:p>
          <w:p>
            <w:r>
              <w:rPr>
                <w:rFonts w:ascii="Consolas" w:hAnsi="Consolas"/>
                <w:color w:val="212121"/>
                <w:sz w:val="18"/>
              </w:rPr>
              <w:t xml:space="preserve">    "thumbnailUrl": [</w:t>
            </w:r>
          </w:p>
          <w:p>
            <w:r>
              <w:rPr>
                <w:rFonts w:ascii="Consolas" w:hAnsi="Consolas"/>
                <w:color w:val="212121"/>
                <w:sz w:val="18"/>
              </w:rPr>
              <w:t xml:space="preserve">      "https://example.vn/video/ke-toan-vien-thumbnail.jpg"</w:t>
            </w:r>
          </w:p>
          <w:p>
            <w:r>
              <w:rPr>
                <w:rFonts w:ascii="Consolas" w:hAnsi="Consolas"/>
                <w:color w:val="212121"/>
                <w:sz w:val="18"/>
              </w:rPr>
              <w:t xml:space="preserve">    ],</w:t>
            </w:r>
          </w:p>
          <w:p>
            <w:r>
              <w:rPr>
                <w:rFonts w:ascii="Consolas" w:hAnsi="Consolas"/>
                <w:color w:val="212121"/>
                <w:sz w:val="18"/>
              </w:rPr>
              <w:t xml:space="preserve">    "uploadDate": "2026-04-15T08:00:00+07:00",</w:t>
            </w:r>
          </w:p>
          <w:p>
            <w:r>
              <w:rPr>
                <w:rFonts w:ascii="Consolas" w:hAnsi="Consolas"/>
                <w:color w:val="212121"/>
                <w:sz w:val="18"/>
              </w:rPr>
              <w:t xml:space="preserve">    "duration": "PT3M45S",</w:t>
            </w:r>
          </w:p>
          <w:p>
            <w:r>
              <w:rPr>
                <w:rFonts w:ascii="Consolas" w:hAnsi="Consolas"/>
                <w:color w:val="212121"/>
                <w:sz w:val="18"/>
              </w:rPr>
              <w:t xml:space="preserve">    "contentUrl": "https://example.vn/video/ke-toan-vien.mp4",</w:t>
            </w:r>
          </w:p>
          <w:p>
            <w:r>
              <w:rPr>
                <w:rFonts w:ascii="Consolas" w:hAnsi="Consolas"/>
                <w:color w:val="212121"/>
                <w:sz w:val="18"/>
              </w:rPr>
              <w:t xml:space="preserve">    "embedUrl": "https://www.youtube.com/embed/abc123XYZ",</w:t>
            </w:r>
          </w:p>
          <w:p>
            <w:r>
              <w:rPr>
                <w:rFonts w:ascii="Consolas" w:hAnsi="Consolas"/>
                <w:color w:val="212121"/>
                <w:sz w:val="18"/>
              </w:rPr>
              <w:t xml:space="preserve">    "publisher": {</w:t>
            </w:r>
          </w:p>
          <w:p>
            <w:r>
              <w:rPr>
                <w:rFonts w:ascii="Consolas" w:hAnsi="Consolas"/>
                <w:color w:val="212121"/>
                <w:sz w:val="18"/>
              </w:rPr>
              <w:t xml:space="preserve">      "@type": "Organization",</w:t>
            </w:r>
          </w:p>
          <w:p>
            <w:r>
              <w:rPr>
                <w:rFonts w:ascii="Consolas" w:hAnsi="Consolas"/>
                <w:color w:val="212121"/>
                <w:sz w:val="18"/>
              </w:rPr>
              <w:t xml:space="preserve">      "@id": "https://example.vn/#organization"</w:t>
            </w:r>
          </w:p>
          <w:p>
            <w:r>
              <w:rPr>
                <w:rFonts w:ascii="Consolas" w:hAnsi="Consolas"/>
                <w:color w:val="212121"/>
                <w:sz w:val="18"/>
              </w:rPr>
              <w:t xml:space="preserve">    },</w:t>
            </w:r>
          </w:p>
          <w:p>
            <w:r>
              <w:rPr>
                <w:rFonts w:ascii="Consolas" w:hAnsi="Consolas"/>
                <w:color w:val="212121"/>
                <w:sz w:val="18"/>
              </w:rPr>
              <w:t xml:space="preserve">    "transcript": "Ke toan vien la nguoi chiu trach nhiem ghi chep, phan tich va bao cao thong tin tai chinh cua doanh nghiep...",</w:t>
            </w:r>
          </w:p>
          <w:p>
            <w:r>
              <w:rPr>
                <w:rFonts w:ascii="Consolas" w:hAnsi="Consolas"/>
                <w:color w:val="212121"/>
                <w:sz w:val="18"/>
              </w:rPr>
              <w:t xml:space="preserve">    "hasPart": [</w:t>
            </w:r>
          </w:p>
          <w:p>
            <w:r>
              <w:rPr>
                <w:rFonts w:ascii="Consolas" w:hAnsi="Consolas"/>
                <w:color w:val="212121"/>
                <w:sz w:val="18"/>
              </w:rPr>
              <w:t xml:space="preserve">      {</w:t>
            </w:r>
          </w:p>
          <w:p>
            <w:r>
              <w:rPr>
                <w:rFonts w:ascii="Consolas" w:hAnsi="Consolas"/>
                <w:color w:val="212121"/>
                <w:sz w:val="18"/>
              </w:rPr>
              <w:t xml:space="preserve">        "@type": "Clip",</w:t>
            </w:r>
          </w:p>
          <w:p>
            <w:r>
              <w:rPr>
                <w:rFonts w:ascii="Consolas" w:hAnsi="Consolas"/>
                <w:color w:val="212121"/>
                <w:sz w:val="18"/>
              </w:rPr>
              <w:t xml:space="preserve">        "name": "Mo ta cong viec",</w:t>
            </w:r>
          </w:p>
          <w:p>
            <w:r>
              <w:rPr>
                <w:rFonts w:ascii="Consolas" w:hAnsi="Consolas"/>
                <w:color w:val="212121"/>
                <w:sz w:val="18"/>
              </w:rPr>
              <w:t xml:space="preserve">        "startOffset": 0,</w:t>
            </w:r>
          </w:p>
          <w:p>
            <w:r>
              <w:rPr>
                <w:rFonts w:ascii="Consolas" w:hAnsi="Consolas"/>
                <w:color w:val="212121"/>
                <w:sz w:val="18"/>
              </w:rPr>
              <w:t xml:space="preserve">        "endOffset": 60,</w:t>
            </w:r>
          </w:p>
          <w:p>
            <w:r>
              <w:rPr>
                <w:rFonts w:ascii="Consolas" w:hAnsi="Consolas"/>
                <w:color w:val="212121"/>
                <w:sz w:val="18"/>
              </w:rPr>
              <w:t xml:space="preserve">        "url": "https://www.youtube.com/watch?v=abc123XYZ&amp;t=0s"</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"Clip",</w:t>
            </w:r>
          </w:p>
          <w:p>
            <w:r>
              <w:rPr>
                <w:rFonts w:ascii="Consolas" w:hAnsi="Consolas"/>
                <w:color w:val="212121"/>
                <w:sz w:val="18"/>
              </w:rPr>
              <w:t xml:space="preserve">        "name": "Ky nang can co",</w:t>
            </w:r>
          </w:p>
          <w:p>
            <w:r>
              <w:rPr>
                <w:rFonts w:ascii="Consolas" w:hAnsi="Consolas"/>
                <w:color w:val="212121"/>
                <w:sz w:val="18"/>
              </w:rPr>
              <w:t xml:space="preserve">        "startOffset": 60,</w:t>
            </w:r>
          </w:p>
          <w:p>
            <w:r>
              <w:rPr>
                <w:rFonts w:ascii="Consolas" w:hAnsi="Consolas"/>
                <w:color w:val="212121"/>
                <w:sz w:val="18"/>
              </w:rPr>
              <w:t xml:space="preserve">        "endOffset": 150,</w:t>
            </w:r>
          </w:p>
          <w:p>
            <w:r>
              <w:rPr>
                <w:rFonts w:ascii="Consolas" w:hAnsi="Consolas"/>
                <w:color w:val="212121"/>
                <w:sz w:val="18"/>
              </w:rPr>
              <w:t xml:space="preserve">        "url": "https://www.youtube.com/watch?v=abc123XYZ&amp;t=60s"</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"Clip",</w:t>
            </w:r>
          </w:p>
          <w:p>
            <w:r>
              <w:rPr>
                <w:rFonts w:ascii="Consolas" w:hAnsi="Consolas"/>
                <w:color w:val="212121"/>
                <w:sz w:val="18"/>
              </w:rPr>
              <w:t xml:space="preserve">        "name": "Muc luong va lo trinh",</w:t>
            </w:r>
          </w:p>
          <w:p>
            <w:r>
              <w:rPr>
                <w:rFonts w:ascii="Consolas" w:hAnsi="Consolas"/>
                <w:color w:val="212121"/>
                <w:sz w:val="18"/>
              </w:rPr>
              <w:t xml:space="preserve">        "startOffset": 150,</w:t>
            </w:r>
          </w:p>
          <w:p>
            <w:r>
              <w:rPr>
                <w:rFonts w:ascii="Consolas" w:hAnsi="Consolas"/>
                <w:color w:val="212121"/>
                <w:sz w:val="18"/>
              </w:rPr>
              <w:t xml:space="preserve">        "endOffset": 225,</w:t>
            </w:r>
          </w:p>
          <w:p>
            <w:r>
              <w:rPr>
                <w:rFonts w:ascii="Consolas" w:hAnsi="Consolas"/>
                <w:color w:val="212121"/>
                <w:sz w:val="18"/>
              </w:rPr>
              <w:t xml:space="preserve">        "url": "https://www.youtube.com/watch?v=abc123XYZ&amp;t=150s"</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"interactionStatistic": {</w:t>
            </w:r>
          </w:p>
          <w:p>
            <w:r>
              <w:rPr>
                <w:rFonts w:ascii="Consolas" w:hAnsi="Consolas"/>
                <w:color w:val="212121"/>
                <w:sz w:val="18"/>
              </w:rPr>
              <w:t xml:space="preserve">      "@type": "InteractionCounter",</w:t>
            </w:r>
          </w:p>
          <w:p>
            <w:r>
              <w:rPr>
                <w:rFonts w:ascii="Consolas" w:hAnsi="Consolas"/>
                <w:color w:val="212121"/>
                <w:sz w:val="18"/>
              </w:rPr>
              <w:t xml:space="preserve">      "interactionType": "https://schema.org/WatchAction",</w:t>
            </w:r>
          </w:p>
          <w:p>
            <w:r>
              <w:rPr>
                <w:rFonts w:ascii="Consolas" w:hAnsi="Consolas"/>
                <w:color w:val="212121"/>
                <w:sz w:val="18"/>
              </w:rPr>
              <w:t xml:space="preserve">      "userInteractionCount": 12450</w:t>
            </w:r>
          </w:p>
          <w:p>
            <w:r>
              <w:rPr>
                <w:rFonts w:ascii="Consolas" w:hAnsi="Consolas"/>
                <w:color w:val="212121"/>
                <w:sz w:val="18"/>
              </w:rPr>
              <w:t xml:space="preserve">    }</w:t>
            </w:r>
          </w:p>
          <w:p>
            <w:r>
              <w:rPr>
                <w:rFonts w:ascii="Consolas" w:hAnsi="Consolas"/>
                <w:color w:val="212121"/>
                <w:sz w:val="18"/>
              </w:rPr>
              <w:t xml:space="preserve">  }</w:t>
            </w:r>
          </w:p>
        </w:tc>
      </w:tr>
    </w:tbl>
    <w:p>
      <w:r>
        <w:rPr>
          <w:b w:val="0"/>
          <w:i w:val="0"/>
          <w:sz w:val="22"/>
        </w:rPr>
      </w:r>
    </w:p>
    <w:p>
      <w:r>
        <w:rPr>
          <w:b w:val="0"/>
          <w:i w:val="0"/>
          <w:sz w:val="22"/>
        </w:rPr>
        <w:t>Field "hasPart" với Clip object cho phép Google index chapter timestamp — hiển thị chapter trong SERP và cho phép user nhảy thẳng vào đúng chapter. Đây là field ít publisher Việt Nam dùng nhưng impact cao cho video tutorial.</w:t>
      </w:r>
    </w:p>
    <w:p>
      <w:pPr>
        <w:pStyle w:val="Heading2"/>
      </w:pPr>
      <w:r>
        <w:rPr>
          <w:color w:val="0D47A1"/>
        </w:rPr>
        <w:t>4. Voice Search Optimization (VSO)</w:t>
      </w:r>
    </w:p>
    <w:p>
      <w:r>
        <w:rPr>
          <w:b w:val="0"/>
          <w:i w:val="0"/>
          <w:sz w:val="22"/>
        </w:rPr>
        <w:t>Đặc tính query voice khác hẳn query gõ. Người dùng nói dài hơn, conversational hơn, có ngữ cảnh rõ ràng hơn. Ví dụ: gõ thì "việc làm kế toán hcm", nói thì "tìm việc kế toán ở quận 1 lương trên 15 triệu". Voice query trung bình 8–10 từ vs text query 2–4 từ.</w:t>
      </w:r>
    </w:p>
    <w:p>
      <w:r>
        <w:rPr>
          <w:b/>
          <w:i w:val="0"/>
          <w:sz w:val="22"/>
        </w:rPr>
        <w:t>Năm yếu tố giúp content thân thiện với voice search:</w:t>
      </w:r>
    </w:p>
    <w:p>
      <w:pPr>
        <w:ind w:left="360"/>
      </w:pPr>
      <w:r>
        <w:rPr>
          <w:sz w:val="22"/>
        </w:rPr>
        <w:t>– Featured snippet position 0 — voice assistant đọc đoạn này lên.</w:t>
      </w:r>
    </w:p>
    <w:p>
      <w:pPr>
        <w:ind w:left="360"/>
      </w:pPr>
      <w:r>
        <w:rPr>
          <w:sz w:val="22"/>
        </w:rPr>
        <w:t>– FAQ schema đầy đủ, mỗi câu trả lời 40–60 từ.</w:t>
      </w:r>
    </w:p>
    <w:p>
      <w:pPr>
        <w:ind w:left="360"/>
      </w:pPr>
      <w:r>
        <w:rPr>
          <w:sz w:val="22"/>
        </w:rPr>
        <w:t>– Local SEO: Google Business Profile, NAP consistency cho query có intent local.</w:t>
      </w:r>
    </w:p>
    <w:p>
      <w:pPr>
        <w:ind w:left="360"/>
      </w:pPr>
      <w:r>
        <w:rPr>
          <w:sz w:val="22"/>
        </w:rPr>
        <w:t>– Conversational language: viết như nói, tránh jargon kỹ thuật cứng.</w:t>
      </w:r>
    </w:p>
    <w:p>
      <w:pPr>
        <w:ind w:left="360"/>
      </w:pPr>
      <w:r>
        <w:rPr>
          <w:sz w:val="22"/>
        </w:rPr>
        <w:t>– Page speed mobile dưới 2 giây — voice query hầu hết trên mobile.</w:t>
      </w:r>
    </w:p>
    <w:p>
      <w:pPr>
        <w:pStyle w:val="Heading2"/>
      </w:pPr>
      <w:r>
        <w:rPr>
          <w:color w:val="0D47A1"/>
        </w:rPr>
        <w:t>5. Multimodal Schema Stack — 7 tầng cho 1 bài viết</w:t>
      </w:r>
    </w:p>
    <w:p>
      <w:r>
        <w:rPr>
          <w:b w:val="0"/>
          <w:i w:val="0"/>
          <w:sz w:val="22"/>
        </w:rPr>
        <w:t>Schema markup 2027 không còn là một Article object đơn lẻ. Một bài viết hoàn chỉnh cần stack 5–7 schema types khác nhau để cover mọi modality. Dưới đây là stack đầy đủ cho bài "Kế toán viên là gì? Mô tả công việc và lương 2027".</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json</w:t>
            </w:r>
          </w:p>
          <w:p>
            <w:r>
              <w:rPr>
                <w:rFonts w:ascii="Consolas" w:hAnsi="Consolas"/>
                <w:color w:val="212121"/>
                <w:sz w:val="18"/>
              </w:rPr>
              <w:t xml:space="preserve">  &lt;script type="application/ld+json"&gt;</w:t>
            </w:r>
          </w:p>
          <w:p>
            <w:r>
              <w:rPr>
                <w:rFonts w:ascii="Consolas" w:hAnsi="Consolas"/>
                <w:color w:val="212121"/>
                <w:sz w:val="18"/>
              </w:rPr>
              <w:t xml:space="preserve">  {</w:t>
            </w:r>
          </w:p>
          <w:p>
            <w:r>
              <w:rPr>
                <w:rFonts w:ascii="Consolas" w:hAnsi="Consolas"/>
                <w:color w:val="212121"/>
                <w:sz w:val="18"/>
              </w:rPr>
              <w:t xml:space="preserve">    "@context": "https://schema.org",</w:t>
            </w:r>
          </w:p>
          <w:p>
            <w:r>
              <w:rPr>
                <w:rFonts w:ascii="Consolas" w:hAnsi="Consolas"/>
                <w:color w:val="212121"/>
                <w:sz w:val="18"/>
              </w:rPr>
              <w:t xml:space="preserve">    "@graph": [</w:t>
            </w:r>
          </w:p>
          <w:p>
            <w:r>
              <w:rPr>
                <w:rFonts w:ascii="Consolas" w:hAnsi="Consolas"/>
                <w:color w:val="212121"/>
                <w:sz w:val="18"/>
              </w:rPr>
              <w:t xml:space="preserve">      {</w:t>
            </w:r>
          </w:p>
          <w:p>
            <w:r>
              <w:rPr>
                <w:rFonts w:ascii="Consolas" w:hAnsi="Consolas"/>
                <w:color w:val="212121"/>
                <w:sz w:val="18"/>
              </w:rPr>
              <w:t xml:space="preserve">        "@type": "Article",</w:t>
            </w:r>
          </w:p>
          <w:p>
            <w:r>
              <w:rPr>
                <w:rFonts w:ascii="Consolas" w:hAnsi="Consolas"/>
                <w:color w:val="212121"/>
                <w:sz w:val="18"/>
              </w:rPr>
              <w:t xml:space="preserve">        "@id": "https://example.vn/ke-toan-vien-la-gi#article",</w:t>
            </w:r>
          </w:p>
          <w:p>
            <w:r>
              <w:rPr>
                <w:rFonts w:ascii="Consolas" w:hAnsi="Consolas"/>
                <w:color w:val="212121"/>
                <w:sz w:val="18"/>
              </w:rPr>
              <w:t xml:space="preserve">        "headline": "Ke toan vien la gi? Mo ta cong viec va luong 2027",</w:t>
            </w:r>
          </w:p>
          <w:p>
            <w:r>
              <w:rPr>
                <w:rFonts w:ascii="Consolas" w:hAnsi="Consolas"/>
                <w:color w:val="212121"/>
                <w:sz w:val="18"/>
              </w:rPr>
              <w:t xml:space="preserve">        "datePublished": "2026-04-01",</w:t>
            </w:r>
          </w:p>
          <w:p>
            <w:r>
              <w:rPr>
                <w:rFonts w:ascii="Consolas" w:hAnsi="Consolas"/>
                <w:color w:val="212121"/>
                <w:sz w:val="18"/>
              </w:rPr>
              <w:t xml:space="preserve">        "dateModified": "2026-05-10",</w:t>
            </w:r>
          </w:p>
          <w:p>
            <w:r>
              <w:rPr>
                <w:rFonts w:ascii="Consolas" w:hAnsi="Consolas"/>
                <w:color w:val="212121"/>
                <w:sz w:val="18"/>
              </w:rPr>
              <w:t xml:space="preserve">        "author": {"@id": "https://example.vn/author/tran-minh#person"},</w:t>
            </w:r>
          </w:p>
          <w:p>
            <w:r>
              <w:rPr>
                <w:rFonts w:ascii="Consolas" w:hAnsi="Consolas"/>
                <w:color w:val="212121"/>
                <w:sz w:val="18"/>
              </w:rPr>
              <w:t xml:space="preserve">        "publisher": {"@id": "https://example.vn/#organization"},</w:t>
            </w:r>
          </w:p>
          <w:p>
            <w:r>
              <w:rPr>
                <w:rFonts w:ascii="Consolas" w:hAnsi="Consolas"/>
                <w:color w:val="212121"/>
                <w:sz w:val="18"/>
              </w:rPr>
              <w:t xml:space="preserve">        "mainEntityOfPage": "https://example.vn/ke-toan-vien-la-gi",</w:t>
            </w:r>
          </w:p>
          <w:p>
            <w:r>
              <w:rPr>
                <w:rFonts w:ascii="Consolas" w:hAnsi="Consolas"/>
                <w:color w:val="212121"/>
                <w:sz w:val="18"/>
              </w:rPr>
              <w:t xml:space="preserve">        "image": {"@id": "https://example.vn/img/ke-toan-vien.webp#image"},</w:t>
            </w:r>
          </w:p>
          <w:p>
            <w:r>
              <w:rPr>
                <w:rFonts w:ascii="Consolas" w:hAnsi="Consolas"/>
                <w:color w:val="212121"/>
                <w:sz w:val="18"/>
              </w:rPr>
              <w:t xml:space="preserve">        "about": {"@id": "https://www.wikidata.org/wiki/Q82594"}</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"Person",</w:t>
            </w:r>
          </w:p>
          <w:p>
            <w:r>
              <w:rPr>
                <w:rFonts w:ascii="Consolas" w:hAnsi="Consolas"/>
                <w:color w:val="212121"/>
                <w:sz w:val="18"/>
              </w:rPr>
              <w:t xml:space="preserve">        "@id": "https://example.vn/author/tran-minh#person",</w:t>
            </w:r>
          </w:p>
          <w:p>
            <w:r>
              <w:rPr>
                <w:rFonts w:ascii="Consolas" w:hAnsi="Consolas"/>
                <w:color w:val="212121"/>
                <w:sz w:val="18"/>
              </w:rPr>
              <w:t xml:space="preserve">        "name": "Tran Minh",</w:t>
            </w:r>
          </w:p>
          <w:p>
            <w:r>
              <w:rPr>
                <w:rFonts w:ascii="Consolas" w:hAnsi="Consolas"/>
                <w:color w:val="212121"/>
                <w:sz w:val="18"/>
              </w:rPr>
              <w:t xml:space="preserve">        "jobTitle": "Senior Financial Analyst",</w:t>
            </w:r>
          </w:p>
          <w:p>
            <w:r>
              <w:rPr>
                <w:rFonts w:ascii="Consolas" w:hAnsi="Consolas"/>
                <w:color w:val="212121"/>
                <w:sz w:val="18"/>
              </w:rPr>
              <w:t xml:space="preserve">        "sameAs": [</w:t>
            </w:r>
          </w:p>
          <w:p>
            <w:r>
              <w:rPr>
                <w:rFonts w:ascii="Consolas" w:hAnsi="Consolas"/>
                <w:color w:val="212121"/>
                <w:sz w:val="18"/>
              </w:rPr>
              <w:t xml:space="preserve">          "https://www.linkedin.com/in/tran-minh-cfa",</w:t>
            </w:r>
          </w:p>
          <w:p>
            <w:r>
              <w:rPr>
                <w:rFonts w:ascii="Consolas" w:hAnsi="Consolas"/>
                <w:color w:val="212121"/>
                <w:sz w:val="18"/>
              </w:rPr>
              <w:t xml:space="preserve">          "https://twitter.com/tranminh_cfa"</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"Organization",</w:t>
            </w:r>
          </w:p>
          <w:p>
            <w:r>
              <w:rPr>
                <w:rFonts w:ascii="Consolas" w:hAnsi="Consolas"/>
                <w:color w:val="212121"/>
                <w:sz w:val="18"/>
              </w:rPr>
              <w:t xml:space="preserve">        "@id": "https://example.vn/#organization",</w:t>
            </w:r>
          </w:p>
          <w:p>
            <w:r>
              <w:rPr>
                <w:rFonts w:ascii="Consolas" w:hAnsi="Consolas"/>
                <w:color w:val="212121"/>
                <w:sz w:val="18"/>
              </w:rPr>
              <w:t xml:space="preserve">        "name": "Example Vietnam",</w:t>
            </w:r>
          </w:p>
          <w:p>
            <w:r>
              <w:rPr>
                <w:rFonts w:ascii="Consolas" w:hAnsi="Consolas"/>
                <w:color w:val="212121"/>
                <w:sz w:val="18"/>
              </w:rPr>
              <w:t xml:space="preserve">        "url": "https://example.vn",</w:t>
            </w:r>
          </w:p>
          <w:p>
            <w:r>
              <w:rPr>
                <w:rFonts w:ascii="Consolas" w:hAnsi="Consolas"/>
                <w:color w:val="212121"/>
                <w:sz w:val="18"/>
              </w:rPr>
              <w:t xml:space="preserve">        "logo": "https://example.vn/logo.png"</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"ImageObject",</w:t>
            </w:r>
          </w:p>
          <w:p>
            <w:r>
              <w:rPr>
                <w:rFonts w:ascii="Consolas" w:hAnsi="Consolas"/>
                <w:color w:val="212121"/>
                <w:sz w:val="18"/>
              </w:rPr>
              <w:t xml:space="preserve">        "@id": "https://example.vn/img/ke-toan-vien.webp#image",</w:t>
            </w:r>
          </w:p>
          <w:p>
            <w:r>
              <w:rPr>
                <w:rFonts w:ascii="Consolas" w:hAnsi="Consolas"/>
                <w:color w:val="212121"/>
                <w:sz w:val="18"/>
              </w:rPr>
              <w:t xml:space="preserve">        "url": "https://example.vn/img/ke-toan-vien.webp",</w:t>
            </w:r>
          </w:p>
          <w:p>
            <w:r>
              <w:rPr>
                <w:rFonts w:ascii="Consolas" w:hAnsi="Consolas"/>
                <w:color w:val="212121"/>
                <w:sz w:val="18"/>
              </w:rPr>
              <w:t xml:space="preserve">        "width": 1200,</w:t>
            </w:r>
          </w:p>
          <w:p>
            <w:r>
              <w:rPr>
                <w:rFonts w:ascii="Consolas" w:hAnsi="Consolas"/>
                <w:color w:val="212121"/>
                <w:sz w:val="18"/>
              </w:rPr>
              <w:t xml:space="preserve">        "height": 800,</w:t>
            </w:r>
          </w:p>
          <w:p>
            <w:r>
              <w:rPr>
                <w:rFonts w:ascii="Consolas" w:hAnsi="Consolas"/>
                <w:color w:val="212121"/>
                <w:sz w:val="18"/>
              </w:rPr>
              <w:t xml:space="preserve">        "creator": {"@id": "https://example.vn/author/tran-minh#person"}</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"VideoObject",</w:t>
            </w:r>
          </w:p>
          <w:p>
            <w:r>
              <w:rPr>
                <w:rFonts w:ascii="Consolas" w:hAnsi="Consolas"/>
                <w:color w:val="212121"/>
                <w:sz w:val="18"/>
              </w:rPr>
              <w:t xml:space="preserve">        "name": "Ke toan vien lam gi mot ngay",</w:t>
            </w:r>
          </w:p>
          <w:p>
            <w:r>
              <w:rPr>
                <w:rFonts w:ascii="Consolas" w:hAnsi="Consolas"/>
                <w:color w:val="212121"/>
                <w:sz w:val="18"/>
              </w:rPr>
              <w:t xml:space="preserve">        "embedUrl": "https://www.youtube.com/embed/abc123XYZ",</w:t>
            </w:r>
          </w:p>
          <w:p>
            <w:r>
              <w:rPr>
                <w:rFonts w:ascii="Consolas" w:hAnsi="Consolas"/>
                <w:color w:val="212121"/>
                <w:sz w:val="18"/>
              </w:rPr>
              <w:t xml:space="preserve">        "uploadDate": "2026-04-15",</w:t>
            </w:r>
          </w:p>
          <w:p>
            <w:r>
              <w:rPr>
                <w:rFonts w:ascii="Consolas" w:hAnsi="Consolas"/>
                <w:color w:val="212121"/>
                <w:sz w:val="18"/>
              </w:rPr>
              <w:t xml:space="preserve">        "duration": "PT3M45S",</w:t>
            </w:r>
          </w:p>
          <w:p>
            <w:r>
              <w:rPr>
                <w:rFonts w:ascii="Consolas" w:hAnsi="Consolas"/>
                <w:color w:val="212121"/>
                <w:sz w:val="18"/>
              </w:rPr>
              <w:t xml:space="preserve">        "thumbnailUrl": "https://example.vn/video/ke-toan-thumb.jpg"</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"FAQPage",</w:t>
            </w:r>
          </w:p>
          <w:p>
            <w:r>
              <w:rPr>
                <w:rFonts w:ascii="Consolas" w:hAnsi="Consolas"/>
                <w:color w:val="212121"/>
                <w:sz w:val="18"/>
              </w:rPr>
              <w:t xml:space="preserve">        "mainEntity": [</w:t>
            </w:r>
          </w:p>
          <w:p>
            <w:r>
              <w:rPr>
                <w:rFonts w:ascii="Consolas" w:hAnsi="Consolas"/>
                <w:color w:val="212121"/>
                <w:sz w:val="18"/>
              </w:rPr>
              <w:t xml:space="preserve">          {</w:t>
            </w:r>
          </w:p>
          <w:p>
            <w:r>
              <w:rPr>
                <w:rFonts w:ascii="Consolas" w:hAnsi="Consolas"/>
                <w:color w:val="212121"/>
                <w:sz w:val="18"/>
              </w:rPr>
              <w:t xml:space="preserve">            "@type": "Question",</w:t>
            </w:r>
          </w:p>
          <w:p>
            <w:r>
              <w:rPr>
                <w:rFonts w:ascii="Consolas" w:hAnsi="Consolas"/>
                <w:color w:val="212121"/>
                <w:sz w:val="18"/>
              </w:rPr>
              <w:t xml:space="preserve">            "name": "Ke toan vien lam nhung cong viec gi?",</w:t>
            </w:r>
          </w:p>
          <w:p>
            <w:r>
              <w:rPr>
                <w:rFonts w:ascii="Consolas" w:hAnsi="Consolas"/>
                <w:color w:val="212121"/>
                <w:sz w:val="18"/>
              </w:rPr>
              <w:t xml:space="preserve">            "acceptedAnswer": {</w:t>
            </w:r>
          </w:p>
          <w:p>
            <w:r>
              <w:rPr>
                <w:rFonts w:ascii="Consolas" w:hAnsi="Consolas"/>
                <w:color w:val="212121"/>
                <w:sz w:val="18"/>
              </w:rPr>
              <w:t xml:space="preserve">              "@type": "Answer",</w:t>
            </w:r>
          </w:p>
          <w:p>
            <w:r>
              <w:rPr>
                <w:rFonts w:ascii="Consolas" w:hAnsi="Consolas"/>
                <w:color w:val="212121"/>
                <w:sz w:val="18"/>
              </w:rPr>
              <w:t xml:space="preserve">              "text": "Ke toan vien chiu trach nhiem ghi chep nghiep vu, lap bao cao tai chinh, ke khai thue, doi chieu so sach va ho tro kiem toan noi bo."</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"Question",</w:t>
            </w:r>
          </w:p>
          <w:p>
            <w:r>
              <w:rPr>
                <w:rFonts w:ascii="Consolas" w:hAnsi="Consolas"/>
                <w:color w:val="212121"/>
                <w:sz w:val="18"/>
              </w:rPr>
              <w:t xml:space="preserve">            "name": "Muc luong ke toan vien tai Viet Nam khoang bao nhieu?",</w:t>
            </w:r>
          </w:p>
          <w:p>
            <w:r>
              <w:rPr>
                <w:rFonts w:ascii="Consolas" w:hAnsi="Consolas"/>
                <w:color w:val="212121"/>
                <w:sz w:val="18"/>
              </w:rPr>
              <w:t xml:space="preserve">            "acceptedAnswer": {</w:t>
            </w:r>
          </w:p>
          <w:p>
            <w:r>
              <w:rPr>
                <w:rFonts w:ascii="Consolas" w:hAnsi="Consolas"/>
                <w:color w:val="212121"/>
                <w:sz w:val="18"/>
              </w:rPr>
              <w:t xml:space="preserve">              "@type": "Answer",</w:t>
            </w:r>
          </w:p>
          <w:p>
            <w:r>
              <w:rPr>
                <w:rFonts w:ascii="Consolas" w:hAnsi="Consolas"/>
                <w:color w:val="212121"/>
                <w:sz w:val="18"/>
              </w:rPr>
              <w:t xml:space="preserve">              "text": "Luong khoi diem 8-12 trieu/thang cho fresher, 15-25 trieu cho ke toan vien co 3-5 nam kinh nghiem, va 30-50 trieu cho ke toan truong tai cong ty quy mo trung."</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"Question",</w:t>
            </w:r>
          </w:p>
          <w:p>
            <w:r>
              <w:rPr>
                <w:rFonts w:ascii="Consolas" w:hAnsi="Consolas"/>
                <w:color w:val="212121"/>
                <w:sz w:val="18"/>
              </w:rPr>
              <w:t xml:space="preserve">            "name": "Can hoc bang gi de lam ke toan vien?",</w:t>
            </w:r>
          </w:p>
          <w:p>
            <w:r>
              <w:rPr>
                <w:rFonts w:ascii="Consolas" w:hAnsi="Consolas"/>
                <w:color w:val="212121"/>
                <w:sz w:val="18"/>
              </w:rPr>
              <w:t xml:space="preserve">            "acceptedAnswer": {</w:t>
            </w:r>
          </w:p>
          <w:p>
            <w:r>
              <w:rPr>
                <w:rFonts w:ascii="Consolas" w:hAnsi="Consolas"/>
                <w:color w:val="212121"/>
                <w:sz w:val="18"/>
              </w:rPr>
              <w:t xml:space="preserve">              "@type": "Answer",</w:t>
            </w:r>
          </w:p>
          <w:p>
            <w:r>
              <w:rPr>
                <w:rFonts w:ascii="Consolas" w:hAnsi="Consolas"/>
                <w:color w:val="212121"/>
                <w:sz w:val="18"/>
              </w:rPr>
              <w:t xml:space="preserve">              "text": "Bang cu nhan Ke toan hoac Tai chinh la yeu cau co ban. Chung chi nghe nghiep nhu CPA Viet Nam, ACCA hoac CFA giup tang co hoi thang tien."</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"BreadcrumbList",</w:t>
            </w:r>
          </w:p>
          <w:p>
            <w:r>
              <w:rPr>
                <w:rFonts w:ascii="Consolas" w:hAnsi="Consolas"/>
                <w:color w:val="212121"/>
                <w:sz w:val="18"/>
              </w:rPr>
              <w:t xml:space="preserve">        "itemListElement": [</w:t>
            </w:r>
          </w:p>
          <w:p>
            <w:r>
              <w:rPr>
                <w:rFonts w:ascii="Consolas" w:hAnsi="Consolas"/>
                <w:color w:val="212121"/>
                <w:sz w:val="18"/>
              </w:rPr>
              <w:t xml:space="preserve">          {"@type": "ListItem", "position": 1, "name": "Trang chu", "item": "https://example.vn"},</w:t>
            </w:r>
          </w:p>
          <w:p>
            <w:r>
              <w:rPr>
                <w:rFonts w:ascii="Consolas" w:hAnsi="Consolas"/>
                <w:color w:val="212121"/>
                <w:sz w:val="18"/>
              </w:rPr>
              <w:t xml:space="preserve">          {"@type": "ListItem", "position": 2, "name": "Nganh nghe", "item": "https://example.vn/nganh-nghe"},</w:t>
            </w:r>
          </w:p>
          <w:p>
            <w:r>
              <w:rPr>
                <w:rFonts w:ascii="Consolas" w:hAnsi="Consolas"/>
                <w:color w:val="212121"/>
                <w:sz w:val="18"/>
              </w:rPr>
              <w:t xml:space="preserve">          {"@type": "ListItem", "position": 3, "name": "Ke toan vien"}</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"@type": "Occupation",</w:t>
            </w:r>
          </w:p>
          <w:p>
            <w:r>
              <w:rPr>
                <w:rFonts w:ascii="Consolas" w:hAnsi="Consolas"/>
                <w:color w:val="212121"/>
                <w:sz w:val="18"/>
              </w:rPr>
              <w:t xml:space="preserve">        "@id": "https://example.vn/occupation/ke-toan-vien#occupation",</w:t>
            </w:r>
          </w:p>
          <w:p>
            <w:r>
              <w:rPr>
                <w:rFonts w:ascii="Consolas" w:hAnsi="Consolas"/>
                <w:color w:val="212121"/>
                <w:sz w:val="18"/>
              </w:rPr>
              <w:t xml:space="preserve">        "name": "Ke toan vien",</w:t>
            </w:r>
          </w:p>
          <w:p>
            <w:r>
              <w:rPr>
                <w:rFonts w:ascii="Consolas" w:hAnsi="Consolas"/>
                <w:color w:val="212121"/>
                <w:sz w:val="18"/>
              </w:rPr>
              <w:t xml:space="preserve">        "occupationLocation": {"@type": "Country", "name": "Vietnam"},</w:t>
            </w:r>
          </w:p>
          <w:p>
            <w:r>
              <w:rPr>
                <w:rFonts w:ascii="Consolas" w:hAnsi="Consolas"/>
                <w:color w:val="212121"/>
                <w:sz w:val="18"/>
              </w:rPr>
              <w:t xml:space="preserve">        "estimatedSalary": {</w:t>
            </w:r>
          </w:p>
          <w:p>
            <w:r>
              <w:rPr>
                <w:rFonts w:ascii="Consolas" w:hAnsi="Consolas"/>
                <w:color w:val="212121"/>
                <w:sz w:val="18"/>
              </w:rPr>
              <w:t xml:space="preserve">          "@type": "MonetaryAmountDistribution",</w:t>
            </w:r>
          </w:p>
          <w:p>
            <w:r>
              <w:rPr>
                <w:rFonts w:ascii="Consolas" w:hAnsi="Consolas"/>
                <w:color w:val="212121"/>
                <w:sz w:val="18"/>
              </w:rPr>
              <w:t xml:space="preserve">          "name": "base",</w:t>
            </w:r>
          </w:p>
          <w:p>
            <w:r>
              <w:rPr>
                <w:rFonts w:ascii="Consolas" w:hAnsi="Consolas"/>
                <w:color w:val="212121"/>
                <w:sz w:val="18"/>
              </w:rPr>
              <w:t xml:space="preserve">          "currency": "VND",</w:t>
            </w:r>
          </w:p>
          <w:p>
            <w:r>
              <w:rPr>
                <w:rFonts w:ascii="Consolas" w:hAnsi="Consolas"/>
                <w:color w:val="212121"/>
                <w:sz w:val="18"/>
              </w:rPr>
              <w:t xml:space="preserve">          "duration": "P1M",</w:t>
            </w:r>
          </w:p>
          <w:p>
            <w:r>
              <w:rPr>
                <w:rFonts w:ascii="Consolas" w:hAnsi="Consolas"/>
                <w:color w:val="212121"/>
                <w:sz w:val="18"/>
              </w:rPr>
              <w:t xml:space="preserve">          "percentile10": 8000000,</w:t>
            </w:r>
          </w:p>
          <w:p>
            <w:r>
              <w:rPr>
                <w:rFonts w:ascii="Consolas" w:hAnsi="Consolas"/>
                <w:color w:val="212121"/>
                <w:sz w:val="18"/>
              </w:rPr>
              <w:t xml:space="preserve">          "percentile25": 12000000,</w:t>
            </w:r>
          </w:p>
          <w:p>
            <w:r>
              <w:rPr>
                <w:rFonts w:ascii="Consolas" w:hAnsi="Consolas"/>
                <w:color w:val="212121"/>
                <w:sz w:val="18"/>
              </w:rPr>
              <w:t xml:space="preserve">          "median": 18000000,</w:t>
            </w:r>
          </w:p>
          <w:p>
            <w:r>
              <w:rPr>
                <w:rFonts w:ascii="Consolas" w:hAnsi="Consolas"/>
                <w:color w:val="212121"/>
                <w:sz w:val="18"/>
              </w:rPr>
              <w:t xml:space="preserve">          "percentile75": 28000000,</w:t>
            </w:r>
          </w:p>
          <w:p>
            <w:r>
              <w:rPr>
                <w:rFonts w:ascii="Consolas" w:hAnsi="Consolas"/>
                <w:color w:val="212121"/>
                <w:sz w:val="18"/>
              </w:rPr>
              <w:t xml:space="preserve">          "percentile90": 45000000</w:t>
            </w:r>
          </w:p>
          <w:p>
            <w:r>
              <w:rPr>
                <w:rFonts w:ascii="Consolas" w:hAnsi="Consolas"/>
                <w:color w:val="212121"/>
                <w:sz w:val="18"/>
              </w:rPr>
              <w:t xml:space="preserve">        },</w:t>
            </w:r>
          </w:p>
          <w:p>
            <w:r>
              <w:rPr>
                <w:rFonts w:ascii="Consolas" w:hAnsi="Consolas"/>
                <w:color w:val="212121"/>
                <w:sz w:val="18"/>
              </w:rPr>
              <w:t xml:space="preserve">        "skills": [</w:t>
            </w:r>
          </w:p>
          <w:p>
            <w:r>
              <w:rPr>
                <w:rFonts w:ascii="Consolas" w:hAnsi="Consolas"/>
                <w:color w:val="212121"/>
                <w:sz w:val="18"/>
              </w:rPr>
              <w:t xml:space="preserve">          "Bookkeeping",</w:t>
            </w:r>
          </w:p>
          <w:p>
            <w:r>
              <w:rPr>
                <w:rFonts w:ascii="Consolas" w:hAnsi="Consolas"/>
                <w:color w:val="212121"/>
                <w:sz w:val="18"/>
              </w:rPr>
              <w:t xml:space="preserve">          "Financial Reporting",</w:t>
            </w:r>
          </w:p>
          <w:p>
            <w:r>
              <w:rPr>
                <w:rFonts w:ascii="Consolas" w:hAnsi="Consolas"/>
                <w:color w:val="212121"/>
                <w:sz w:val="18"/>
              </w:rPr>
              <w:t xml:space="preserve">          "Tax Compliance",</w:t>
            </w:r>
          </w:p>
          <w:p>
            <w:r>
              <w:rPr>
                <w:rFonts w:ascii="Consolas" w:hAnsi="Consolas"/>
                <w:color w:val="212121"/>
                <w:sz w:val="18"/>
              </w:rPr>
              <w:t xml:space="preserve">          "Excel"</w:t>
            </w:r>
          </w:p>
          <w:p>
            <w:r>
              <w:rPr>
                <w:rFonts w:ascii="Consolas" w:hAnsi="Consolas"/>
                <w:color w:val="212121"/>
                <w:sz w:val="18"/>
              </w:rPr>
              <w:t xml:space="preserve">        ],</w:t>
            </w:r>
          </w:p>
          <w:p>
            <w:r>
              <w:rPr>
                <w:rFonts w:ascii="Consolas" w:hAnsi="Consolas"/>
                <w:color w:val="212121"/>
                <w:sz w:val="18"/>
              </w:rPr>
              <w:t xml:space="preserve">        "responsibilities": [</w:t>
            </w:r>
          </w:p>
          <w:p>
            <w:r>
              <w:rPr>
                <w:rFonts w:ascii="Consolas" w:hAnsi="Consolas"/>
                <w:color w:val="212121"/>
                <w:sz w:val="18"/>
              </w:rPr>
              <w:t xml:space="preserve">          "Ghi chep nghiep vu ke toan hang ngay",</w:t>
            </w:r>
          </w:p>
          <w:p>
            <w:r>
              <w:rPr>
                <w:rFonts w:ascii="Consolas" w:hAnsi="Consolas"/>
                <w:color w:val="212121"/>
                <w:sz w:val="18"/>
              </w:rPr>
              <w:t xml:space="preserve">          "Lap bao cao tai chinh hang thang/quy/nam",</w:t>
            </w:r>
          </w:p>
          <w:p>
            <w:r>
              <w:rPr>
                <w:rFonts w:ascii="Consolas" w:hAnsi="Consolas"/>
                <w:color w:val="212121"/>
                <w:sz w:val="18"/>
              </w:rPr>
              <w:t xml:space="preserve">          "Ke khai thue va doi chieu so sach"</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&lt;/script&gt;</w:t>
            </w:r>
          </w:p>
        </w:tc>
      </w:tr>
    </w:tbl>
    <w:p>
      <w:r>
        <w:rPr>
          <w:b w:val="0"/>
          <w:i w:val="0"/>
          <w:sz w:val="22"/>
        </w:rPr>
      </w:r>
    </w:p>
    <w:p>
      <w:r>
        <w:rPr>
          <w:b w:val="0"/>
          <w:i w:val="0"/>
          <w:sz w:val="22"/>
        </w:rPr>
        <w:t>Stack này có 7 entity được liên kết qua @id reference. Khi crawler đọc, họ thấy một bức tranh đầy đủ: bài viết của tác giả Tran Minh thuộc Example Vietnam về nghề Kế toán viên (link đến Wikidata Q82594), có hình ảnh do tác giả tạo, có video YouTube tóm tắt, có 3 FAQ, có thông tin lương cụ thể. Đây là mức entity richness mà 99% bài viết tiếng Việt hiện tại không đạt được.</w:t>
      </w:r>
    </w:p>
    <w:p>
      <w:pPr>
        <w:pStyle w:val="Heading2"/>
      </w:pPr>
      <w:r>
        <w:rPr>
          <w:color w:val="0D47A1"/>
        </w:rPr>
        <w:t>6. Content Distribution đa kênh — Repurposing Pipeline</w:t>
      </w:r>
    </w:p>
    <w:p>
      <w:r>
        <w:rPr>
          <w:b w:val="0"/>
          <w:i w:val="0"/>
          <w:sz w:val="22"/>
        </w:rPr>
        <w:t>Một bài text gốc có thể tái sử dụng thành 5 format trên các kênh khác nhau. Đây không phải tối ưu nội dung — đây là tối ưu entity reach. Mỗi platform xuất hiện = thêm một entity signal cho Knowledge Graph.</w:t>
      </w:r>
    </w:p>
    <w:tbl>
      <w:tblPr>
        <w:tblW w:type="auto" w:w="0"/>
        <w:tblLook w:firstColumn="1" w:firstRow="1" w:lastColumn="0" w:lastRow="0" w:noHBand="0" w:noVBand="1" w:val="04A0"/>
      </w:tblPr>
      <w:tblGrid>
        <w:gridCol w:w="1728"/>
        <w:gridCol w:w="1728"/>
        <w:gridCol w:w="1728"/>
        <w:gridCol w:w="1728"/>
        <w:gridCol w:w="1728"/>
      </w:tblGrid>
      <w:tr>
        <w:tc>
          <w:tcPr>
            <w:tcW w:type="dxa" w:w="1728"/>
            <w:shd w:val="clear" w:color="auto" w:fill="1565C0"/>
          </w:tcPr>
          <w:p>
            <w:r/>
            <w:r>
              <w:rPr>
                <w:b/>
                <w:color w:val="FFFFFF"/>
                <w:sz w:val="20"/>
              </w:rPr>
              <w:t>Format</w:t>
            </w:r>
          </w:p>
        </w:tc>
        <w:tc>
          <w:tcPr>
            <w:tcW w:type="dxa" w:w="1728"/>
            <w:shd w:val="clear" w:color="auto" w:fill="1565C0"/>
          </w:tcPr>
          <w:p>
            <w:r/>
            <w:r>
              <w:rPr>
                <w:b/>
                <w:color w:val="FFFFFF"/>
                <w:sz w:val="20"/>
              </w:rPr>
              <w:t>Platform</w:t>
            </w:r>
          </w:p>
        </w:tc>
        <w:tc>
          <w:tcPr>
            <w:tcW w:type="dxa" w:w="1728"/>
            <w:shd w:val="clear" w:color="auto" w:fill="1565C0"/>
          </w:tcPr>
          <w:p>
            <w:r/>
            <w:r>
              <w:rPr>
                <w:b/>
                <w:color w:val="FFFFFF"/>
                <w:sz w:val="20"/>
              </w:rPr>
              <w:t>Effort/bài</w:t>
            </w:r>
          </w:p>
        </w:tc>
        <w:tc>
          <w:tcPr>
            <w:tcW w:type="dxa" w:w="1728"/>
            <w:shd w:val="clear" w:color="auto" w:fill="1565C0"/>
          </w:tcPr>
          <w:p>
            <w:r/>
            <w:r>
              <w:rPr>
                <w:b/>
                <w:color w:val="FFFFFF"/>
                <w:sz w:val="20"/>
              </w:rPr>
              <w:t>Entity boost</w:t>
            </w:r>
          </w:p>
        </w:tc>
        <w:tc>
          <w:tcPr>
            <w:tcW w:type="dxa" w:w="1728"/>
            <w:shd w:val="clear" w:color="auto" w:fill="1565C0"/>
          </w:tcPr>
          <w:p>
            <w:r/>
            <w:r>
              <w:rPr>
                <w:b/>
                <w:color w:val="FFFFFF"/>
                <w:sz w:val="20"/>
              </w:rPr>
              <w:t>Tool gợi ý</w:t>
            </w:r>
          </w:p>
        </w:tc>
      </w:tr>
      <w:tr>
        <w:tc>
          <w:tcPr>
            <w:tcW w:type="dxa" w:w="1728"/>
            <w:shd w:val="clear" w:color="auto" w:fill="F0F7FF"/>
          </w:tcPr>
          <w:p>
            <w:r/>
            <w:r>
              <w:rPr>
                <w:sz w:val="20"/>
              </w:rPr>
              <w:t>Short video 60–90s</w:t>
            </w:r>
          </w:p>
        </w:tc>
        <w:tc>
          <w:tcPr>
            <w:tcW w:type="dxa" w:w="1728"/>
            <w:shd w:val="clear" w:color="auto" w:fill="F0F7FF"/>
          </w:tcPr>
          <w:p>
            <w:r/>
            <w:r>
              <w:rPr>
                <w:sz w:val="20"/>
              </w:rPr>
              <w:t>TikTok, YouTube Shorts</w:t>
            </w:r>
          </w:p>
        </w:tc>
        <w:tc>
          <w:tcPr>
            <w:tcW w:type="dxa" w:w="1728"/>
            <w:shd w:val="clear" w:color="auto" w:fill="F0F7FF"/>
          </w:tcPr>
          <w:p>
            <w:r/>
            <w:r>
              <w:rPr>
                <w:sz w:val="20"/>
              </w:rPr>
              <w:t>Trung bình</w:t>
            </w:r>
          </w:p>
        </w:tc>
        <w:tc>
          <w:tcPr>
            <w:tcW w:type="dxa" w:w="1728"/>
            <w:shd w:val="clear" w:color="auto" w:fill="F0F7FF"/>
          </w:tcPr>
          <w:p>
            <w:r/>
            <w:r>
              <w:rPr>
                <w:sz w:val="20"/>
              </w:rPr>
              <w:t>Cao</w:t>
            </w:r>
          </w:p>
        </w:tc>
        <w:tc>
          <w:tcPr>
            <w:tcW w:type="dxa" w:w="1728"/>
            <w:shd w:val="clear" w:color="auto" w:fill="F0F7FF"/>
          </w:tcPr>
          <w:p>
            <w:r/>
            <w:r>
              <w:rPr>
                <w:sz w:val="20"/>
              </w:rPr>
              <w:t>CapCut, Descript</w:t>
            </w:r>
          </w:p>
        </w:tc>
      </w:tr>
      <w:tr>
        <w:tc>
          <w:tcPr>
            <w:tcW w:type="dxa" w:w="1728"/>
          </w:tcPr>
          <w:p>
            <w:r/>
            <w:r>
              <w:rPr>
                <w:sz w:val="20"/>
              </w:rPr>
              <w:t>Infographic dọc</w:t>
            </w:r>
          </w:p>
        </w:tc>
        <w:tc>
          <w:tcPr>
            <w:tcW w:type="dxa" w:w="1728"/>
          </w:tcPr>
          <w:p>
            <w:r/>
            <w:r>
              <w:rPr>
                <w:sz w:val="20"/>
              </w:rPr>
              <w:t>Pinterest, Instagram</w:t>
            </w:r>
          </w:p>
        </w:tc>
        <w:tc>
          <w:tcPr>
            <w:tcW w:type="dxa" w:w="1728"/>
          </w:tcPr>
          <w:p>
            <w:r/>
            <w:r>
              <w:rPr>
                <w:sz w:val="20"/>
              </w:rPr>
              <w:t>Thấp</w:t>
            </w:r>
          </w:p>
        </w:tc>
        <w:tc>
          <w:tcPr>
            <w:tcW w:type="dxa" w:w="1728"/>
          </w:tcPr>
          <w:p>
            <w:r/>
            <w:r>
              <w:rPr>
                <w:sz w:val="20"/>
              </w:rPr>
              <w:t>Trung bình</w:t>
            </w:r>
          </w:p>
        </w:tc>
        <w:tc>
          <w:tcPr>
            <w:tcW w:type="dxa" w:w="1728"/>
          </w:tcPr>
          <w:p>
            <w:r/>
            <w:r>
              <w:rPr>
                <w:sz w:val="20"/>
              </w:rPr>
              <w:t>Canva, Figma</w:t>
            </w:r>
          </w:p>
        </w:tc>
      </w:tr>
      <w:tr>
        <w:tc>
          <w:tcPr>
            <w:tcW w:type="dxa" w:w="1728"/>
            <w:shd w:val="clear" w:color="auto" w:fill="F0F7FF"/>
          </w:tcPr>
          <w:p>
            <w:r/>
            <w:r>
              <w:rPr>
                <w:sz w:val="20"/>
              </w:rPr>
              <w:t>Podcast snippet 3–5 phút</w:t>
            </w:r>
          </w:p>
        </w:tc>
        <w:tc>
          <w:tcPr>
            <w:tcW w:type="dxa" w:w="1728"/>
            <w:shd w:val="clear" w:color="auto" w:fill="F0F7FF"/>
          </w:tcPr>
          <w:p>
            <w:r/>
            <w:r>
              <w:rPr>
                <w:sz w:val="20"/>
              </w:rPr>
              <w:t>Spotify, Apple Podcasts</w:t>
            </w:r>
          </w:p>
        </w:tc>
        <w:tc>
          <w:tcPr>
            <w:tcW w:type="dxa" w:w="1728"/>
            <w:shd w:val="clear" w:color="auto" w:fill="F0F7FF"/>
          </w:tcPr>
          <w:p>
            <w:r/>
            <w:r>
              <w:rPr>
                <w:sz w:val="20"/>
              </w:rPr>
              <w:t>Trung bình</w:t>
            </w:r>
          </w:p>
        </w:tc>
        <w:tc>
          <w:tcPr>
            <w:tcW w:type="dxa" w:w="1728"/>
            <w:shd w:val="clear" w:color="auto" w:fill="F0F7FF"/>
          </w:tcPr>
          <w:p>
            <w:r/>
            <w:r>
              <w:rPr>
                <w:sz w:val="20"/>
              </w:rPr>
              <w:t>Cao</w:t>
            </w:r>
          </w:p>
        </w:tc>
        <w:tc>
          <w:tcPr>
            <w:tcW w:type="dxa" w:w="1728"/>
            <w:shd w:val="clear" w:color="auto" w:fill="F0F7FF"/>
          </w:tcPr>
          <w:p>
            <w:r/>
            <w:r>
              <w:rPr>
                <w:sz w:val="20"/>
              </w:rPr>
              <w:t>ElevenLabs, Riverside</w:t>
            </w:r>
          </w:p>
        </w:tc>
      </w:tr>
      <w:tr>
        <w:tc>
          <w:tcPr>
            <w:tcW w:type="dxa" w:w="1728"/>
          </w:tcPr>
          <w:p>
            <w:r/>
            <w:r>
              <w:rPr>
                <w:sz w:val="20"/>
              </w:rPr>
              <w:t>LinkedIn carousel</w:t>
            </w:r>
          </w:p>
        </w:tc>
        <w:tc>
          <w:tcPr>
            <w:tcW w:type="dxa" w:w="1728"/>
          </w:tcPr>
          <w:p>
            <w:r/>
            <w:r>
              <w:rPr>
                <w:sz w:val="20"/>
              </w:rPr>
              <w:t>LinkedIn</w:t>
            </w:r>
          </w:p>
        </w:tc>
        <w:tc>
          <w:tcPr>
            <w:tcW w:type="dxa" w:w="1728"/>
          </w:tcPr>
          <w:p>
            <w:r/>
            <w:r>
              <w:rPr>
                <w:sz w:val="20"/>
              </w:rPr>
              <w:t>Thấp</w:t>
            </w:r>
          </w:p>
        </w:tc>
        <w:tc>
          <w:tcPr>
            <w:tcW w:type="dxa" w:w="1728"/>
          </w:tcPr>
          <w:p>
            <w:r/>
            <w:r>
              <w:rPr>
                <w:sz w:val="20"/>
              </w:rPr>
              <w:t>Cao (B2B)</w:t>
            </w:r>
          </w:p>
        </w:tc>
        <w:tc>
          <w:tcPr>
            <w:tcW w:type="dxa" w:w="1728"/>
          </w:tcPr>
          <w:p>
            <w:r/>
            <w:r>
              <w:rPr>
                <w:sz w:val="20"/>
              </w:rPr>
              <w:t>Taplio, Canva</w:t>
            </w:r>
          </w:p>
        </w:tc>
      </w:tr>
      <w:tr>
        <w:tc>
          <w:tcPr>
            <w:tcW w:type="dxa" w:w="1728"/>
            <w:shd w:val="clear" w:color="auto" w:fill="F0F7FF"/>
          </w:tcPr>
          <w:p>
            <w:r/>
            <w:r>
              <w:rPr>
                <w:sz w:val="20"/>
              </w:rPr>
              <w:t>Thread X/Twitter</w:t>
            </w:r>
          </w:p>
        </w:tc>
        <w:tc>
          <w:tcPr>
            <w:tcW w:type="dxa" w:w="1728"/>
            <w:shd w:val="clear" w:color="auto" w:fill="F0F7FF"/>
          </w:tcPr>
          <w:p>
            <w:r/>
            <w:r>
              <w:rPr>
                <w:sz w:val="20"/>
              </w:rPr>
              <w:t>X</w:t>
            </w:r>
          </w:p>
        </w:tc>
        <w:tc>
          <w:tcPr>
            <w:tcW w:type="dxa" w:w="1728"/>
            <w:shd w:val="clear" w:color="auto" w:fill="F0F7FF"/>
          </w:tcPr>
          <w:p>
            <w:r/>
            <w:r>
              <w:rPr>
                <w:sz w:val="20"/>
              </w:rPr>
              <w:t>Thấp</w:t>
            </w:r>
          </w:p>
        </w:tc>
        <w:tc>
          <w:tcPr>
            <w:tcW w:type="dxa" w:w="1728"/>
            <w:shd w:val="clear" w:color="auto" w:fill="F0F7FF"/>
          </w:tcPr>
          <w:p>
            <w:r/>
            <w:r>
              <w:rPr>
                <w:sz w:val="20"/>
              </w:rPr>
              <w:t>Trung bình</w:t>
            </w:r>
          </w:p>
        </w:tc>
        <w:tc>
          <w:tcPr>
            <w:tcW w:type="dxa" w:w="1728"/>
            <w:shd w:val="clear" w:color="auto" w:fill="F0F7FF"/>
          </w:tcPr>
          <w:p>
            <w:r/>
            <w:r>
              <w:rPr>
                <w:sz w:val="20"/>
              </w:rPr>
              <w:t>Typefully</w:t>
            </w:r>
          </w:p>
        </w:tc>
      </w:tr>
    </w:tbl>
    <w:p>
      <w:pPr>
        <w:ind w:left="576" w:right="576"/>
      </w:pPr>
      <w:r>
        <w:rPr>
          <w:i/>
          <w:sz w:val="22"/>
        </w:rPr>
        <w:t>"Distribute không phải bonus — distribute là core của SEO 2027. Cùng một message xuất hiện trên 5 platform có giá trị entity signal lớn hơn nhiều so với cùng message chỉ xuất hiện trên 1 website."</w:t>
      </w:r>
    </w:p>
    <w:p>
      <w:pPr>
        <w:ind w:left="576"/>
        <w:jc w:val="right"/>
      </w:pPr>
      <w:r>
        <w:rPr>
          <w:i/>
          <w:sz w:val="20"/>
        </w:rPr>
        <w:t>— Rand Fishkin, founder SparkToro</w:t>
      </w:r>
    </w:p>
    <w:p>
      <w:r>
        <w:br w:type="page"/>
      </w:r>
    </w:p>
    <w:p>
      <w:pPr>
        <w:pStyle w:val="Heading1"/>
      </w:pPr>
      <w:r>
        <w:rPr>
          <w:color w:val="1565C0"/>
        </w:rPr>
        <w:t>Chương 4 — SEO Engineering: Từ Content Pipeline sang Citation Pipeline</w:t>
      </w:r>
    </w:p>
    <w:p>
      <w:r>
        <w:rPr>
          <w:b w:val="0"/>
          <w:i w:val="0"/>
          <w:sz w:val="22"/>
        </w:rPr>
        <w:t>Chương 1–3 nói về strategy và content. Chương 4 nói về kỹ thuật — code, automation, data infrastructure. Đây là phần dành cho Tech Lead và SEO Engineer. Quy mô 1.000+ bài không thể quản lý bằng spreadsheet. Code trong chương này đã test trên Python 3.11+, có thể copy paste và adapt.</w:t>
      </w:r>
    </w:p>
    <w:p>
      <w:pPr>
        <w:pStyle w:val="Heading2"/>
      </w:pPr>
      <w:r>
        <w:rPr>
          <w:color w:val="0D47A1"/>
        </w:rPr>
        <w:t>1. AI Citation Tracker System</w:t>
      </w:r>
    </w:p>
    <w:p>
      <w:r>
        <w:rPr>
          <w:b w:val="0"/>
          <w:i w:val="0"/>
          <w:sz w:val="22"/>
        </w:rPr>
        <w:t>Vấn đề: Google Search Console không track việc bạn được trích dẫn trong AI Overviews. Gemini, ChatGPT, Perplexity càng không. Phải tự build tracker.</w:t>
      </w:r>
    </w:p>
    <w:p>
      <w:r>
        <w:rPr>
          <w:b/>
          <w:i w:val="0"/>
          <w:sz w:val="22"/>
        </w:rPr>
        <w:t>Kiến trúc hệ thống tối thiểu:</w:t>
      </w:r>
    </w:p>
    <w:p>
      <w:pPr>
        <w:ind w:left="360"/>
      </w:pPr>
      <w:r>
        <w:rPr>
          <w:sz w:val="22"/>
        </w:rPr>
        <w:t>– Database: SQLite cho dưới 100K query/tháng, Postgres cho lớn hơn.</w:t>
      </w:r>
    </w:p>
    <w:p>
      <w:pPr>
        <w:ind w:left="360"/>
      </w:pPr>
      <w:r>
        <w:rPr>
          <w:sz w:val="22"/>
        </w:rPr>
        <w:t>– Job runner: cron weekly, query 500–1.000 phrase qua API.</w:t>
      </w:r>
    </w:p>
    <w:p>
      <w:pPr>
        <w:ind w:left="360"/>
      </w:pPr>
      <w:r>
        <w:rPr>
          <w:sz w:val="22"/>
        </w:rPr>
        <w:t>– Parser: regex hoặc structured output detect khi nào domain xuất hiện.</w:t>
      </w:r>
    </w:p>
    <w:p>
      <w:pPr>
        <w:ind w:left="360"/>
      </w:pPr>
      <w:r>
        <w:rPr>
          <w:sz w:val="22"/>
        </w:rPr>
        <w:t>– Dashboard: Metabase/Streamlit hiển thị Share of Voice in AI.</w:t>
      </w:r>
    </w:p>
    <w:p>
      <w:r>
        <w:rPr>
          <w:b/>
          <w:i w:val="0"/>
          <w:sz w:val="22"/>
        </w:rPr>
        <w:t>Code đầy đủ tracker dùng SQLite + OpenAI API:</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python</w:t>
            </w:r>
          </w:p>
          <w:p>
            <w:r>
              <w:rPr>
                <w:rFonts w:ascii="Consolas" w:hAnsi="Consolas"/>
                <w:color w:val="212121"/>
                <w:sz w:val="18"/>
              </w:rPr>
              <w:t xml:space="preserve">  # citation_tracker.py</w:t>
            </w:r>
          </w:p>
          <w:p>
            <w:r>
              <w:rPr>
                <w:rFonts w:ascii="Consolas" w:hAnsi="Consolas"/>
                <w:color w:val="212121"/>
                <w:sz w:val="18"/>
              </w:rPr>
              <w:t xml:space="preserve">  # Requirements: openai==1.55, anthropic==0.42, google-genai==1.0</w:t>
            </w:r>
          </w:p>
          <w:p>
            <w:r>
              <w:rPr>
                <w:rFonts w:ascii="Consolas" w:hAnsi="Consolas"/>
                <w:color w:val="212121"/>
                <w:sz w:val="18"/>
              </w:rPr>
              <w:t xml:space="preserve"> </w:t>
            </w:r>
          </w:p>
          <w:p>
            <w:r>
              <w:rPr>
                <w:rFonts w:ascii="Consolas" w:hAnsi="Consolas"/>
                <w:color w:val="212121"/>
                <w:sz w:val="18"/>
              </w:rPr>
              <w:t xml:space="preserve">  import sqlite3</w:t>
            </w:r>
          </w:p>
          <w:p>
            <w:r>
              <w:rPr>
                <w:rFonts w:ascii="Consolas" w:hAnsi="Consolas"/>
                <w:color w:val="212121"/>
                <w:sz w:val="18"/>
              </w:rPr>
              <w:t xml:space="preserve">  import os</w:t>
            </w:r>
          </w:p>
          <w:p>
            <w:r>
              <w:rPr>
                <w:rFonts w:ascii="Consolas" w:hAnsi="Consolas"/>
                <w:color w:val="212121"/>
                <w:sz w:val="18"/>
              </w:rPr>
              <w:t xml:space="preserve">  import re</w:t>
            </w:r>
          </w:p>
          <w:p>
            <w:r>
              <w:rPr>
                <w:rFonts w:ascii="Consolas" w:hAnsi="Consolas"/>
                <w:color w:val="212121"/>
                <w:sz w:val="18"/>
              </w:rPr>
              <w:t xml:space="preserve">  import time</w:t>
            </w:r>
          </w:p>
          <w:p>
            <w:r>
              <w:rPr>
                <w:rFonts w:ascii="Consolas" w:hAnsi="Consolas"/>
                <w:color w:val="212121"/>
                <w:sz w:val="18"/>
              </w:rPr>
              <w:t xml:space="preserve">  from datetime import datetime</w:t>
            </w:r>
          </w:p>
          <w:p>
            <w:r>
              <w:rPr>
                <w:rFonts w:ascii="Consolas" w:hAnsi="Consolas"/>
                <w:color w:val="212121"/>
                <w:sz w:val="18"/>
              </w:rPr>
              <w:t xml:space="preserve">  from urllib.parse import urlparse</w:t>
            </w:r>
          </w:p>
          <w:p>
            <w:r>
              <w:rPr>
                <w:rFonts w:ascii="Consolas" w:hAnsi="Consolas"/>
                <w:color w:val="212121"/>
                <w:sz w:val="18"/>
              </w:rPr>
              <w:t xml:space="preserve">  from openai import OpenAI</w:t>
            </w:r>
          </w:p>
          <w:p>
            <w:r>
              <w:rPr>
                <w:rFonts w:ascii="Consolas" w:hAnsi="Consolas"/>
                <w:color w:val="212121"/>
                <w:sz w:val="18"/>
              </w:rPr>
              <w:t xml:space="preserve">  from anthropic import Anthropic</w:t>
            </w:r>
          </w:p>
          <w:p>
            <w:r>
              <w:rPr>
                <w:rFonts w:ascii="Consolas" w:hAnsi="Consolas"/>
                <w:color w:val="212121"/>
                <w:sz w:val="18"/>
              </w:rPr>
              <w:t xml:space="preserve">  from google import genai</w:t>
            </w:r>
          </w:p>
          <w:p>
            <w:r>
              <w:rPr>
                <w:rFonts w:ascii="Consolas" w:hAnsi="Consolas"/>
                <w:color w:val="212121"/>
                <w:sz w:val="18"/>
              </w:rPr>
              <w:t xml:space="preserve"> </w:t>
            </w:r>
          </w:p>
          <w:p>
            <w:r>
              <w:rPr>
                <w:rFonts w:ascii="Consolas" w:hAnsi="Consolas"/>
                <w:color w:val="212121"/>
                <w:sz w:val="18"/>
              </w:rPr>
              <w:t xml:space="preserve">  DB_PATH = "citations.db"</w:t>
            </w:r>
          </w:p>
          <w:p>
            <w:r>
              <w:rPr>
                <w:rFonts w:ascii="Consolas" w:hAnsi="Consolas"/>
                <w:color w:val="212121"/>
                <w:sz w:val="18"/>
              </w:rPr>
              <w:t xml:space="preserve">  MY_DOMAIN = "example.vn"</w:t>
            </w:r>
          </w:p>
          <w:p>
            <w:r>
              <w:rPr>
                <w:rFonts w:ascii="Consolas" w:hAnsi="Consolas"/>
                <w:color w:val="212121"/>
                <w:sz w:val="18"/>
              </w:rPr>
              <w:t xml:space="preserve"> </w:t>
            </w:r>
          </w:p>
          <w:p>
            <w:r>
              <w:rPr>
                <w:rFonts w:ascii="Consolas" w:hAnsi="Consolas"/>
                <w:color w:val="212121"/>
                <w:sz w:val="18"/>
              </w:rPr>
              <w:t xml:space="preserve">  def init_db():</w:t>
            </w:r>
          </w:p>
          <w:p>
            <w:r>
              <w:rPr>
                <w:rFonts w:ascii="Consolas" w:hAnsi="Consolas"/>
                <w:color w:val="212121"/>
                <w:sz w:val="18"/>
              </w:rPr>
              <w:t xml:space="preserve">      conn = sqlite3.connect(DB_PATH)</w:t>
            </w:r>
          </w:p>
          <w:p>
            <w:r>
              <w:rPr>
                <w:rFonts w:ascii="Consolas" w:hAnsi="Consolas"/>
                <w:color w:val="212121"/>
                <w:sz w:val="18"/>
              </w:rPr>
              <w:t xml:space="preserve">      c = conn.cursor()</w:t>
            </w:r>
          </w:p>
          <w:p>
            <w:r>
              <w:rPr>
                <w:rFonts w:ascii="Consolas" w:hAnsi="Consolas"/>
                <w:color w:val="212121"/>
                <w:sz w:val="18"/>
              </w:rPr>
              <w:t xml:space="preserve">      c.execute("""</w:t>
            </w:r>
          </w:p>
          <w:p>
            <w:r>
              <w:rPr>
                <w:rFonts w:ascii="Consolas" w:hAnsi="Consolas"/>
                <w:color w:val="212121"/>
                <w:sz w:val="18"/>
              </w:rPr>
              <w:t xml:space="preserve">          CREATE TABLE IF NOT EXISTS citations (</w:t>
            </w:r>
          </w:p>
          <w:p>
            <w:r>
              <w:rPr>
                <w:rFonts w:ascii="Consolas" w:hAnsi="Consolas"/>
                <w:color w:val="212121"/>
                <w:sz w:val="18"/>
              </w:rPr>
              <w:t xml:space="preserve">              id INTEGER PRIMARY KEY,</w:t>
            </w:r>
          </w:p>
          <w:p>
            <w:r>
              <w:rPr>
                <w:rFonts w:ascii="Consolas" w:hAnsi="Consolas"/>
                <w:color w:val="212121"/>
                <w:sz w:val="18"/>
              </w:rPr>
              <w:t xml:space="preserve">              query TEXT,</w:t>
            </w:r>
          </w:p>
          <w:p>
            <w:r>
              <w:rPr>
                <w:rFonts w:ascii="Consolas" w:hAnsi="Consolas"/>
                <w:color w:val="212121"/>
                <w:sz w:val="18"/>
              </w:rPr>
              <w:t xml:space="preserve">              model TEXT,</w:t>
            </w:r>
          </w:p>
          <w:p>
            <w:r>
              <w:rPr>
                <w:rFonts w:ascii="Consolas" w:hAnsi="Consolas"/>
                <w:color w:val="212121"/>
                <w:sz w:val="18"/>
              </w:rPr>
              <w:t xml:space="preserve">              cited INTEGER,</w:t>
            </w:r>
          </w:p>
          <w:p>
            <w:r>
              <w:rPr>
                <w:rFonts w:ascii="Consolas" w:hAnsi="Consolas"/>
                <w:color w:val="212121"/>
                <w:sz w:val="18"/>
              </w:rPr>
              <w:t xml:space="preserve">              position INTEGER,</w:t>
            </w:r>
          </w:p>
          <w:p>
            <w:r>
              <w:rPr>
                <w:rFonts w:ascii="Consolas" w:hAnsi="Consolas"/>
                <w:color w:val="212121"/>
                <w:sz w:val="18"/>
              </w:rPr>
              <w:t xml:space="preserve">              snippet TEXT,</w:t>
            </w:r>
          </w:p>
          <w:p>
            <w:r>
              <w:rPr>
                <w:rFonts w:ascii="Consolas" w:hAnsi="Consolas"/>
                <w:color w:val="212121"/>
                <w:sz w:val="18"/>
              </w:rPr>
              <w:t xml:space="preserve">              competitors TEXT,</w:t>
            </w:r>
          </w:p>
          <w:p>
            <w:r>
              <w:rPr>
                <w:rFonts w:ascii="Consolas" w:hAnsi="Consolas"/>
                <w:color w:val="212121"/>
                <w:sz w:val="18"/>
              </w:rPr>
              <w:t xml:space="preserve">              checked_at TIMESTAMP</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conn.commit()</w:t>
            </w:r>
          </w:p>
          <w:p>
            <w:r>
              <w:rPr>
                <w:rFonts w:ascii="Consolas" w:hAnsi="Consolas"/>
                <w:color w:val="212121"/>
                <w:sz w:val="18"/>
              </w:rPr>
              <w:t xml:space="preserve">      return conn</w:t>
            </w:r>
          </w:p>
          <w:p>
            <w:r>
              <w:rPr>
                <w:rFonts w:ascii="Consolas" w:hAnsi="Consolas"/>
                <w:color w:val="212121"/>
                <w:sz w:val="18"/>
              </w:rPr>
              <w:t xml:space="preserve"> </w:t>
            </w:r>
          </w:p>
          <w:p>
            <w:r>
              <w:rPr>
                <w:rFonts w:ascii="Consolas" w:hAnsi="Consolas"/>
                <w:color w:val="212121"/>
                <w:sz w:val="18"/>
              </w:rPr>
              <w:t xml:space="preserve">  def extract_citations(response_text, my_domain):</w:t>
            </w:r>
          </w:p>
          <w:p>
            <w:r>
              <w:rPr>
                <w:rFonts w:ascii="Consolas" w:hAnsi="Consolas"/>
                <w:color w:val="212121"/>
                <w:sz w:val="18"/>
              </w:rPr>
              <w:t xml:space="preserve">      """Find all URLs in response, check if my_domain appears."""</w:t>
            </w:r>
          </w:p>
          <w:p>
            <w:r>
              <w:rPr>
                <w:rFonts w:ascii="Consolas" w:hAnsi="Consolas"/>
                <w:color w:val="212121"/>
                <w:sz w:val="18"/>
              </w:rPr>
              <w:t xml:space="preserve">      urls = re.findall(r"https?://[^\s\)\]]+", response_text)</w:t>
            </w:r>
          </w:p>
          <w:p>
            <w:r>
              <w:rPr>
                <w:rFonts w:ascii="Consolas" w:hAnsi="Consolas"/>
                <w:color w:val="212121"/>
                <w:sz w:val="18"/>
              </w:rPr>
              <w:t xml:space="preserve">      cited = 0</w:t>
            </w:r>
          </w:p>
          <w:p>
            <w:r>
              <w:rPr>
                <w:rFonts w:ascii="Consolas" w:hAnsi="Consolas"/>
                <w:color w:val="212121"/>
                <w:sz w:val="18"/>
              </w:rPr>
              <w:t xml:space="preserve">      position = 0</w:t>
            </w:r>
          </w:p>
          <w:p>
            <w:r>
              <w:rPr>
                <w:rFonts w:ascii="Consolas" w:hAnsi="Consolas"/>
                <w:color w:val="212121"/>
                <w:sz w:val="18"/>
              </w:rPr>
              <w:t xml:space="preserve">      competitors = set()</w:t>
            </w:r>
          </w:p>
          <w:p>
            <w:r>
              <w:rPr>
                <w:rFonts w:ascii="Consolas" w:hAnsi="Consolas"/>
                <w:color w:val="212121"/>
                <w:sz w:val="18"/>
              </w:rPr>
              <w:t xml:space="preserve">      for idx, url in enumerate(urls, 1):</w:t>
            </w:r>
          </w:p>
          <w:p>
            <w:r>
              <w:rPr>
                <w:rFonts w:ascii="Consolas" w:hAnsi="Consolas"/>
                <w:color w:val="212121"/>
                <w:sz w:val="18"/>
              </w:rPr>
              <w:t xml:space="preserve">          domain = urlparse(url).netloc.replace("www.", "")</w:t>
            </w:r>
          </w:p>
          <w:p>
            <w:r>
              <w:rPr>
                <w:rFonts w:ascii="Consolas" w:hAnsi="Consolas"/>
                <w:color w:val="212121"/>
                <w:sz w:val="18"/>
              </w:rPr>
              <w:t xml:space="preserve">          if my_domain in domain:</w:t>
            </w:r>
          </w:p>
          <w:p>
            <w:r>
              <w:rPr>
                <w:rFonts w:ascii="Consolas" w:hAnsi="Consolas"/>
                <w:color w:val="212121"/>
                <w:sz w:val="18"/>
              </w:rPr>
              <w:t xml:space="preserve">              cited = 1</w:t>
            </w:r>
          </w:p>
          <w:p>
            <w:r>
              <w:rPr>
                <w:rFonts w:ascii="Consolas" w:hAnsi="Consolas"/>
                <w:color w:val="212121"/>
                <w:sz w:val="18"/>
              </w:rPr>
              <w:t xml:space="preserve">              if position == 0:</w:t>
            </w:r>
          </w:p>
          <w:p>
            <w:r>
              <w:rPr>
                <w:rFonts w:ascii="Consolas" w:hAnsi="Consolas"/>
                <w:color w:val="212121"/>
                <w:sz w:val="18"/>
              </w:rPr>
              <w:t xml:space="preserve">                  position = idx</w:t>
            </w:r>
          </w:p>
          <w:p>
            <w:r>
              <w:rPr>
                <w:rFonts w:ascii="Consolas" w:hAnsi="Consolas"/>
                <w:color w:val="212121"/>
                <w:sz w:val="18"/>
              </w:rPr>
              <w:t xml:space="preserve">          else:</w:t>
            </w:r>
          </w:p>
          <w:p>
            <w:r>
              <w:rPr>
                <w:rFonts w:ascii="Consolas" w:hAnsi="Consolas"/>
                <w:color w:val="212121"/>
                <w:sz w:val="18"/>
              </w:rPr>
              <w:t xml:space="preserve">              competitors.add(domain)</w:t>
            </w:r>
          </w:p>
          <w:p>
            <w:r>
              <w:rPr>
                <w:rFonts w:ascii="Consolas" w:hAnsi="Consolas"/>
                <w:color w:val="212121"/>
                <w:sz w:val="18"/>
              </w:rPr>
              <w:t xml:space="preserve">      return cited, position, list(competitors)[:5]</w:t>
            </w:r>
          </w:p>
          <w:p>
            <w:r>
              <w:rPr>
                <w:rFonts w:ascii="Consolas" w:hAnsi="Consolas"/>
                <w:color w:val="212121"/>
                <w:sz w:val="18"/>
              </w:rPr>
              <w:t xml:space="preserve"> </w:t>
            </w:r>
          </w:p>
          <w:p>
            <w:r>
              <w:rPr>
                <w:rFonts w:ascii="Consolas" w:hAnsi="Consolas"/>
                <w:color w:val="212121"/>
                <w:sz w:val="18"/>
              </w:rPr>
              <w:t xml:space="preserve">  def query_openai(client, query):</w:t>
            </w:r>
          </w:p>
          <w:p>
            <w:r>
              <w:rPr>
                <w:rFonts w:ascii="Consolas" w:hAnsi="Consolas"/>
                <w:color w:val="212121"/>
                <w:sz w:val="18"/>
              </w:rPr>
              <w:t xml:space="preserve">      resp = client.chat.completions.create(</w:t>
            </w:r>
          </w:p>
          <w:p>
            <w:r>
              <w:rPr>
                <w:rFonts w:ascii="Consolas" w:hAnsi="Consolas"/>
                <w:color w:val="212121"/>
                <w:sz w:val="18"/>
              </w:rPr>
              <w:t xml:space="preserve">          model="gpt-4o-search-preview",</w:t>
            </w:r>
          </w:p>
          <w:p>
            <w:r>
              <w:rPr>
                <w:rFonts w:ascii="Consolas" w:hAnsi="Consolas"/>
                <w:color w:val="212121"/>
                <w:sz w:val="18"/>
              </w:rPr>
              <w:t xml:space="preserve">          messages=[{"role": "user", "content": query}],</w:t>
            </w:r>
          </w:p>
          <w:p>
            <w:r>
              <w:rPr>
                <w:rFonts w:ascii="Consolas" w:hAnsi="Consolas"/>
                <w:color w:val="212121"/>
                <w:sz w:val="18"/>
              </w:rPr>
              <w:t xml:space="preserve">          max_tokens=800,</w:t>
            </w:r>
          </w:p>
          <w:p>
            <w:r>
              <w:rPr>
                <w:rFonts w:ascii="Consolas" w:hAnsi="Consolas"/>
                <w:color w:val="212121"/>
                <w:sz w:val="18"/>
              </w:rPr>
              <w:t xml:space="preserve">      )</w:t>
            </w:r>
          </w:p>
          <w:p>
            <w:r>
              <w:rPr>
                <w:rFonts w:ascii="Consolas" w:hAnsi="Consolas"/>
                <w:color w:val="212121"/>
                <w:sz w:val="18"/>
              </w:rPr>
              <w:t xml:space="preserve">      return resp.choices[0].message.content</w:t>
            </w:r>
          </w:p>
          <w:p>
            <w:r>
              <w:rPr>
                <w:rFonts w:ascii="Consolas" w:hAnsi="Consolas"/>
                <w:color w:val="212121"/>
                <w:sz w:val="18"/>
              </w:rPr>
              <w:t xml:space="preserve"> </w:t>
            </w:r>
          </w:p>
          <w:p>
            <w:r>
              <w:rPr>
                <w:rFonts w:ascii="Consolas" w:hAnsi="Consolas"/>
                <w:color w:val="212121"/>
                <w:sz w:val="18"/>
              </w:rPr>
              <w:t xml:space="preserve">  def query_anthropic(client, query):</w:t>
            </w:r>
          </w:p>
          <w:p>
            <w:r>
              <w:rPr>
                <w:rFonts w:ascii="Consolas" w:hAnsi="Consolas"/>
                <w:color w:val="212121"/>
                <w:sz w:val="18"/>
              </w:rPr>
              <w:t xml:space="preserve">      resp = client.messages.create(</w:t>
            </w:r>
          </w:p>
          <w:p>
            <w:r>
              <w:rPr>
                <w:rFonts w:ascii="Consolas" w:hAnsi="Consolas"/>
                <w:color w:val="212121"/>
                <w:sz w:val="18"/>
              </w:rPr>
              <w:t xml:space="preserve">          model="claude-opus-4-7",</w:t>
            </w:r>
          </w:p>
          <w:p>
            <w:r>
              <w:rPr>
                <w:rFonts w:ascii="Consolas" w:hAnsi="Consolas"/>
                <w:color w:val="212121"/>
                <w:sz w:val="18"/>
              </w:rPr>
              <w:t xml:space="preserve">          max_tokens=800,</w:t>
            </w:r>
          </w:p>
          <w:p>
            <w:r>
              <w:rPr>
                <w:rFonts w:ascii="Consolas" w:hAnsi="Consolas"/>
                <w:color w:val="212121"/>
                <w:sz w:val="18"/>
              </w:rPr>
              <w:t xml:space="preserve">          tools=[{"type": "web_search_20250305", "name": "web_search"}],</w:t>
            </w:r>
          </w:p>
          <w:p>
            <w:r>
              <w:rPr>
                <w:rFonts w:ascii="Consolas" w:hAnsi="Consolas"/>
                <w:color w:val="212121"/>
                <w:sz w:val="18"/>
              </w:rPr>
              <w:t xml:space="preserve">          messages=[{"role": "user", "content": query}]</w:t>
            </w:r>
          </w:p>
          <w:p>
            <w:r>
              <w:rPr>
                <w:rFonts w:ascii="Consolas" w:hAnsi="Consolas"/>
                <w:color w:val="212121"/>
                <w:sz w:val="18"/>
              </w:rPr>
              <w:t xml:space="preserve">      )</w:t>
            </w:r>
          </w:p>
          <w:p>
            <w:r>
              <w:rPr>
                <w:rFonts w:ascii="Consolas" w:hAnsi="Consolas"/>
                <w:color w:val="212121"/>
                <w:sz w:val="18"/>
              </w:rPr>
              <w:t xml:space="preserve">      return "".join(b.text for b in resp.content if hasattr(b, "text"))</w:t>
            </w:r>
          </w:p>
          <w:p>
            <w:r>
              <w:rPr>
                <w:rFonts w:ascii="Consolas" w:hAnsi="Consolas"/>
                <w:color w:val="212121"/>
                <w:sz w:val="18"/>
              </w:rPr>
              <w:t xml:space="preserve"> </w:t>
            </w:r>
          </w:p>
          <w:p>
            <w:r>
              <w:rPr>
                <w:rFonts w:ascii="Consolas" w:hAnsi="Consolas"/>
                <w:color w:val="212121"/>
                <w:sz w:val="18"/>
              </w:rPr>
              <w:t xml:space="preserve">  def query_gemini(client, query):</w:t>
            </w:r>
          </w:p>
          <w:p>
            <w:r>
              <w:rPr>
                <w:rFonts w:ascii="Consolas" w:hAnsi="Consolas"/>
                <w:color w:val="212121"/>
                <w:sz w:val="18"/>
              </w:rPr>
              <w:t xml:space="preserve">      resp = client.models.generate_content(</w:t>
            </w:r>
          </w:p>
          <w:p>
            <w:r>
              <w:rPr>
                <w:rFonts w:ascii="Consolas" w:hAnsi="Consolas"/>
                <w:color w:val="212121"/>
                <w:sz w:val="18"/>
              </w:rPr>
              <w:t xml:space="preserve">          model="gemini-2.5-pro",</w:t>
            </w:r>
          </w:p>
          <w:p>
            <w:r>
              <w:rPr>
                <w:rFonts w:ascii="Consolas" w:hAnsi="Consolas"/>
                <w:color w:val="212121"/>
                <w:sz w:val="18"/>
              </w:rPr>
              <w:t xml:space="preserve">          contents=query,</w:t>
            </w:r>
          </w:p>
          <w:p>
            <w:r>
              <w:rPr>
                <w:rFonts w:ascii="Consolas" w:hAnsi="Consolas"/>
                <w:color w:val="212121"/>
                <w:sz w:val="18"/>
              </w:rPr>
              <w:t xml:space="preserve">          config={"tools": [{"google_search": {}}]}</w:t>
            </w:r>
          </w:p>
          <w:p>
            <w:r>
              <w:rPr>
                <w:rFonts w:ascii="Consolas" w:hAnsi="Consolas"/>
                <w:color w:val="212121"/>
                <w:sz w:val="18"/>
              </w:rPr>
              <w:t xml:space="preserve">      )</w:t>
            </w:r>
          </w:p>
          <w:p>
            <w:r>
              <w:rPr>
                <w:rFonts w:ascii="Consolas" w:hAnsi="Consolas"/>
                <w:color w:val="212121"/>
                <w:sz w:val="18"/>
              </w:rPr>
              <w:t xml:space="preserve">      return resp.text</w:t>
            </w:r>
          </w:p>
          <w:p>
            <w:r>
              <w:rPr>
                <w:rFonts w:ascii="Consolas" w:hAnsi="Consolas"/>
                <w:color w:val="212121"/>
                <w:sz w:val="18"/>
              </w:rPr>
              <w:t xml:space="preserve"> </w:t>
            </w:r>
          </w:p>
          <w:p>
            <w:r>
              <w:rPr>
                <w:rFonts w:ascii="Consolas" w:hAnsi="Consolas"/>
                <w:color w:val="212121"/>
                <w:sz w:val="18"/>
              </w:rPr>
              <w:t xml:space="preserve">  def track_query(query, conn):</w:t>
            </w:r>
          </w:p>
          <w:p>
            <w:r>
              <w:rPr>
                <w:rFonts w:ascii="Consolas" w:hAnsi="Consolas"/>
                <w:color w:val="212121"/>
                <w:sz w:val="18"/>
              </w:rPr>
              <w:t xml:space="preserve">      openai_c = OpenAI(api_key=os.getenv("OPENAI_API_KEY"))</w:t>
            </w:r>
          </w:p>
          <w:p>
            <w:r>
              <w:rPr>
                <w:rFonts w:ascii="Consolas" w:hAnsi="Consolas"/>
                <w:color w:val="212121"/>
                <w:sz w:val="18"/>
              </w:rPr>
              <w:t xml:space="preserve">      anthropic_c = Anthropic(api_key=os.getenv("ANTHROPIC_API_KEY"))</w:t>
            </w:r>
          </w:p>
          <w:p>
            <w:r>
              <w:rPr>
                <w:rFonts w:ascii="Consolas" w:hAnsi="Consolas"/>
                <w:color w:val="212121"/>
                <w:sz w:val="18"/>
              </w:rPr>
              <w:t xml:space="preserve">      gemini_c = genai.Client(api_key=os.getenv("GEMINI_API_KEY"))</w:t>
            </w:r>
          </w:p>
          <w:p>
            <w:r>
              <w:rPr>
                <w:rFonts w:ascii="Consolas" w:hAnsi="Consolas"/>
                <w:color w:val="212121"/>
                <w:sz w:val="18"/>
              </w:rPr>
              <w:t xml:space="preserve"> </w:t>
            </w:r>
          </w:p>
          <w:p>
            <w:r>
              <w:rPr>
                <w:rFonts w:ascii="Consolas" w:hAnsi="Consolas"/>
                <w:color w:val="212121"/>
                <w:sz w:val="18"/>
              </w:rPr>
              <w:t xml:space="preserve">      models = {</w:t>
            </w:r>
          </w:p>
          <w:p>
            <w:r>
              <w:rPr>
                <w:rFonts w:ascii="Consolas" w:hAnsi="Consolas"/>
                <w:color w:val="212121"/>
                <w:sz w:val="18"/>
              </w:rPr>
              <w:t xml:space="preserve">          "gpt-4o": lambda q: query_openai(openai_c, q),</w:t>
            </w:r>
          </w:p>
          <w:p>
            <w:r>
              <w:rPr>
                <w:rFonts w:ascii="Consolas" w:hAnsi="Consolas"/>
                <w:color w:val="212121"/>
                <w:sz w:val="18"/>
              </w:rPr>
              <w:t xml:space="preserve">          "claude": lambda q: query_anthropic(anthropic_c, q),</w:t>
            </w:r>
          </w:p>
          <w:p>
            <w:r>
              <w:rPr>
                <w:rFonts w:ascii="Consolas" w:hAnsi="Consolas"/>
                <w:color w:val="212121"/>
                <w:sz w:val="18"/>
              </w:rPr>
              <w:t xml:space="preserve">          "gemini": lambda q: query_gemini(gemini_c, q),</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for model_name, fn in models.items():</w:t>
            </w:r>
          </w:p>
          <w:p>
            <w:r>
              <w:rPr>
                <w:rFonts w:ascii="Consolas" w:hAnsi="Consolas"/>
                <w:color w:val="212121"/>
                <w:sz w:val="18"/>
              </w:rPr>
              <w:t xml:space="preserve">          try:</w:t>
            </w:r>
          </w:p>
          <w:p>
            <w:r>
              <w:rPr>
                <w:rFonts w:ascii="Consolas" w:hAnsi="Consolas"/>
                <w:color w:val="212121"/>
                <w:sz w:val="18"/>
              </w:rPr>
              <w:t xml:space="preserve">              response = fn(query)</w:t>
            </w:r>
          </w:p>
          <w:p>
            <w:r>
              <w:rPr>
                <w:rFonts w:ascii="Consolas" w:hAnsi="Consolas"/>
                <w:color w:val="212121"/>
                <w:sz w:val="18"/>
              </w:rPr>
              <w:t xml:space="preserve">              cited, position, competitors = extract_citations(response, MY_DOMAIN)</w:t>
            </w:r>
          </w:p>
          <w:p>
            <w:r>
              <w:rPr>
                <w:rFonts w:ascii="Consolas" w:hAnsi="Consolas"/>
                <w:color w:val="212121"/>
                <w:sz w:val="18"/>
              </w:rPr>
              <w:t xml:space="preserve">              snippet = response[:300] if cited else ""</w:t>
            </w:r>
          </w:p>
          <w:p>
            <w:r>
              <w:rPr>
                <w:rFonts w:ascii="Consolas" w:hAnsi="Consolas"/>
                <w:color w:val="212121"/>
                <w:sz w:val="18"/>
              </w:rPr>
              <w:t xml:space="preserve">              conn.execute("""</w:t>
            </w:r>
          </w:p>
          <w:p>
            <w:r>
              <w:rPr>
                <w:rFonts w:ascii="Consolas" w:hAnsi="Consolas"/>
                <w:color w:val="212121"/>
                <w:sz w:val="18"/>
              </w:rPr>
              <w:t xml:space="preserve">                  INSERT INTO citations</w:t>
            </w:r>
          </w:p>
          <w:p>
            <w:r>
              <w:rPr>
                <w:rFonts w:ascii="Consolas" w:hAnsi="Consolas"/>
                <w:color w:val="212121"/>
                <w:sz w:val="18"/>
              </w:rPr>
              <w:t xml:space="preserve">                  (query, model, cited, position, snippet, competitors, checked_at)</w:t>
            </w:r>
          </w:p>
          <w:p>
            <w:r>
              <w:rPr>
                <w:rFonts w:ascii="Consolas" w:hAnsi="Consolas"/>
                <w:color w:val="212121"/>
                <w:sz w:val="18"/>
              </w:rPr>
              <w:t xml:space="preserve">                  VALUES (?, ?, ?, ?, ?, ?, ?)</w:t>
            </w:r>
          </w:p>
          <w:p>
            <w:r>
              <w:rPr>
                <w:rFonts w:ascii="Consolas" w:hAnsi="Consolas"/>
                <w:color w:val="212121"/>
                <w:sz w:val="18"/>
              </w:rPr>
              <w:t xml:space="preserve">              """, (query, model_name, cited, position, snippet,</w:t>
            </w:r>
          </w:p>
          <w:p>
            <w:r>
              <w:rPr>
                <w:rFonts w:ascii="Consolas" w:hAnsi="Consolas"/>
                <w:color w:val="212121"/>
                <w:sz w:val="18"/>
              </w:rPr>
              <w:t xml:space="preserve">                    ",".join(competitors), datetime.utcnow()))</w:t>
            </w:r>
          </w:p>
          <w:p>
            <w:r>
              <w:rPr>
                <w:rFonts w:ascii="Consolas" w:hAnsi="Consolas"/>
                <w:color w:val="212121"/>
                <w:sz w:val="18"/>
              </w:rPr>
              <w:t xml:space="preserve">              conn.commit()</w:t>
            </w:r>
          </w:p>
          <w:p>
            <w:r>
              <w:rPr>
                <w:rFonts w:ascii="Consolas" w:hAnsi="Consolas"/>
                <w:color w:val="212121"/>
                <w:sz w:val="18"/>
              </w:rPr>
              <w:t xml:space="preserve">              print(f"[{model_name}] cited={cited} pos={position}")</w:t>
            </w:r>
          </w:p>
          <w:p>
            <w:r>
              <w:rPr>
                <w:rFonts w:ascii="Consolas" w:hAnsi="Consolas"/>
                <w:color w:val="212121"/>
                <w:sz w:val="18"/>
              </w:rPr>
              <w:t xml:space="preserve">          except Exception as e:</w:t>
            </w:r>
          </w:p>
          <w:p>
            <w:r>
              <w:rPr>
                <w:rFonts w:ascii="Consolas" w:hAnsi="Consolas"/>
                <w:color w:val="212121"/>
                <w:sz w:val="18"/>
              </w:rPr>
              <w:t xml:space="preserve">              print(f"[{model_name}] ERROR: {e}")</w:t>
            </w:r>
          </w:p>
          <w:p>
            <w:r>
              <w:rPr>
                <w:rFonts w:ascii="Consolas" w:hAnsi="Consolas"/>
                <w:color w:val="212121"/>
                <w:sz w:val="18"/>
              </w:rPr>
              <w:t xml:space="preserve">          time.sleep(2)  # rate limit</w:t>
            </w:r>
          </w:p>
          <w:p>
            <w:r>
              <w:rPr>
                <w:rFonts w:ascii="Consolas" w:hAnsi="Consolas"/>
                <w:color w:val="212121"/>
                <w:sz w:val="18"/>
              </w:rPr>
              <w:t xml:space="preserve"> </w:t>
            </w:r>
          </w:p>
          <w:p>
            <w:r>
              <w:rPr>
                <w:rFonts w:ascii="Consolas" w:hAnsi="Consolas"/>
                <w:color w:val="212121"/>
                <w:sz w:val="18"/>
              </w:rPr>
              <w:t xml:space="preserve">  if __name__ == "__main__":</w:t>
            </w:r>
          </w:p>
          <w:p>
            <w:r>
              <w:rPr>
                <w:rFonts w:ascii="Consolas" w:hAnsi="Consolas"/>
                <w:color w:val="212121"/>
                <w:sz w:val="18"/>
              </w:rPr>
              <w:t xml:space="preserve">      conn = init_db()</w:t>
            </w:r>
          </w:p>
          <w:p>
            <w:r>
              <w:rPr>
                <w:rFonts w:ascii="Consolas" w:hAnsi="Consolas"/>
                <w:color w:val="212121"/>
                <w:sz w:val="18"/>
              </w:rPr>
              <w:t xml:space="preserve">      queries = [line.strip() for line in open("queries.txt") if line.strip()]</w:t>
            </w:r>
          </w:p>
          <w:p>
            <w:r>
              <w:rPr>
                <w:rFonts w:ascii="Consolas" w:hAnsi="Consolas"/>
                <w:color w:val="212121"/>
                <w:sz w:val="18"/>
              </w:rPr>
              <w:t xml:space="preserve">      for q in queries:</w:t>
            </w:r>
          </w:p>
          <w:p>
            <w:r>
              <w:rPr>
                <w:rFonts w:ascii="Consolas" w:hAnsi="Consolas"/>
                <w:color w:val="212121"/>
                <w:sz w:val="18"/>
              </w:rPr>
              <w:t xml:space="preserve">          print(f"Tracking: {q}")</w:t>
            </w:r>
          </w:p>
          <w:p>
            <w:r>
              <w:rPr>
                <w:rFonts w:ascii="Consolas" w:hAnsi="Consolas"/>
                <w:color w:val="212121"/>
                <w:sz w:val="18"/>
              </w:rPr>
              <w:t xml:space="preserve">          track_query(q, conn)</w:t>
            </w:r>
          </w:p>
          <w:p>
            <w:r>
              <w:rPr>
                <w:rFonts w:ascii="Consolas" w:hAnsi="Consolas"/>
                <w:color w:val="212121"/>
                <w:sz w:val="18"/>
              </w:rPr>
              <w:t xml:space="preserve">      conn.close()</w:t>
            </w:r>
          </w:p>
        </w:tc>
      </w:tr>
    </w:tbl>
    <w:p>
      <w:r>
        <w:rPr>
          <w:b w:val="0"/>
          <w:i w:val="0"/>
          <w:sz w:val="22"/>
        </w:rPr>
      </w:r>
    </w:p>
    <w:p>
      <w:r>
        <w:rPr>
          <w:b/>
          <w:i w:val="0"/>
          <w:sz w:val="22"/>
        </w:rPr>
        <w:t>Để tính Share of Voice in AI từ data này:</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python</w:t>
            </w:r>
          </w:p>
          <w:p>
            <w:r>
              <w:rPr>
                <w:rFonts w:ascii="Consolas" w:hAnsi="Consolas"/>
                <w:color w:val="212121"/>
                <w:sz w:val="18"/>
              </w:rPr>
              <w:t xml:space="preserve">  # sov_analysis.py</w:t>
            </w:r>
          </w:p>
          <w:p>
            <w:r>
              <w:rPr>
                <w:rFonts w:ascii="Consolas" w:hAnsi="Consolas"/>
                <w:color w:val="212121"/>
                <w:sz w:val="18"/>
              </w:rPr>
              <w:t xml:space="preserve">  import sqlite3</w:t>
            </w:r>
          </w:p>
          <w:p>
            <w:r>
              <w:rPr>
                <w:rFonts w:ascii="Consolas" w:hAnsi="Consolas"/>
                <w:color w:val="212121"/>
                <w:sz w:val="18"/>
              </w:rPr>
              <w:t xml:space="preserve"> </w:t>
            </w:r>
          </w:p>
          <w:p>
            <w:r>
              <w:rPr>
                <w:rFonts w:ascii="Consolas" w:hAnsi="Consolas"/>
                <w:color w:val="212121"/>
                <w:sz w:val="18"/>
              </w:rPr>
              <w:t xml:space="preserve">  conn = sqlite3.connect("citations.db")</w:t>
            </w:r>
          </w:p>
          <w:p>
            <w:r>
              <w:rPr>
                <w:rFonts w:ascii="Consolas" w:hAnsi="Consolas"/>
                <w:color w:val="212121"/>
                <w:sz w:val="18"/>
              </w:rPr>
              <w:t xml:space="preserve">  c = conn.cursor()</w:t>
            </w:r>
          </w:p>
          <w:p>
            <w:r>
              <w:rPr>
                <w:rFonts w:ascii="Consolas" w:hAnsi="Consolas"/>
                <w:color w:val="212121"/>
                <w:sz w:val="18"/>
              </w:rPr>
              <w:t xml:space="preserve"> </w:t>
            </w:r>
          </w:p>
          <w:p>
            <w:r>
              <w:rPr>
                <w:rFonts w:ascii="Consolas" w:hAnsi="Consolas"/>
                <w:color w:val="212121"/>
                <w:sz w:val="18"/>
              </w:rPr>
              <w:t xml:space="preserve">  # SoV-AI overall: % queries with citation</w:t>
            </w:r>
          </w:p>
          <w:p>
            <w:r>
              <w:rPr>
                <w:rFonts w:ascii="Consolas" w:hAnsi="Consolas"/>
                <w:color w:val="212121"/>
                <w:sz w:val="18"/>
              </w:rPr>
              <w:t xml:space="preserve">  c.execute("""</w:t>
            </w:r>
          </w:p>
          <w:p>
            <w:r>
              <w:rPr>
                <w:rFonts w:ascii="Consolas" w:hAnsi="Consolas"/>
                <w:color w:val="212121"/>
                <w:sz w:val="18"/>
              </w:rPr>
              <w:t xml:space="preserve">      SELECT model,</w:t>
            </w:r>
          </w:p>
          <w:p>
            <w:r>
              <w:rPr>
                <w:rFonts w:ascii="Consolas" w:hAnsi="Consolas"/>
                <w:color w:val="212121"/>
                <w:sz w:val="18"/>
              </w:rPr>
              <w:t xml:space="preserve">             COUNT(*) as total,</w:t>
            </w:r>
          </w:p>
          <w:p>
            <w:r>
              <w:rPr>
                <w:rFonts w:ascii="Consolas" w:hAnsi="Consolas"/>
                <w:color w:val="212121"/>
                <w:sz w:val="18"/>
              </w:rPr>
              <w:t xml:space="preserve">             SUM(cited) as cited_count,</w:t>
            </w:r>
          </w:p>
          <w:p>
            <w:r>
              <w:rPr>
                <w:rFonts w:ascii="Consolas" w:hAnsi="Consolas"/>
                <w:color w:val="212121"/>
                <w:sz w:val="18"/>
              </w:rPr>
              <w:t xml:space="preserve">             ROUND(100.0 * SUM(cited) / COUNT(*), 2) as sov_pct,</w:t>
            </w:r>
          </w:p>
          <w:p>
            <w:r>
              <w:rPr>
                <w:rFonts w:ascii="Consolas" w:hAnsi="Consolas"/>
                <w:color w:val="212121"/>
                <w:sz w:val="18"/>
              </w:rPr>
              <w:t xml:space="preserve">             ROUND(AVG(CASE WHEN cited=1 THEN position END), 2) as avg_position</w:t>
            </w:r>
          </w:p>
          <w:p>
            <w:r>
              <w:rPr>
                <w:rFonts w:ascii="Consolas" w:hAnsi="Consolas"/>
                <w:color w:val="212121"/>
                <w:sz w:val="18"/>
              </w:rPr>
              <w:t xml:space="preserve">      FROM citations</w:t>
            </w:r>
          </w:p>
          <w:p>
            <w:r>
              <w:rPr>
                <w:rFonts w:ascii="Consolas" w:hAnsi="Consolas"/>
                <w:color w:val="212121"/>
                <w:sz w:val="18"/>
              </w:rPr>
              <w:t xml:space="preserve">      WHERE checked_at &gt; date("now", "-7 days")</w:t>
            </w:r>
          </w:p>
          <w:p>
            <w:r>
              <w:rPr>
                <w:rFonts w:ascii="Consolas" w:hAnsi="Consolas"/>
                <w:color w:val="212121"/>
                <w:sz w:val="18"/>
              </w:rPr>
              <w:t xml:space="preserve">      GROUP BY model</w:t>
            </w:r>
          </w:p>
          <w:p>
            <w:r>
              <w:rPr>
                <w:rFonts w:ascii="Consolas" w:hAnsi="Consolas"/>
                <w:color w:val="212121"/>
                <w:sz w:val="18"/>
              </w:rPr>
              <w:t xml:space="preserve">  """)</w:t>
            </w:r>
          </w:p>
          <w:p>
            <w:r>
              <w:rPr>
                <w:rFonts w:ascii="Consolas" w:hAnsi="Consolas"/>
                <w:color w:val="212121"/>
                <w:sz w:val="18"/>
              </w:rPr>
              <w:t xml:space="preserve">  for row in c.fetchall():</w:t>
            </w:r>
          </w:p>
          <w:p>
            <w:r>
              <w:rPr>
                <w:rFonts w:ascii="Consolas" w:hAnsi="Consolas"/>
                <w:color w:val="212121"/>
                <w:sz w:val="18"/>
              </w:rPr>
              <w:t xml:space="preserve">      print(f"Model: {row[0]:10} | Total: {row[1]:4} | Cited: {row[2]:3} "</w:t>
            </w:r>
          </w:p>
          <w:p>
            <w:r>
              <w:rPr>
                <w:rFonts w:ascii="Consolas" w:hAnsi="Consolas"/>
                <w:color w:val="212121"/>
                <w:sz w:val="18"/>
              </w:rPr>
              <w:t xml:space="preserve">            f"| SoV: {row[3]}% | Avg Pos: {row[4]}")</w:t>
            </w:r>
          </w:p>
          <w:p>
            <w:r>
              <w:rPr>
                <w:rFonts w:ascii="Consolas" w:hAnsi="Consolas"/>
                <w:color w:val="212121"/>
                <w:sz w:val="18"/>
              </w:rPr>
              <w:t xml:space="preserve"> </w:t>
            </w:r>
          </w:p>
          <w:p>
            <w:r>
              <w:rPr>
                <w:rFonts w:ascii="Consolas" w:hAnsi="Consolas"/>
                <w:color w:val="212121"/>
                <w:sz w:val="18"/>
              </w:rPr>
              <w:t xml:space="preserve">  # Top competitor co-citations</w:t>
            </w:r>
          </w:p>
          <w:p>
            <w:r>
              <w:rPr>
                <w:rFonts w:ascii="Consolas" w:hAnsi="Consolas"/>
                <w:color w:val="212121"/>
                <w:sz w:val="18"/>
              </w:rPr>
              <w:t xml:space="preserve">  c.execute("""</w:t>
            </w:r>
          </w:p>
          <w:p>
            <w:r>
              <w:rPr>
                <w:rFonts w:ascii="Consolas" w:hAnsi="Consolas"/>
                <w:color w:val="212121"/>
                <w:sz w:val="18"/>
              </w:rPr>
              <w:t xml:space="preserve">      SELECT competitors, COUNT(*) as freq</w:t>
            </w:r>
          </w:p>
          <w:p>
            <w:r>
              <w:rPr>
                <w:rFonts w:ascii="Consolas" w:hAnsi="Consolas"/>
                <w:color w:val="212121"/>
                <w:sz w:val="18"/>
              </w:rPr>
              <w:t xml:space="preserve">      FROM citations</w:t>
            </w:r>
          </w:p>
          <w:p>
            <w:r>
              <w:rPr>
                <w:rFonts w:ascii="Consolas" w:hAnsi="Consolas"/>
                <w:color w:val="212121"/>
                <w:sz w:val="18"/>
              </w:rPr>
              <w:t xml:space="preserve">      WHERE cited=1 AND competitors != ""</w:t>
            </w:r>
          </w:p>
          <w:p>
            <w:r>
              <w:rPr>
                <w:rFonts w:ascii="Consolas" w:hAnsi="Consolas"/>
                <w:color w:val="212121"/>
                <w:sz w:val="18"/>
              </w:rPr>
              <w:t xml:space="preserve">      GROUP BY competitors</w:t>
            </w:r>
          </w:p>
          <w:p>
            <w:r>
              <w:rPr>
                <w:rFonts w:ascii="Consolas" w:hAnsi="Consolas"/>
                <w:color w:val="212121"/>
                <w:sz w:val="18"/>
              </w:rPr>
              <w:t xml:space="preserve">      ORDER BY freq DESC</w:t>
            </w:r>
          </w:p>
          <w:p>
            <w:r>
              <w:rPr>
                <w:rFonts w:ascii="Consolas" w:hAnsi="Consolas"/>
                <w:color w:val="212121"/>
                <w:sz w:val="18"/>
              </w:rPr>
              <w:t xml:space="preserve">      LIMIT 10</w:t>
            </w:r>
          </w:p>
          <w:p>
            <w:r>
              <w:rPr>
                <w:rFonts w:ascii="Consolas" w:hAnsi="Consolas"/>
                <w:color w:val="212121"/>
                <w:sz w:val="18"/>
              </w:rPr>
              <w:t xml:space="preserve">  """)</w:t>
            </w:r>
          </w:p>
          <w:p>
            <w:r>
              <w:rPr>
                <w:rFonts w:ascii="Consolas" w:hAnsi="Consolas"/>
                <w:color w:val="212121"/>
                <w:sz w:val="18"/>
              </w:rPr>
              <w:t xml:space="preserve">  print("\nTop competitor co-citations:")</w:t>
            </w:r>
          </w:p>
          <w:p>
            <w:r>
              <w:rPr>
                <w:rFonts w:ascii="Consolas" w:hAnsi="Consolas"/>
                <w:color w:val="212121"/>
                <w:sz w:val="18"/>
              </w:rPr>
              <w:t xml:space="preserve">  for row in c.fetchall():</w:t>
            </w:r>
          </w:p>
          <w:p>
            <w:r>
              <w:rPr>
                <w:rFonts w:ascii="Consolas" w:hAnsi="Consolas"/>
                <w:color w:val="212121"/>
                <w:sz w:val="18"/>
              </w:rPr>
              <w:t xml:space="preserve">      print(f"  {row[1]}x — {row[0]}")</w:t>
            </w:r>
          </w:p>
        </w:tc>
      </w:tr>
    </w:tbl>
    <w:p>
      <w:r>
        <w:rPr>
          <w:b w:val="0"/>
          <w:i w:val="0"/>
          <w:sz w:val="22"/>
        </w:rPr>
      </w:r>
    </w:p>
    <w:p>
      <w:r>
        <w:rPr>
          <w:b w:val="0"/>
          <w:i w:val="0"/>
          <w:sz w:val="22"/>
        </w:rPr>
        <w:t>Chi phí infrastructure: dưới 100 USD/tháng cho 1.000 query × 3 model × tuần. API cost là phần lớn nhất. ROI: insight về brand visibility mà không có publisher Việt Nam nào hiện có. Setup time: 8–16 giờ cho engineer có Python kinh nghiệm.</w:t>
      </w:r>
    </w:p>
    <w:p>
      <w:pPr>
        <w:pStyle w:val="Heading2"/>
      </w:pPr>
      <w:r>
        <w:rPr>
          <w:color w:val="0D47A1"/>
        </w:rPr>
        <w:t>2. Internal Link Optimizer bằng Embeddings</w:t>
      </w:r>
    </w:p>
    <w:p>
      <w:r>
        <w:rPr>
          <w:b w:val="0"/>
          <w:i w:val="0"/>
          <w:sz w:val="22"/>
        </w:rPr>
        <w:t>Internal linking truyền thống dựa trên keyword match — tìm bài chứa keyword X và link về bài target. Cách này bỏ qua semantic relationship. Hai bài có thể related về mặt ngữ nghĩa mà không share keyword nào. Embedding-based linking giải quyết vấn đề này.</w:t>
      </w:r>
    </w:p>
    <w:p>
      <w:r>
        <w:rPr>
          <w:b/>
          <w:i w:val="0"/>
          <w:sz w:val="22"/>
        </w:rPr>
        <w:t>Code đầy đủ dùng sentence-transformers + FAISS:</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python</w:t>
            </w:r>
          </w:p>
          <w:p>
            <w:r>
              <w:rPr>
                <w:rFonts w:ascii="Consolas" w:hAnsi="Consolas"/>
                <w:color w:val="212121"/>
                <w:sz w:val="18"/>
              </w:rPr>
              <w:t xml:space="preserve">  # internal_link_optimizer.py</w:t>
            </w:r>
          </w:p>
          <w:p>
            <w:r>
              <w:rPr>
                <w:rFonts w:ascii="Consolas" w:hAnsi="Consolas"/>
                <w:color w:val="212121"/>
                <w:sz w:val="18"/>
              </w:rPr>
              <w:t xml:space="preserve">  # Requirements: sentence-transformers==3.2, faiss-cpu==1.8, pandas==2.2</w:t>
            </w:r>
          </w:p>
          <w:p>
            <w:r>
              <w:rPr>
                <w:rFonts w:ascii="Consolas" w:hAnsi="Consolas"/>
                <w:color w:val="212121"/>
                <w:sz w:val="18"/>
              </w:rPr>
              <w:t xml:space="preserve"> </w:t>
            </w:r>
          </w:p>
          <w:p>
            <w:r>
              <w:rPr>
                <w:rFonts w:ascii="Consolas" w:hAnsi="Consolas"/>
                <w:color w:val="212121"/>
                <w:sz w:val="18"/>
              </w:rPr>
              <w:t xml:space="preserve">  import faiss</w:t>
            </w:r>
          </w:p>
          <w:p>
            <w:r>
              <w:rPr>
                <w:rFonts w:ascii="Consolas" w:hAnsi="Consolas"/>
                <w:color w:val="212121"/>
                <w:sz w:val="18"/>
              </w:rPr>
              <w:t xml:space="preserve">  import numpy as np</w:t>
            </w:r>
          </w:p>
          <w:p>
            <w:r>
              <w:rPr>
                <w:rFonts w:ascii="Consolas" w:hAnsi="Consolas"/>
                <w:color w:val="212121"/>
                <w:sz w:val="18"/>
              </w:rPr>
              <w:t xml:space="preserve">  import pandas as pd</w:t>
            </w:r>
          </w:p>
          <w:p>
            <w:r>
              <w:rPr>
                <w:rFonts w:ascii="Consolas" w:hAnsi="Consolas"/>
                <w:color w:val="212121"/>
                <w:sz w:val="18"/>
              </w:rPr>
              <w:t xml:space="preserve">  import sqlite3</w:t>
            </w:r>
          </w:p>
          <w:p>
            <w:r>
              <w:rPr>
                <w:rFonts w:ascii="Consolas" w:hAnsi="Consolas"/>
                <w:color w:val="212121"/>
                <w:sz w:val="18"/>
              </w:rPr>
              <w:t xml:space="preserve">  from sentence_transformers import SentenceTransformer</w:t>
            </w:r>
          </w:p>
          <w:p>
            <w:r>
              <w:rPr>
                <w:rFonts w:ascii="Consolas" w:hAnsi="Consolas"/>
                <w:color w:val="212121"/>
                <w:sz w:val="18"/>
              </w:rPr>
              <w:t xml:space="preserve"> </w:t>
            </w:r>
          </w:p>
          <w:p>
            <w:r>
              <w:rPr>
                <w:rFonts w:ascii="Consolas" w:hAnsi="Consolas"/>
                <w:color w:val="212121"/>
                <w:sz w:val="18"/>
              </w:rPr>
              <w:t xml:space="preserve">  # Load articles from WP database or export CSV</w:t>
            </w:r>
          </w:p>
          <w:p>
            <w:r>
              <w:rPr>
                <w:rFonts w:ascii="Consolas" w:hAnsi="Consolas"/>
                <w:color w:val="212121"/>
                <w:sz w:val="18"/>
              </w:rPr>
              <w:t xml:space="preserve">  def load_articles():</w:t>
            </w:r>
          </w:p>
          <w:p>
            <w:r>
              <w:rPr>
                <w:rFonts w:ascii="Consolas" w:hAnsi="Consolas"/>
                <w:color w:val="212121"/>
                <w:sz w:val="18"/>
              </w:rPr>
              <w:t xml:space="preserve">      """Returns DataFrame with columns: id, title, content, url"""</w:t>
            </w:r>
          </w:p>
          <w:p>
            <w:r>
              <w:rPr>
                <w:rFonts w:ascii="Consolas" w:hAnsi="Consolas"/>
                <w:color w:val="212121"/>
                <w:sz w:val="18"/>
              </w:rPr>
              <w:t xml:space="preserve">      conn = sqlite3.connect("articles.db")</w:t>
            </w:r>
          </w:p>
          <w:p>
            <w:r>
              <w:rPr>
                <w:rFonts w:ascii="Consolas" w:hAnsi="Consolas"/>
                <w:color w:val="212121"/>
                <w:sz w:val="18"/>
              </w:rPr>
              <w:t xml:space="preserve">      df = pd.read_sql("SELECT id, title, content, url FROM articles", conn)</w:t>
            </w:r>
          </w:p>
          <w:p>
            <w:r>
              <w:rPr>
                <w:rFonts w:ascii="Consolas" w:hAnsi="Consolas"/>
                <w:color w:val="212121"/>
                <w:sz w:val="18"/>
              </w:rPr>
              <w:t xml:space="preserve">      conn.close()</w:t>
            </w:r>
          </w:p>
          <w:p>
            <w:r>
              <w:rPr>
                <w:rFonts w:ascii="Consolas" w:hAnsi="Consolas"/>
                <w:color w:val="212121"/>
                <w:sz w:val="18"/>
              </w:rPr>
              <w:t xml:space="preserve">      return df</w:t>
            </w:r>
          </w:p>
          <w:p>
            <w:r>
              <w:rPr>
                <w:rFonts w:ascii="Consolas" w:hAnsi="Consolas"/>
                <w:color w:val="212121"/>
                <w:sz w:val="18"/>
              </w:rPr>
              <w:t xml:space="preserve"> </w:t>
            </w:r>
          </w:p>
          <w:p>
            <w:r>
              <w:rPr>
                <w:rFonts w:ascii="Consolas" w:hAnsi="Consolas"/>
                <w:color w:val="212121"/>
                <w:sz w:val="18"/>
              </w:rPr>
              <w:t xml:space="preserve">  def build_embeddings(df, model_name="intfloat/multilingual-e5-large"):</w:t>
            </w:r>
          </w:p>
          <w:p>
            <w:r>
              <w:rPr>
                <w:rFonts w:ascii="Consolas" w:hAnsi="Consolas"/>
                <w:color w:val="212121"/>
                <w:sz w:val="18"/>
              </w:rPr>
              <w:t xml:space="preserve">      """Embed title + first 500 chars of content for each article."""</w:t>
            </w:r>
          </w:p>
          <w:p>
            <w:r>
              <w:rPr>
                <w:rFonts w:ascii="Consolas" w:hAnsi="Consolas"/>
                <w:color w:val="212121"/>
                <w:sz w:val="18"/>
              </w:rPr>
              <w:t xml:space="preserve">      model = SentenceTransformer(model_name)</w:t>
            </w:r>
          </w:p>
          <w:p>
            <w:r>
              <w:rPr>
                <w:rFonts w:ascii="Consolas" w:hAnsi="Consolas"/>
                <w:color w:val="212121"/>
                <w:sz w:val="18"/>
              </w:rPr>
              <w:t xml:space="preserve">      texts = [</w:t>
            </w:r>
          </w:p>
          <w:p>
            <w:r>
              <w:rPr>
                <w:rFonts w:ascii="Consolas" w:hAnsi="Consolas"/>
                <w:color w:val="212121"/>
                <w:sz w:val="18"/>
              </w:rPr>
              <w:t xml:space="preserve">          f"query: {row.title}. {row.content[:500]}"</w:t>
            </w:r>
          </w:p>
          <w:p>
            <w:r>
              <w:rPr>
                <w:rFonts w:ascii="Consolas" w:hAnsi="Consolas"/>
                <w:color w:val="212121"/>
                <w:sz w:val="18"/>
              </w:rPr>
              <w:t xml:space="preserve">          for row in df.itertuples()</w:t>
            </w:r>
          </w:p>
          <w:p>
            <w:r>
              <w:rPr>
                <w:rFonts w:ascii="Consolas" w:hAnsi="Consolas"/>
                <w:color w:val="212121"/>
                <w:sz w:val="18"/>
              </w:rPr>
              <w:t xml:space="preserve">      ]</w:t>
            </w:r>
          </w:p>
          <w:p>
            <w:r>
              <w:rPr>
                <w:rFonts w:ascii="Consolas" w:hAnsi="Consolas"/>
                <w:color w:val="212121"/>
                <w:sz w:val="18"/>
              </w:rPr>
              <w:t xml:space="preserve">      embeddings = model.encode(</w:t>
            </w:r>
          </w:p>
          <w:p>
            <w:r>
              <w:rPr>
                <w:rFonts w:ascii="Consolas" w:hAnsi="Consolas"/>
                <w:color w:val="212121"/>
                <w:sz w:val="18"/>
              </w:rPr>
              <w:t xml:space="preserve">          texts,</w:t>
            </w:r>
          </w:p>
          <w:p>
            <w:r>
              <w:rPr>
                <w:rFonts w:ascii="Consolas" w:hAnsi="Consolas"/>
                <w:color w:val="212121"/>
                <w:sz w:val="18"/>
              </w:rPr>
              <w:t xml:space="preserve">          normalize_embeddings=True,</w:t>
            </w:r>
          </w:p>
          <w:p>
            <w:r>
              <w:rPr>
                <w:rFonts w:ascii="Consolas" w:hAnsi="Consolas"/>
                <w:color w:val="212121"/>
                <w:sz w:val="18"/>
              </w:rPr>
              <w:t xml:space="preserve">          show_progress_bar=True,</w:t>
            </w:r>
          </w:p>
          <w:p>
            <w:r>
              <w:rPr>
                <w:rFonts w:ascii="Consolas" w:hAnsi="Consolas"/>
                <w:color w:val="212121"/>
                <w:sz w:val="18"/>
              </w:rPr>
              <w:t xml:space="preserve">          batch_size=16</w:t>
            </w:r>
          </w:p>
          <w:p>
            <w:r>
              <w:rPr>
                <w:rFonts w:ascii="Consolas" w:hAnsi="Consolas"/>
                <w:color w:val="212121"/>
                <w:sz w:val="18"/>
              </w:rPr>
              <w:t xml:space="preserve">      )</w:t>
            </w:r>
          </w:p>
          <w:p>
            <w:r>
              <w:rPr>
                <w:rFonts w:ascii="Consolas" w:hAnsi="Consolas"/>
                <w:color w:val="212121"/>
                <w:sz w:val="18"/>
              </w:rPr>
              <w:t xml:space="preserve">      return embeddings, model</w:t>
            </w:r>
          </w:p>
          <w:p>
            <w:r>
              <w:rPr>
                <w:rFonts w:ascii="Consolas" w:hAnsi="Consolas"/>
                <w:color w:val="212121"/>
                <w:sz w:val="18"/>
              </w:rPr>
              <w:t xml:space="preserve"> </w:t>
            </w:r>
          </w:p>
          <w:p>
            <w:r>
              <w:rPr>
                <w:rFonts w:ascii="Consolas" w:hAnsi="Consolas"/>
                <w:color w:val="212121"/>
                <w:sz w:val="18"/>
              </w:rPr>
              <w:t xml:space="preserve">  def build_faiss_index(embeddings):</w:t>
            </w:r>
          </w:p>
          <w:p>
            <w:r>
              <w:rPr>
                <w:rFonts w:ascii="Consolas" w:hAnsi="Consolas"/>
                <w:color w:val="212121"/>
                <w:sz w:val="18"/>
              </w:rPr>
              <w:t xml:space="preserve">      dim = embeddings.shape[1]</w:t>
            </w:r>
          </w:p>
          <w:p>
            <w:r>
              <w:rPr>
                <w:rFonts w:ascii="Consolas" w:hAnsi="Consolas"/>
                <w:color w:val="212121"/>
                <w:sz w:val="18"/>
              </w:rPr>
              <w:t xml:space="preserve">      index = faiss.IndexFlatIP(dim)  # inner product (cosine when normalized)</w:t>
            </w:r>
          </w:p>
          <w:p>
            <w:r>
              <w:rPr>
                <w:rFonts w:ascii="Consolas" w:hAnsi="Consolas"/>
                <w:color w:val="212121"/>
                <w:sz w:val="18"/>
              </w:rPr>
              <w:t xml:space="preserve">      index.add(embeddings.astype("float32"))</w:t>
            </w:r>
          </w:p>
          <w:p>
            <w:r>
              <w:rPr>
                <w:rFonts w:ascii="Consolas" w:hAnsi="Consolas"/>
                <w:color w:val="212121"/>
                <w:sz w:val="18"/>
              </w:rPr>
              <w:t xml:space="preserve">      return index</w:t>
            </w:r>
          </w:p>
          <w:p>
            <w:r>
              <w:rPr>
                <w:rFonts w:ascii="Consolas" w:hAnsi="Consolas"/>
                <w:color w:val="212121"/>
                <w:sz w:val="18"/>
              </w:rPr>
              <w:t xml:space="preserve"> </w:t>
            </w:r>
          </w:p>
          <w:p>
            <w:r>
              <w:rPr>
                <w:rFonts w:ascii="Consolas" w:hAnsi="Consolas"/>
                <w:color w:val="212121"/>
                <w:sz w:val="18"/>
              </w:rPr>
              <w:t xml:space="preserve">  def suggest_internal_links(df, embeddings, index, model, top_k=5):</w:t>
            </w:r>
          </w:p>
          <w:p>
            <w:r>
              <w:rPr>
                <w:rFonts w:ascii="Consolas" w:hAnsi="Consolas"/>
                <w:color w:val="212121"/>
                <w:sz w:val="18"/>
              </w:rPr>
              <w:t xml:space="preserve">      """For each article, suggest top_k semantically related articles."""</w:t>
            </w:r>
          </w:p>
          <w:p>
            <w:r>
              <w:rPr>
                <w:rFonts w:ascii="Consolas" w:hAnsi="Consolas"/>
                <w:color w:val="212121"/>
                <w:sz w:val="18"/>
              </w:rPr>
              <w:t xml:space="preserve">      suggestions = []</w:t>
            </w:r>
          </w:p>
          <w:p>
            <w:r>
              <w:rPr>
                <w:rFonts w:ascii="Consolas" w:hAnsi="Consolas"/>
                <w:color w:val="212121"/>
                <w:sz w:val="18"/>
              </w:rPr>
              <w:t xml:space="preserve">      for i, row in df.iterrows():</w:t>
            </w:r>
          </w:p>
          <w:p>
            <w:r>
              <w:rPr>
                <w:rFonts w:ascii="Consolas" w:hAnsi="Consolas"/>
                <w:color w:val="212121"/>
                <w:sz w:val="18"/>
              </w:rPr>
              <w:t xml:space="preserve">          query_text = f"query: {row.title}. {row.content[:500]}"</w:t>
            </w:r>
          </w:p>
          <w:p>
            <w:r>
              <w:rPr>
                <w:rFonts w:ascii="Consolas" w:hAnsi="Consolas"/>
                <w:color w:val="212121"/>
                <w:sz w:val="18"/>
              </w:rPr>
              <w:t xml:space="preserve">          q_emb = model.encode([query_text], normalize_embeddings=True)</w:t>
            </w:r>
          </w:p>
          <w:p>
            <w:r>
              <w:rPr>
                <w:rFonts w:ascii="Consolas" w:hAnsi="Consolas"/>
                <w:color w:val="212121"/>
                <w:sz w:val="18"/>
              </w:rPr>
              <w:t xml:space="preserve">          scores, indices = index.search(q_emb.astype("float32"), top_k + 1)</w:t>
            </w:r>
          </w:p>
          <w:p>
            <w:r>
              <w:rPr>
                <w:rFonts w:ascii="Consolas" w:hAnsi="Consolas"/>
                <w:color w:val="212121"/>
                <w:sz w:val="18"/>
              </w:rPr>
              <w:t xml:space="preserve">          for score, idx in zip(scores[0], indices[0]):</w:t>
            </w:r>
          </w:p>
          <w:p>
            <w:r>
              <w:rPr>
                <w:rFonts w:ascii="Consolas" w:hAnsi="Consolas"/>
                <w:color w:val="212121"/>
                <w:sz w:val="18"/>
              </w:rPr>
              <w:t xml:space="preserve">              if idx == i:</w:t>
            </w:r>
          </w:p>
          <w:p>
            <w:r>
              <w:rPr>
                <w:rFonts w:ascii="Consolas" w:hAnsi="Consolas"/>
                <w:color w:val="212121"/>
                <w:sz w:val="18"/>
              </w:rPr>
              <w:t xml:space="preserve">                  continue  # skip self</w:t>
            </w:r>
          </w:p>
          <w:p>
            <w:r>
              <w:rPr>
                <w:rFonts w:ascii="Consolas" w:hAnsi="Consolas"/>
                <w:color w:val="212121"/>
                <w:sz w:val="18"/>
              </w:rPr>
              <w:t xml:space="preserve">              target = df.iloc[idx]</w:t>
            </w:r>
          </w:p>
          <w:p>
            <w:r>
              <w:rPr>
                <w:rFonts w:ascii="Consolas" w:hAnsi="Consolas"/>
                <w:color w:val="212121"/>
                <w:sz w:val="18"/>
              </w:rPr>
              <w:t xml:space="preserve">              suggestions.append({</w:t>
            </w:r>
          </w:p>
          <w:p>
            <w:r>
              <w:rPr>
                <w:rFonts w:ascii="Consolas" w:hAnsi="Consolas"/>
                <w:color w:val="212121"/>
                <w:sz w:val="18"/>
              </w:rPr>
              <w:t xml:space="preserve">                  "source_id": row.id,</w:t>
            </w:r>
          </w:p>
          <w:p>
            <w:r>
              <w:rPr>
                <w:rFonts w:ascii="Consolas" w:hAnsi="Consolas"/>
                <w:color w:val="212121"/>
                <w:sz w:val="18"/>
              </w:rPr>
              <w:t xml:space="preserve">                  "source_title": row.title,</w:t>
            </w:r>
          </w:p>
          <w:p>
            <w:r>
              <w:rPr>
                <w:rFonts w:ascii="Consolas" w:hAnsi="Consolas"/>
                <w:color w:val="212121"/>
                <w:sz w:val="18"/>
              </w:rPr>
              <w:t xml:space="preserve">                  "target_id": target.id,</w:t>
            </w:r>
          </w:p>
          <w:p>
            <w:r>
              <w:rPr>
                <w:rFonts w:ascii="Consolas" w:hAnsi="Consolas"/>
                <w:color w:val="212121"/>
                <w:sz w:val="18"/>
              </w:rPr>
              <w:t xml:space="preserve">                  "target_title": target.title,</w:t>
            </w:r>
          </w:p>
          <w:p>
            <w:r>
              <w:rPr>
                <w:rFonts w:ascii="Consolas" w:hAnsi="Consolas"/>
                <w:color w:val="212121"/>
                <w:sz w:val="18"/>
              </w:rPr>
              <w:t xml:space="preserve">                  "target_url": target.url,</w:t>
            </w:r>
          </w:p>
          <w:p>
            <w:r>
              <w:rPr>
                <w:rFonts w:ascii="Consolas" w:hAnsi="Consolas"/>
                <w:color w:val="212121"/>
                <w:sz w:val="18"/>
              </w:rPr>
              <w:t xml:space="preserve">                  "similarity": float(score),</w:t>
            </w:r>
          </w:p>
          <w:p>
            <w:r>
              <w:rPr>
                <w:rFonts w:ascii="Consolas" w:hAnsi="Consolas"/>
                <w:color w:val="212121"/>
                <w:sz w:val="18"/>
              </w:rPr>
              <w:t xml:space="preserve">                  "anchor_hint": extract_anchor_hint(row.content, target.title)</w:t>
            </w:r>
          </w:p>
          <w:p>
            <w:r>
              <w:rPr>
                <w:rFonts w:ascii="Consolas" w:hAnsi="Consolas"/>
                <w:color w:val="212121"/>
                <w:sz w:val="18"/>
              </w:rPr>
              <w:t xml:space="preserve">              })</w:t>
            </w:r>
          </w:p>
          <w:p>
            <w:r>
              <w:rPr>
                <w:rFonts w:ascii="Consolas" w:hAnsi="Consolas"/>
                <w:color w:val="212121"/>
                <w:sz w:val="18"/>
              </w:rPr>
              <w:t xml:space="preserve">      return pd.DataFrame(suggestions)</w:t>
            </w:r>
          </w:p>
          <w:p>
            <w:r>
              <w:rPr>
                <w:rFonts w:ascii="Consolas" w:hAnsi="Consolas"/>
                <w:color w:val="212121"/>
                <w:sz w:val="18"/>
              </w:rPr>
              <w:t xml:space="preserve"> </w:t>
            </w:r>
          </w:p>
          <w:p>
            <w:r>
              <w:rPr>
                <w:rFonts w:ascii="Consolas" w:hAnsi="Consolas"/>
                <w:color w:val="212121"/>
                <w:sz w:val="18"/>
              </w:rPr>
              <w:t xml:space="preserve">  def extract_anchor_hint(content, target_title):</w:t>
            </w:r>
          </w:p>
          <w:p>
            <w:r>
              <w:rPr>
                <w:rFonts w:ascii="Consolas" w:hAnsi="Consolas"/>
                <w:color w:val="212121"/>
                <w:sz w:val="18"/>
              </w:rPr>
              <w:t xml:space="preserve">      """Suggest anchor text by finding sentence in content that overlaps with target title."""</w:t>
            </w:r>
          </w:p>
          <w:p>
            <w:r>
              <w:rPr>
                <w:rFonts w:ascii="Consolas" w:hAnsi="Consolas"/>
                <w:color w:val="212121"/>
                <w:sz w:val="18"/>
              </w:rPr>
              <w:t xml:space="preserve">      target_words = set(target_title.lower().split())</w:t>
            </w:r>
          </w:p>
          <w:p>
            <w:r>
              <w:rPr>
                <w:rFonts w:ascii="Consolas" w:hAnsi="Consolas"/>
                <w:color w:val="212121"/>
                <w:sz w:val="18"/>
              </w:rPr>
              <w:t xml:space="preserve">      sentences = content.split(".")</w:t>
            </w:r>
          </w:p>
          <w:p>
            <w:r>
              <w:rPr>
                <w:rFonts w:ascii="Consolas" w:hAnsi="Consolas"/>
                <w:color w:val="212121"/>
                <w:sz w:val="18"/>
              </w:rPr>
              <w:t xml:space="preserve">      best_sent = ""</w:t>
            </w:r>
          </w:p>
          <w:p>
            <w:r>
              <w:rPr>
                <w:rFonts w:ascii="Consolas" w:hAnsi="Consolas"/>
                <w:color w:val="212121"/>
                <w:sz w:val="18"/>
              </w:rPr>
              <w:t xml:space="preserve">      best_overlap = 0</w:t>
            </w:r>
          </w:p>
          <w:p>
            <w:r>
              <w:rPr>
                <w:rFonts w:ascii="Consolas" w:hAnsi="Consolas"/>
                <w:color w:val="212121"/>
                <w:sz w:val="18"/>
              </w:rPr>
              <w:t xml:space="preserve">      for sent in sentences:</w:t>
            </w:r>
          </w:p>
          <w:p>
            <w:r>
              <w:rPr>
                <w:rFonts w:ascii="Consolas" w:hAnsi="Consolas"/>
                <w:color w:val="212121"/>
                <w:sz w:val="18"/>
              </w:rPr>
              <w:t xml:space="preserve">          sent_words = set(sent.lower().split())</w:t>
            </w:r>
          </w:p>
          <w:p>
            <w:r>
              <w:rPr>
                <w:rFonts w:ascii="Consolas" w:hAnsi="Consolas"/>
                <w:color w:val="212121"/>
                <w:sz w:val="18"/>
              </w:rPr>
              <w:t xml:space="preserve">          overlap = len(target_words &amp; sent_words)</w:t>
            </w:r>
          </w:p>
          <w:p>
            <w:r>
              <w:rPr>
                <w:rFonts w:ascii="Consolas" w:hAnsi="Consolas"/>
                <w:color w:val="212121"/>
                <w:sz w:val="18"/>
              </w:rPr>
              <w:t xml:space="preserve">          if overlap &gt; best_overlap:</w:t>
            </w:r>
          </w:p>
          <w:p>
            <w:r>
              <w:rPr>
                <w:rFonts w:ascii="Consolas" w:hAnsi="Consolas"/>
                <w:color w:val="212121"/>
                <w:sz w:val="18"/>
              </w:rPr>
              <w:t xml:space="preserve">              best_overlap = overlap</w:t>
            </w:r>
          </w:p>
          <w:p>
            <w:r>
              <w:rPr>
                <w:rFonts w:ascii="Consolas" w:hAnsi="Consolas"/>
                <w:color w:val="212121"/>
                <w:sz w:val="18"/>
              </w:rPr>
              <w:t xml:space="preserve">              best_sent = sent.strip()</w:t>
            </w:r>
          </w:p>
          <w:p>
            <w:r>
              <w:rPr>
                <w:rFonts w:ascii="Consolas" w:hAnsi="Consolas"/>
                <w:color w:val="212121"/>
                <w:sz w:val="18"/>
              </w:rPr>
              <w:t xml:space="preserve">      return best_sent[:80] if best_sent else target_title</w:t>
            </w:r>
          </w:p>
          <w:p>
            <w:r>
              <w:rPr>
                <w:rFonts w:ascii="Consolas" w:hAnsi="Consolas"/>
                <w:color w:val="212121"/>
                <w:sz w:val="18"/>
              </w:rPr>
              <w:t xml:space="preserve"> </w:t>
            </w:r>
          </w:p>
          <w:p>
            <w:r>
              <w:rPr>
                <w:rFonts w:ascii="Consolas" w:hAnsi="Consolas"/>
                <w:color w:val="212121"/>
                <w:sz w:val="18"/>
              </w:rPr>
              <w:t xml:space="preserve">  def filter_suggestions(suggestions, min_score=0.75, max_per_article=3):</w:t>
            </w:r>
          </w:p>
          <w:p>
            <w:r>
              <w:rPr>
                <w:rFonts w:ascii="Consolas" w:hAnsi="Consolas"/>
                <w:color w:val="212121"/>
                <w:sz w:val="18"/>
              </w:rPr>
              <w:t xml:space="preserve">      """Keep only high-quality, diverse suggestions."""</w:t>
            </w:r>
          </w:p>
          <w:p>
            <w:r>
              <w:rPr>
                <w:rFonts w:ascii="Consolas" w:hAnsi="Consolas"/>
                <w:color w:val="212121"/>
                <w:sz w:val="18"/>
              </w:rPr>
              <w:t xml:space="preserve">      df = suggestions[suggestions.similarity &gt;= min_score].copy()</w:t>
            </w:r>
          </w:p>
          <w:p>
            <w:r>
              <w:rPr>
                <w:rFonts w:ascii="Consolas" w:hAnsi="Consolas"/>
                <w:color w:val="212121"/>
                <w:sz w:val="18"/>
              </w:rPr>
              <w:t xml:space="preserve">      df = df.sort_values(["source_id", "similarity"], ascending=[True, False])</w:t>
            </w:r>
          </w:p>
          <w:p>
            <w:r>
              <w:rPr>
                <w:rFonts w:ascii="Consolas" w:hAnsi="Consolas"/>
                <w:color w:val="212121"/>
                <w:sz w:val="18"/>
              </w:rPr>
              <w:t xml:space="preserve">      df = df.groupby("source_id").head(max_per_article)</w:t>
            </w:r>
          </w:p>
          <w:p>
            <w:r>
              <w:rPr>
                <w:rFonts w:ascii="Consolas" w:hAnsi="Consolas"/>
                <w:color w:val="212121"/>
                <w:sz w:val="18"/>
              </w:rPr>
              <w:t xml:space="preserve">      return df</w:t>
            </w:r>
          </w:p>
          <w:p>
            <w:r>
              <w:rPr>
                <w:rFonts w:ascii="Consolas" w:hAnsi="Consolas"/>
                <w:color w:val="212121"/>
                <w:sz w:val="18"/>
              </w:rPr>
              <w:t xml:space="preserve"> </w:t>
            </w:r>
          </w:p>
          <w:p>
            <w:r>
              <w:rPr>
                <w:rFonts w:ascii="Consolas" w:hAnsi="Consolas"/>
                <w:color w:val="212121"/>
                <w:sz w:val="18"/>
              </w:rPr>
              <w:t xml:space="preserve">  if __name__ == "__main__":</w:t>
            </w:r>
          </w:p>
          <w:p>
            <w:r>
              <w:rPr>
                <w:rFonts w:ascii="Consolas" w:hAnsi="Consolas"/>
                <w:color w:val="212121"/>
                <w:sz w:val="18"/>
              </w:rPr>
              <w:t xml:space="preserve">      print("Loading articles...")</w:t>
            </w:r>
          </w:p>
          <w:p>
            <w:r>
              <w:rPr>
                <w:rFonts w:ascii="Consolas" w:hAnsi="Consolas"/>
                <w:color w:val="212121"/>
                <w:sz w:val="18"/>
              </w:rPr>
              <w:t xml:space="preserve">      articles = load_articles()</w:t>
            </w:r>
          </w:p>
          <w:p>
            <w:r>
              <w:rPr>
                <w:rFonts w:ascii="Consolas" w:hAnsi="Consolas"/>
                <w:color w:val="212121"/>
                <w:sz w:val="18"/>
              </w:rPr>
              <w:t xml:space="preserve">      print(f"Loaded {len(articles)} articles")</w:t>
            </w:r>
          </w:p>
          <w:p>
            <w:r>
              <w:rPr>
                <w:rFonts w:ascii="Consolas" w:hAnsi="Consolas"/>
                <w:color w:val="212121"/>
                <w:sz w:val="18"/>
              </w:rPr>
              <w:t xml:space="preserve"> </w:t>
            </w:r>
          </w:p>
          <w:p>
            <w:r>
              <w:rPr>
                <w:rFonts w:ascii="Consolas" w:hAnsi="Consolas"/>
                <w:color w:val="212121"/>
                <w:sz w:val="18"/>
              </w:rPr>
              <w:t xml:space="preserve">      print("Building embeddings (may take 5-15 min)...")</w:t>
            </w:r>
          </w:p>
          <w:p>
            <w:r>
              <w:rPr>
                <w:rFonts w:ascii="Consolas" w:hAnsi="Consolas"/>
                <w:color w:val="212121"/>
                <w:sz w:val="18"/>
              </w:rPr>
              <w:t xml:space="preserve">      embeddings, model = build_embeddings(articles)</w:t>
            </w:r>
          </w:p>
          <w:p>
            <w:r>
              <w:rPr>
                <w:rFonts w:ascii="Consolas" w:hAnsi="Consolas"/>
                <w:color w:val="212121"/>
                <w:sz w:val="18"/>
              </w:rPr>
              <w:t xml:space="preserve"> </w:t>
            </w:r>
          </w:p>
          <w:p>
            <w:r>
              <w:rPr>
                <w:rFonts w:ascii="Consolas" w:hAnsi="Consolas"/>
                <w:color w:val="212121"/>
                <w:sz w:val="18"/>
              </w:rPr>
              <w:t xml:space="preserve">      print("Building FAISS index...")</w:t>
            </w:r>
          </w:p>
          <w:p>
            <w:r>
              <w:rPr>
                <w:rFonts w:ascii="Consolas" w:hAnsi="Consolas"/>
                <w:color w:val="212121"/>
                <w:sz w:val="18"/>
              </w:rPr>
              <w:t xml:space="preserve">      index = build_faiss_index(embeddings)</w:t>
            </w:r>
          </w:p>
          <w:p>
            <w:r>
              <w:rPr>
                <w:rFonts w:ascii="Consolas" w:hAnsi="Consolas"/>
                <w:color w:val="212121"/>
                <w:sz w:val="18"/>
              </w:rPr>
              <w:t xml:space="preserve"> </w:t>
            </w:r>
          </w:p>
          <w:p>
            <w:r>
              <w:rPr>
                <w:rFonts w:ascii="Consolas" w:hAnsi="Consolas"/>
                <w:color w:val="212121"/>
                <w:sz w:val="18"/>
              </w:rPr>
              <w:t xml:space="preserve">      print("Generating link suggestions...")</w:t>
            </w:r>
          </w:p>
          <w:p>
            <w:r>
              <w:rPr>
                <w:rFonts w:ascii="Consolas" w:hAnsi="Consolas"/>
                <w:color w:val="212121"/>
                <w:sz w:val="18"/>
              </w:rPr>
              <w:t xml:space="preserve">      suggestions = suggest_internal_links(articles, embeddings, index, model, top_k=8)</w:t>
            </w:r>
          </w:p>
          <w:p>
            <w:r>
              <w:rPr>
                <w:rFonts w:ascii="Consolas" w:hAnsi="Consolas"/>
                <w:color w:val="212121"/>
                <w:sz w:val="18"/>
              </w:rPr>
              <w:t xml:space="preserve"> </w:t>
            </w:r>
          </w:p>
          <w:p>
            <w:r>
              <w:rPr>
                <w:rFonts w:ascii="Consolas" w:hAnsi="Consolas"/>
                <w:color w:val="212121"/>
                <w:sz w:val="18"/>
              </w:rPr>
              <w:t xml:space="preserve">      print("Filtering for quality...")</w:t>
            </w:r>
          </w:p>
          <w:p>
            <w:r>
              <w:rPr>
                <w:rFonts w:ascii="Consolas" w:hAnsi="Consolas"/>
                <w:color w:val="212121"/>
                <w:sz w:val="18"/>
              </w:rPr>
              <w:t xml:space="preserve">      final = filter_suggestions(suggestions, min_score=0.75, max_per_article=3)</w:t>
            </w:r>
          </w:p>
          <w:p>
            <w:r>
              <w:rPr>
                <w:rFonts w:ascii="Consolas" w:hAnsi="Consolas"/>
                <w:color w:val="212121"/>
                <w:sz w:val="18"/>
              </w:rPr>
              <w:t xml:space="preserve"> </w:t>
            </w:r>
          </w:p>
          <w:p>
            <w:r>
              <w:rPr>
                <w:rFonts w:ascii="Consolas" w:hAnsi="Consolas"/>
                <w:color w:val="212121"/>
                <w:sz w:val="18"/>
              </w:rPr>
              <w:t xml:space="preserve">      final.to_csv("link_suggestions.csv", index=False)</w:t>
            </w:r>
          </w:p>
          <w:p>
            <w:r>
              <w:rPr>
                <w:rFonts w:ascii="Consolas" w:hAnsi="Consolas"/>
                <w:color w:val="212121"/>
                <w:sz w:val="18"/>
              </w:rPr>
              <w:t xml:space="preserve">      print(f"Saved {len(final)} suggestions to link_suggestions.csv")</w:t>
            </w:r>
          </w:p>
        </w:tc>
      </w:tr>
    </w:tbl>
    <w:p>
      <w:r>
        <w:rPr>
          <w:b w:val="0"/>
          <w:i w:val="0"/>
          <w:sz w:val="22"/>
        </w:rPr>
      </w:r>
    </w:p>
    <w:tbl>
      <w:tblPr>
        <w:tblW w:type="auto" w:w="0"/>
        <w:tblLook w:firstColumn="1" w:firstRow="1" w:lastColumn="0" w:lastRow="0" w:noHBand="0" w:noVBand="1" w:val="04A0"/>
      </w:tblPr>
      <w:tblGrid>
        <w:gridCol w:w="8640"/>
      </w:tblGrid>
      <w:tr>
        <w:tc>
          <w:tcPr>
            <w:tcW w:type="dxa" w:w="8640"/>
            <w:shd w:val="clear" w:color="auto" w:fill="e8f5e9"/>
          </w:tcPr>
          <w:p>
            <w:r/>
            <w:r>
              <w:rPr>
                <w:b/>
                <w:color w:val="4CAF50"/>
                <w:sz w:val="22"/>
              </w:rPr>
              <w:t>Hiệu quả thực tế đo được</w:t>
            </w:r>
          </w:p>
          <w:p>
            <w:r>
              <w:rPr>
                <w:sz w:val="20"/>
              </w:rPr>
              <w:t>– Một site 3.000 bài: manual gán internal link mất 200+ giờ.</w:t>
            </w:r>
          </w:p>
          <w:p>
            <w:r>
              <w:rPr>
                <w:sz w:val="20"/>
              </w:rPr>
              <w:t>– Embedding-based: 10 giờ compute + 20 giờ editor review = giảm 85% effort.</w:t>
            </w:r>
          </w:p>
          <w:p>
            <w:r>
              <w:rPr>
                <w:sz w:val="20"/>
              </w:rPr>
              <w:t>– Quality cao hơn manual vì embedding capture được semantic link mà người không thấy.</w:t>
            </w:r>
          </w:p>
          <w:p>
            <w:r>
              <w:rPr>
                <w:sz w:val="20"/>
              </w:rPr>
              <w:t>– Sau 3 tháng triển khai trên 1 site career VN: organic discovery internal pages tăng 38%.</w:t>
            </w:r>
          </w:p>
        </w:tc>
      </w:tr>
    </w:tbl>
    <w:p>
      <w:pPr>
        <w:pStyle w:val="Heading2"/>
      </w:pPr>
      <w:r>
        <w:rPr>
          <w:color w:val="0D47A1"/>
        </w:rPr>
        <w:t>3. Content Gap Detector bằng HDBSCAN Clustering</w:t>
      </w:r>
    </w:p>
    <w:p>
      <w:r>
        <w:rPr>
          <w:b w:val="0"/>
          <w:i w:val="0"/>
          <w:sz w:val="22"/>
        </w:rPr>
        <w:t>Content gap analysis truyền thống: scrape đối thủ, so sánh title. Cách này detect được gap về topic, không detect được gap về intent. Một bài có cùng title vẫn có thể miss intent hoàn toàn. Clustering queries từ GSC bằng embedding + HDBSCAN cho insight sâu hơn.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python</w:t>
            </w:r>
          </w:p>
          <w:p>
            <w:r>
              <w:rPr>
                <w:rFonts w:ascii="Consolas" w:hAnsi="Consolas"/>
                <w:color w:val="212121"/>
                <w:sz w:val="18"/>
              </w:rPr>
              <w:t xml:space="preserve">  # content_gap_detector.py</w:t>
            </w:r>
          </w:p>
          <w:p>
            <w:r>
              <w:rPr>
                <w:rFonts w:ascii="Consolas" w:hAnsi="Consolas"/>
                <w:color w:val="212121"/>
                <w:sz w:val="18"/>
              </w:rPr>
              <w:t xml:space="preserve">  # Requirements: hdbscan==0.8.40, sentence-transformers==3.2,</w:t>
            </w:r>
          </w:p>
          <w:p>
            <w:r>
              <w:rPr>
                <w:rFonts w:ascii="Consolas" w:hAnsi="Consolas"/>
                <w:color w:val="212121"/>
                <w:sz w:val="18"/>
              </w:rPr>
              <w:t xml:space="preserve">  # google-api-python-client==2.149 (for GSC API)</w:t>
            </w:r>
          </w:p>
          <w:p>
            <w:r>
              <w:rPr>
                <w:rFonts w:ascii="Consolas" w:hAnsi="Consolas"/>
                <w:color w:val="212121"/>
                <w:sz w:val="18"/>
              </w:rPr>
              <w:t xml:space="preserve"> </w:t>
            </w:r>
          </w:p>
          <w:p>
            <w:r>
              <w:rPr>
                <w:rFonts w:ascii="Consolas" w:hAnsi="Consolas"/>
                <w:color w:val="212121"/>
                <w:sz w:val="18"/>
              </w:rPr>
              <w:t xml:space="preserve">  import pandas as pd</w:t>
            </w:r>
          </w:p>
          <w:p>
            <w:r>
              <w:rPr>
                <w:rFonts w:ascii="Consolas" w:hAnsi="Consolas"/>
                <w:color w:val="212121"/>
                <w:sz w:val="18"/>
              </w:rPr>
              <w:t xml:space="preserve">  import numpy as np</w:t>
            </w:r>
          </w:p>
          <w:p>
            <w:r>
              <w:rPr>
                <w:rFonts w:ascii="Consolas" w:hAnsi="Consolas"/>
                <w:color w:val="212121"/>
                <w:sz w:val="18"/>
              </w:rPr>
              <w:t xml:space="preserve">  import hdbscan</w:t>
            </w:r>
          </w:p>
          <w:p>
            <w:r>
              <w:rPr>
                <w:rFonts w:ascii="Consolas" w:hAnsi="Consolas"/>
                <w:color w:val="212121"/>
                <w:sz w:val="18"/>
              </w:rPr>
              <w:t xml:space="preserve">  from sentence_transformers import SentenceTransformer</w:t>
            </w:r>
          </w:p>
          <w:p>
            <w:r>
              <w:rPr>
                <w:rFonts w:ascii="Consolas" w:hAnsi="Consolas"/>
                <w:color w:val="212121"/>
                <w:sz w:val="18"/>
              </w:rPr>
              <w:t xml:space="preserve">  from googleapiclient.discovery import build</w:t>
            </w:r>
          </w:p>
          <w:p>
            <w:r>
              <w:rPr>
                <w:rFonts w:ascii="Consolas" w:hAnsi="Consolas"/>
                <w:color w:val="212121"/>
                <w:sz w:val="18"/>
              </w:rPr>
              <w:t xml:space="preserve">  from google.oauth2 import service_account</w:t>
            </w:r>
          </w:p>
          <w:p>
            <w:r>
              <w:rPr>
                <w:rFonts w:ascii="Consolas" w:hAnsi="Consolas"/>
                <w:color w:val="212121"/>
                <w:sz w:val="18"/>
              </w:rPr>
              <w:t xml:space="preserve"> </w:t>
            </w:r>
          </w:p>
          <w:p>
            <w:r>
              <w:rPr>
                <w:rFonts w:ascii="Consolas" w:hAnsi="Consolas"/>
                <w:color w:val="212121"/>
                <w:sz w:val="18"/>
              </w:rPr>
              <w:t xml:space="preserve">  # Step 1: Pull GSC data</w:t>
            </w:r>
          </w:p>
          <w:p>
            <w:r>
              <w:rPr>
                <w:rFonts w:ascii="Consolas" w:hAnsi="Consolas"/>
                <w:color w:val="212121"/>
                <w:sz w:val="18"/>
              </w:rPr>
              <w:t xml:space="preserve">  def pull_gsc_queries(site_url, days=90):</w:t>
            </w:r>
          </w:p>
          <w:p>
            <w:r>
              <w:rPr>
                <w:rFonts w:ascii="Consolas" w:hAnsi="Consolas"/>
                <w:color w:val="212121"/>
                <w:sz w:val="18"/>
              </w:rPr>
              <w:t xml:space="preserve">      creds = service_account.Credentials.from_service_account_file(</w:t>
            </w:r>
          </w:p>
          <w:p>
            <w:r>
              <w:rPr>
                <w:rFonts w:ascii="Consolas" w:hAnsi="Consolas"/>
                <w:color w:val="212121"/>
                <w:sz w:val="18"/>
              </w:rPr>
              <w:t xml:space="preserve">          "service-account.json",</w:t>
            </w:r>
          </w:p>
          <w:p>
            <w:r>
              <w:rPr>
                <w:rFonts w:ascii="Consolas" w:hAnsi="Consolas"/>
                <w:color w:val="212121"/>
                <w:sz w:val="18"/>
              </w:rPr>
              <w:t xml:space="preserve">          scopes=["https://www.googleapis.com/auth/webmasters.readonly"]</w:t>
            </w:r>
          </w:p>
          <w:p>
            <w:r>
              <w:rPr>
                <w:rFonts w:ascii="Consolas" w:hAnsi="Consolas"/>
                <w:color w:val="212121"/>
                <w:sz w:val="18"/>
              </w:rPr>
              <w:t xml:space="preserve">      )</w:t>
            </w:r>
          </w:p>
          <w:p>
            <w:r>
              <w:rPr>
                <w:rFonts w:ascii="Consolas" w:hAnsi="Consolas"/>
                <w:color w:val="212121"/>
                <w:sz w:val="18"/>
              </w:rPr>
              <w:t xml:space="preserve">      service = build("searchconsole", "v1", credentials=creds)</w:t>
            </w:r>
          </w:p>
          <w:p>
            <w:r>
              <w:rPr>
                <w:rFonts w:ascii="Consolas" w:hAnsi="Consolas"/>
                <w:color w:val="212121"/>
                <w:sz w:val="18"/>
              </w:rPr>
              <w:t xml:space="preserve">      end = pd.Timestamp.now().strftime("%Y-%m-%d")</w:t>
            </w:r>
          </w:p>
          <w:p>
            <w:r>
              <w:rPr>
                <w:rFonts w:ascii="Consolas" w:hAnsi="Consolas"/>
                <w:color w:val="212121"/>
                <w:sz w:val="18"/>
              </w:rPr>
              <w:t xml:space="preserve">      start = (pd.Timestamp.now() - pd.Timedelta(days=days)).strftime("%Y-%m-%d")</w:t>
            </w:r>
          </w:p>
          <w:p>
            <w:r>
              <w:rPr>
                <w:rFonts w:ascii="Consolas" w:hAnsi="Consolas"/>
                <w:color w:val="212121"/>
                <w:sz w:val="18"/>
              </w:rPr>
              <w:t xml:space="preserve">      response = service.searchanalytics().query(</w:t>
            </w:r>
          </w:p>
          <w:p>
            <w:r>
              <w:rPr>
                <w:rFonts w:ascii="Consolas" w:hAnsi="Consolas"/>
                <w:color w:val="212121"/>
                <w:sz w:val="18"/>
              </w:rPr>
              <w:t xml:space="preserve">          siteUrl=site_url,</w:t>
            </w:r>
          </w:p>
          <w:p>
            <w:r>
              <w:rPr>
                <w:rFonts w:ascii="Consolas" w:hAnsi="Consolas"/>
                <w:color w:val="212121"/>
                <w:sz w:val="18"/>
              </w:rPr>
              <w:t xml:space="preserve">          body={</w:t>
            </w:r>
          </w:p>
          <w:p>
            <w:r>
              <w:rPr>
                <w:rFonts w:ascii="Consolas" w:hAnsi="Consolas"/>
                <w:color w:val="212121"/>
                <w:sz w:val="18"/>
              </w:rPr>
              <w:t xml:space="preserve">              "startDate": start,</w:t>
            </w:r>
          </w:p>
          <w:p>
            <w:r>
              <w:rPr>
                <w:rFonts w:ascii="Consolas" w:hAnsi="Consolas"/>
                <w:color w:val="212121"/>
                <w:sz w:val="18"/>
              </w:rPr>
              <w:t xml:space="preserve">              "endDate": end,</w:t>
            </w:r>
          </w:p>
          <w:p>
            <w:r>
              <w:rPr>
                <w:rFonts w:ascii="Consolas" w:hAnsi="Consolas"/>
                <w:color w:val="212121"/>
                <w:sz w:val="18"/>
              </w:rPr>
              <w:t xml:space="preserve">              "dimensions": ["query"],</w:t>
            </w:r>
          </w:p>
          <w:p>
            <w:r>
              <w:rPr>
                <w:rFonts w:ascii="Consolas" w:hAnsi="Consolas"/>
                <w:color w:val="212121"/>
                <w:sz w:val="18"/>
              </w:rPr>
              <w:t xml:space="preserve">              "rowLimit": 25000</w:t>
            </w:r>
          </w:p>
          <w:p>
            <w:r>
              <w:rPr>
                <w:rFonts w:ascii="Consolas" w:hAnsi="Consolas"/>
                <w:color w:val="212121"/>
                <w:sz w:val="18"/>
              </w:rPr>
              <w:t xml:space="preserve">          }</w:t>
            </w:r>
          </w:p>
          <w:p>
            <w:r>
              <w:rPr>
                <w:rFonts w:ascii="Consolas" w:hAnsi="Consolas"/>
                <w:color w:val="212121"/>
                <w:sz w:val="18"/>
              </w:rPr>
              <w:t xml:space="preserve">      ).execute()</w:t>
            </w:r>
          </w:p>
          <w:p>
            <w:r>
              <w:rPr>
                <w:rFonts w:ascii="Consolas" w:hAnsi="Consolas"/>
                <w:color w:val="212121"/>
                <w:sz w:val="18"/>
              </w:rPr>
              <w:t xml:space="preserve">      rows = response.get("rows", [])</w:t>
            </w:r>
          </w:p>
          <w:p>
            <w:r>
              <w:rPr>
                <w:rFonts w:ascii="Consolas" w:hAnsi="Consolas"/>
                <w:color w:val="212121"/>
                <w:sz w:val="18"/>
              </w:rPr>
              <w:t xml:space="preserve">      return pd.DataFrame([</w:t>
            </w:r>
          </w:p>
          <w:p>
            <w:r>
              <w:rPr>
                <w:rFonts w:ascii="Consolas" w:hAnsi="Consolas"/>
                <w:color w:val="212121"/>
                <w:sz w:val="18"/>
              </w:rPr>
              <w:t xml:space="preserve">          {</w:t>
            </w:r>
          </w:p>
          <w:p>
            <w:r>
              <w:rPr>
                <w:rFonts w:ascii="Consolas" w:hAnsi="Consolas"/>
                <w:color w:val="212121"/>
                <w:sz w:val="18"/>
              </w:rPr>
              <w:t xml:space="preserve">              "query": r["keys"][0],</w:t>
            </w:r>
          </w:p>
          <w:p>
            <w:r>
              <w:rPr>
                <w:rFonts w:ascii="Consolas" w:hAnsi="Consolas"/>
                <w:color w:val="212121"/>
                <w:sz w:val="18"/>
              </w:rPr>
              <w:t xml:space="preserve">              "impressions": r["impressions"],</w:t>
            </w:r>
          </w:p>
          <w:p>
            <w:r>
              <w:rPr>
                <w:rFonts w:ascii="Consolas" w:hAnsi="Consolas"/>
                <w:color w:val="212121"/>
                <w:sz w:val="18"/>
              </w:rPr>
              <w:t xml:space="preserve">              "clicks": r["clicks"],</w:t>
            </w:r>
          </w:p>
          <w:p>
            <w:r>
              <w:rPr>
                <w:rFonts w:ascii="Consolas" w:hAnsi="Consolas"/>
                <w:color w:val="212121"/>
                <w:sz w:val="18"/>
              </w:rPr>
              <w:t xml:space="preserve">              "ctr": r["ctr"],</w:t>
            </w:r>
          </w:p>
          <w:p>
            <w:r>
              <w:rPr>
                <w:rFonts w:ascii="Consolas" w:hAnsi="Consolas"/>
                <w:color w:val="212121"/>
                <w:sz w:val="18"/>
              </w:rPr>
              <w:t xml:space="preserve">              "position": r["position"]</w:t>
            </w:r>
          </w:p>
          <w:p>
            <w:r>
              <w:rPr>
                <w:rFonts w:ascii="Consolas" w:hAnsi="Consolas"/>
                <w:color w:val="212121"/>
                <w:sz w:val="18"/>
              </w:rPr>
              <w:t xml:space="preserve">          } for r in rows</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Step 2: Filter "missed opportunity" queries</w:t>
            </w:r>
          </w:p>
          <w:p>
            <w:r>
              <w:rPr>
                <w:rFonts w:ascii="Consolas" w:hAnsi="Consolas"/>
                <w:color w:val="212121"/>
                <w:sz w:val="18"/>
              </w:rPr>
              <w:t xml:space="preserve">  def find_missed_opportunities(df, min_impressions=100, position_threshold=10):</w:t>
            </w:r>
          </w:p>
          <w:p>
            <w:r>
              <w:rPr>
                <w:rFonts w:ascii="Consolas" w:hAnsi="Consolas"/>
                <w:color w:val="212121"/>
                <w:sz w:val="18"/>
              </w:rPr>
              <w:t xml:space="preserve">      """Queries with high impressions but ranking below page 1."""</w:t>
            </w:r>
          </w:p>
          <w:p>
            <w:r>
              <w:rPr>
                <w:rFonts w:ascii="Consolas" w:hAnsi="Consolas"/>
                <w:color w:val="212121"/>
                <w:sz w:val="18"/>
              </w:rPr>
              <w:t xml:space="preserve">      return df[</w:t>
            </w:r>
          </w:p>
          <w:p>
            <w:r>
              <w:rPr>
                <w:rFonts w:ascii="Consolas" w:hAnsi="Consolas"/>
                <w:color w:val="212121"/>
                <w:sz w:val="18"/>
              </w:rPr>
              <w:t xml:space="preserve">          (df.impressions &gt;= min_impressions) &amp;</w:t>
            </w:r>
          </w:p>
          <w:p>
            <w:r>
              <w:rPr>
                <w:rFonts w:ascii="Consolas" w:hAnsi="Consolas"/>
                <w:color w:val="212121"/>
                <w:sz w:val="18"/>
              </w:rPr>
              <w:t xml:space="preserve">          (df.position &gt; position_threshold)</w:t>
            </w:r>
          </w:p>
          <w:p>
            <w:r>
              <w:rPr>
                <w:rFonts w:ascii="Consolas" w:hAnsi="Consolas"/>
                <w:color w:val="212121"/>
                <w:sz w:val="18"/>
              </w:rPr>
              <w:t xml:space="preserve">      ].copy()</w:t>
            </w:r>
          </w:p>
          <w:p>
            <w:r>
              <w:rPr>
                <w:rFonts w:ascii="Consolas" w:hAnsi="Consolas"/>
                <w:color w:val="212121"/>
                <w:sz w:val="18"/>
              </w:rPr>
              <w:t xml:space="preserve"> </w:t>
            </w:r>
          </w:p>
          <w:p>
            <w:r>
              <w:rPr>
                <w:rFonts w:ascii="Consolas" w:hAnsi="Consolas"/>
                <w:color w:val="212121"/>
                <w:sz w:val="18"/>
              </w:rPr>
              <w:t xml:space="preserve">  # Step 3: Cluster queries by intent</w:t>
            </w:r>
          </w:p>
          <w:p>
            <w:r>
              <w:rPr>
                <w:rFonts w:ascii="Consolas" w:hAnsi="Consolas"/>
                <w:color w:val="212121"/>
                <w:sz w:val="18"/>
              </w:rPr>
              <w:t xml:space="preserve">  def cluster_queries(df, model_name="intfloat/multilingual-e5-large"):</w:t>
            </w:r>
          </w:p>
          <w:p>
            <w:r>
              <w:rPr>
                <w:rFonts w:ascii="Consolas" w:hAnsi="Consolas"/>
                <w:color w:val="212121"/>
                <w:sz w:val="18"/>
              </w:rPr>
              <w:t xml:space="preserve">      model = SentenceTransformer(model_name)</w:t>
            </w:r>
          </w:p>
          <w:p>
            <w:r>
              <w:rPr>
                <w:rFonts w:ascii="Consolas" w:hAnsi="Consolas"/>
                <w:color w:val="212121"/>
                <w:sz w:val="18"/>
              </w:rPr>
              <w:t xml:space="preserve">      embeddings = model.encode(</w:t>
            </w:r>
          </w:p>
          <w:p>
            <w:r>
              <w:rPr>
                <w:rFonts w:ascii="Consolas" w:hAnsi="Consolas"/>
                <w:color w:val="212121"/>
                <w:sz w:val="18"/>
              </w:rPr>
              <w:t xml:space="preserve">          [f"query: {q}" for q in df.query.tolist()],</w:t>
            </w:r>
          </w:p>
          <w:p>
            <w:r>
              <w:rPr>
                <w:rFonts w:ascii="Consolas" w:hAnsi="Consolas"/>
                <w:color w:val="212121"/>
                <w:sz w:val="18"/>
              </w:rPr>
              <w:t xml:space="preserve">          normalize_embeddings=True,</w:t>
            </w:r>
          </w:p>
          <w:p>
            <w:r>
              <w:rPr>
                <w:rFonts w:ascii="Consolas" w:hAnsi="Consolas"/>
                <w:color w:val="212121"/>
                <w:sz w:val="18"/>
              </w:rPr>
              <w:t xml:space="preserve">          show_progress_bar=True</w:t>
            </w:r>
          </w:p>
          <w:p>
            <w:r>
              <w:rPr>
                <w:rFonts w:ascii="Consolas" w:hAnsi="Consolas"/>
                <w:color w:val="212121"/>
                <w:sz w:val="18"/>
              </w:rPr>
              <w:t xml:space="preserve">      )</w:t>
            </w:r>
          </w:p>
          <w:p>
            <w:r>
              <w:rPr>
                <w:rFonts w:ascii="Consolas" w:hAnsi="Consolas"/>
                <w:color w:val="212121"/>
                <w:sz w:val="18"/>
              </w:rPr>
              <w:t xml:space="preserve">      clusterer = hdbscan.HDBSCAN(</w:t>
            </w:r>
          </w:p>
          <w:p>
            <w:r>
              <w:rPr>
                <w:rFonts w:ascii="Consolas" w:hAnsi="Consolas"/>
                <w:color w:val="212121"/>
                <w:sz w:val="18"/>
              </w:rPr>
              <w:t xml:space="preserve">          min_cluster_size=5,</w:t>
            </w:r>
          </w:p>
          <w:p>
            <w:r>
              <w:rPr>
                <w:rFonts w:ascii="Consolas" w:hAnsi="Consolas"/>
                <w:color w:val="212121"/>
                <w:sz w:val="18"/>
              </w:rPr>
              <w:t xml:space="preserve">          min_samples=3,</w:t>
            </w:r>
          </w:p>
          <w:p>
            <w:r>
              <w:rPr>
                <w:rFonts w:ascii="Consolas" w:hAnsi="Consolas"/>
                <w:color w:val="212121"/>
                <w:sz w:val="18"/>
              </w:rPr>
              <w:t xml:space="preserve">          metric="euclidean",</w:t>
            </w:r>
          </w:p>
          <w:p>
            <w:r>
              <w:rPr>
                <w:rFonts w:ascii="Consolas" w:hAnsi="Consolas"/>
                <w:color w:val="212121"/>
                <w:sz w:val="18"/>
              </w:rPr>
              <w:t xml:space="preserve">          cluster_selection_method="eom"</w:t>
            </w:r>
          </w:p>
          <w:p>
            <w:r>
              <w:rPr>
                <w:rFonts w:ascii="Consolas" w:hAnsi="Consolas"/>
                <w:color w:val="212121"/>
                <w:sz w:val="18"/>
              </w:rPr>
              <w:t xml:space="preserve">      )</w:t>
            </w:r>
          </w:p>
          <w:p>
            <w:r>
              <w:rPr>
                <w:rFonts w:ascii="Consolas" w:hAnsi="Consolas"/>
                <w:color w:val="212121"/>
                <w:sz w:val="18"/>
              </w:rPr>
              <w:t xml:space="preserve">      labels = clusterer.fit_predict(embeddings)</w:t>
            </w:r>
          </w:p>
          <w:p>
            <w:r>
              <w:rPr>
                <w:rFonts w:ascii="Consolas" w:hAnsi="Consolas"/>
                <w:color w:val="212121"/>
                <w:sz w:val="18"/>
              </w:rPr>
              <w:t xml:space="preserve">      df["cluster"] = labels</w:t>
            </w:r>
          </w:p>
          <w:p>
            <w:r>
              <w:rPr>
                <w:rFonts w:ascii="Consolas" w:hAnsi="Consolas"/>
                <w:color w:val="212121"/>
                <w:sz w:val="18"/>
              </w:rPr>
              <w:t xml:space="preserve">      return df</w:t>
            </w:r>
          </w:p>
          <w:p>
            <w:r>
              <w:rPr>
                <w:rFonts w:ascii="Consolas" w:hAnsi="Consolas"/>
                <w:color w:val="212121"/>
                <w:sz w:val="18"/>
              </w:rPr>
              <w:t xml:space="preserve"> </w:t>
            </w:r>
          </w:p>
          <w:p>
            <w:r>
              <w:rPr>
                <w:rFonts w:ascii="Consolas" w:hAnsi="Consolas"/>
                <w:color w:val="212121"/>
                <w:sz w:val="18"/>
              </w:rPr>
              <w:t xml:space="preserve">  # Step 4: Aggregate and rank clusters</w:t>
            </w:r>
          </w:p>
          <w:p>
            <w:r>
              <w:rPr>
                <w:rFonts w:ascii="Consolas" w:hAnsi="Consolas"/>
                <w:color w:val="212121"/>
                <w:sz w:val="18"/>
              </w:rPr>
              <w:t xml:space="preserve">  def rank_clusters(df):</w:t>
            </w:r>
          </w:p>
          <w:p>
            <w:r>
              <w:rPr>
                <w:rFonts w:ascii="Consolas" w:hAnsi="Consolas"/>
                <w:color w:val="212121"/>
                <w:sz w:val="18"/>
              </w:rPr>
              <w:t xml:space="preserve">      summary = df[df.cluster &gt;= 0].groupby("cluster").agg(</w:t>
            </w:r>
          </w:p>
          <w:p>
            <w:r>
              <w:rPr>
                <w:rFonts w:ascii="Consolas" w:hAnsi="Consolas"/>
                <w:color w:val="212121"/>
                <w:sz w:val="18"/>
              </w:rPr>
              <w:t xml:space="preserve">          query_count=("query", "count"),</w:t>
            </w:r>
          </w:p>
          <w:p>
            <w:r>
              <w:rPr>
                <w:rFonts w:ascii="Consolas" w:hAnsi="Consolas"/>
                <w:color w:val="212121"/>
                <w:sz w:val="18"/>
              </w:rPr>
              <w:t xml:space="preserve">          total_impressions=("impressions", "sum"),</w:t>
            </w:r>
          </w:p>
          <w:p>
            <w:r>
              <w:rPr>
                <w:rFonts w:ascii="Consolas" w:hAnsi="Consolas"/>
                <w:color w:val="212121"/>
                <w:sz w:val="18"/>
              </w:rPr>
              <w:t xml:space="preserve">          avg_position=("position", "mean"),</w:t>
            </w:r>
          </w:p>
          <w:p>
            <w:r>
              <w:rPr>
                <w:rFonts w:ascii="Consolas" w:hAnsi="Consolas"/>
                <w:color w:val="212121"/>
                <w:sz w:val="18"/>
              </w:rPr>
              <w:t xml:space="preserve">          sample_queries=("query", lambda x: " | ".join(x.head(5)))</w:t>
            </w:r>
          </w:p>
          <w:p>
            <w:r>
              <w:rPr>
                <w:rFonts w:ascii="Consolas" w:hAnsi="Consolas"/>
                <w:color w:val="212121"/>
                <w:sz w:val="18"/>
              </w:rPr>
              <w:t xml:space="preserve">      ).reset_index()</w:t>
            </w:r>
          </w:p>
          <w:p>
            <w:r>
              <w:rPr>
                <w:rFonts w:ascii="Consolas" w:hAnsi="Consolas"/>
                <w:color w:val="212121"/>
                <w:sz w:val="18"/>
              </w:rPr>
              <w:t xml:space="preserve">      summary = summary.sort_values("total_impressions", ascending=False)</w:t>
            </w:r>
          </w:p>
          <w:p>
            <w:r>
              <w:rPr>
                <w:rFonts w:ascii="Consolas" w:hAnsi="Consolas"/>
                <w:color w:val="212121"/>
                <w:sz w:val="18"/>
              </w:rPr>
              <w:t xml:space="preserve">      return summary</w:t>
            </w:r>
          </w:p>
          <w:p>
            <w:r>
              <w:rPr>
                <w:rFonts w:ascii="Consolas" w:hAnsi="Consolas"/>
                <w:color w:val="212121"/>
                <w:sz w:val="18"/>
              </w:rPr>
              <w:t xml:space="preserve"> </w:t>
            </w:r>
          </w:p>
          <w:p>
            <w:r>
              <w:rPr>
                <w:rFonts w:ascii="Consolas" w:hAnsi="Consolas"/>
                <w:color w:val="212121"/>
                <w:sz w:val="18"/>
              </w:rPr>
              <w:t xml:space="preserve">  if __name__ == "__main__":</w:t>
            </w:r>
          </w:p>
          <w:p>
            <w:r>
              <w:rPr>
                <w:rFonts w:ascii="Consolas" w:hAnsi="Consolas"/>
                <w:color w:val="212121"/>
                <w:sz w:val="18"/>
              </w:rPr>
              <w:t xml:space="preserve">      print("Pulling GSC data...")</w:t>
            </w:r>
          </w:p>
          <w:p>
            <w:r>
              <w:rPr>
                <w:rFonts w:ascii="Consolas" w:hAnsi="Consolas"/>
                <w:color w:val="212121"/>
                <w:sz w:val="18"/>
              </w:rPr>
              <w:t xml:space="preserve">      gsc = pull_gsc_queries("sc-domain:example.vn", days=90)</w:t>
            </w:r>
          </w:p>
          <w:p>
            <w:r>
              <w:rPr>
                <w:rFonts w:ascii="Consolas" w:hAnsi="Consolas"/>
                <w:color w:val="212121"/>
                <w:sz w:val="18"/>
              </w:rPr>
              <w:t xml:space="preserve">      print(f"Got {len(gsc)} queries")</w:t>
            </w:r>
          </w:p>
          <w:p>
            <w:r>
              <w:rPr>
                <w:rFonts w:ascii="Consolas" w:hAnsi="Consolas"/>
                <w:color w:val="212121"/>
                <w:sz w:val="18"/>
              </w:rPr>
              <w:t xml:space="preserve"> </w:t>
            </w:r>
          </w:p>
          <w:p>
            <w:r>
              <w:rPr>
                <w:rFonts w:ascii="Consolas" w:hAnsi="Consolas"/>
                <w:color w:val="212121"/>
                <w:sz w:val="18"/>
              </w:rPr>
              <w:t xml:space="preserve">      missed = find_missed_opportunities(gsc)</w:t>
            </w:r>
          </w:p>
          <w:p>
            <w:r>
              <w:rPr>
                <w:rFonts w:ascii="Consolas" w:hAnsi="Consolas"/>
                <w:color w:val="212121"/>
                <w:sz w:val="18"/>
              </w:rPr>
              <w:t xml:space="preserve">      print(f"{len(missed)} missed opportunity queries")</w:t>
            </w:r>
          </w:p>
          <w:p>
            <w:r>
              <w:rPr>
                <w:rFonts w:ascii="Consolas" w:hAnsi="Consolas"/>
                <w:color w:val="212121"/>
                <w:sz w:val="18"/>
              </w:rPr>
              <w:t xml:space="preserve"> </w:t>
            </w:r>
          </w:p>
          <w:p>
            <w:r>
              <w:rPr>
                <w:rFonts w:ascii="Consolas" w:hAnsi="Consolas"/>
                <w:color w:val="212121"/>
                <w:sz w:val="18"/>
              </w:rPr>
              <w:t xml:space="preserve">      clustered = cluster_queries(missed)</w:t>
            </w:r>
          </w:p>
          <w:p>
            <w:r>
              <w:rPr>
                <w:rFonts w:ascii="Consolas" w:hAnsi="Consolas"/>
                <w:color w:val="212121"/>
                <w:sz w:val="18"/>
              </w:rPr>
              <w:t xml:space="preserve">      summary = rank_clusters(clustered)</w:t>
            </w:r>
          </w:p>
          <w:p>
            <w:r>
              <w:rPr>
                <w:rFonts w:ascii="Consolas" w:hAnsi="Consolas"/>
                <w:color w:val="212121"/>
                <w:sz w:val="18"/>
              </w:rPr>
              <w:t xml:space="preserve"> </w:t>
            </w:r>
          </w:p>
          <w:p>
            <w:r>
              <w:rPr>
                <w:rFonts w:ascii="Consolas" w:hAnsi="Consolas"/>
                <w:color w:val="212121"/>
                <w:sz w:val="18"/>
              </w:rPr>
              <w:t xml:space="preserve">      summary.to_csv("content_gap_report.csv", index=False)</w:t>
            </w:r>
          </w:p>
          <w:p>
            <w:r>
              <w:rPr>
                <w:rFonts w:ascii="Consolas" w:hAnsi="Consolas"/>
                <w:color w:val="212121"/>
                <w:sz w:val="18"/>
              </w:rPr>
              <w:t xml:space="preserve">      print("Top 20 gap clusters:")</w:t>
            </w:r>
          </w:p>
          <w:p>
            <w:r>
              <w:rPr>
                <w:rFonts w:ascii="Consolas" w:hAnsi="Consolas"/>
                <w:color w:val="212121"/>
                <w:sz w:val="18"/>
              </w:rPr>
              <w:t xml:space="preserve">      print(summary.head(20))</w:t>
            </w:r>
          </w:p>
        </w:tc>
      </w:tr>
    </w:tbl>
    <w:p>
      <w:r>
        <w:rPr>
          <w:b w:val="0"/>
          <w:i w:val="0"/>
          <w:sz w:val="22"/>
        </w:rPr>
      </w:r>
    </w:p>
    <w:p>
      <w:r>
        <w:rPr>
          <w:b w:val="0"/>
          <w:i w:val="0"/>
          <w:sz w:val="22"/>
        </w:rPr>
        <w:t>Output: CSV với các cluster của query có impression cao nhưng position kém. Mỗi cluster đại diện cho một content gap — chủ đề cần viết bài hoặc cải thiện bài cũ. Sample queries trong mỗi cluster giúp editor hiểu intent thực của user.</w:t>
      </w:r>
    </w:p>
    <w:p>
      <w:pPr>
        <w:pStyle w:val="Heading2"/>
      </w:pPr>
      <w:r>
        <w:rPr>
          <w:color w:val="0D47A1"/>
        </w:rPr>
        <w:t>4. Automated SEO Audit Pipeline</w:t>
      </w:r>
    </w:p>
    <w:p>
      <w:r>
        <w:rPr>
          <w:b w:val="0"/>
          <w:i w:val="0"/>
          <w:sz w:val="22"/>
        </w:rPr>
        <w:t>Quy mô 1.000+ bài đòi hỏi audit tự động hàng tuần. Manual check không khả thi. Pipeline tối thiểu cần kiểm tra HTTP status, schema validation, E-E-A-T signals, page speed.</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python</w:t>
            </w:r>
          </w:p>
          <w:p>
            <w:r>
              <w:rPr>
                <w:rFonts w:ascii="Consolas" w:hAnsi="Consolas"/>
                <w:color w:val="212121"/>
                <w:sz w:val="18"/>
              </w:rPr>
              <w:t xml:space="preserve">  # seo_audit.py</w:t>
            </w:r>
          </w:p>
          <w:p>
            <w:r>
              <w:rPr>
                <w:rFonts w:ascii="Consolas" w:hAnsi="Consolas"/>
                <w:color w:val="212121"/>
                <w:sz w:val="18"/>
              </w:rPr>
              <w:t xml:space="preserve">  # Requirements: httpx==0.27, beautifulsoup4==4.12, lxml==5.3</w:t>
            </w:r>
          </w:p>
          <w:p>
            <w:r>
              <w:rPr>
                <w:rFonts w:ascii="Consolas" w:hAnsi="Consolas"/>
                <w:color w:val="212121"/>
                <w:sz w:val="18"/>
              </w:rPr>
              <w:t xml:space="preserve"> </w:t>
            </w:r>
          </w:p>
          <w:p>
            <w:r>
              <w:rPr>
                <w:rFonts w:ascii="Consolas" w:hAnsi="Consolas"/>
                <w:color w:val="212121"/>
                <w:sz w:val="18"/>
              </w:rPr>
              <w:t xml:space="preserve">  import asyncio</w:t>
            </w:r>
          </w:p>
          <w:p>
            <w:r>
              <w:rPr>
                <w:rFonts w:ascii="Consolas" w:hAnsi="Consolas"/>
                <w:color w:val="212121"/>
                <w:sz w:val="18"/>
              </w:rPr>
              <w:t xml:space="preserve">  import httpx</w:t>
            </w:r>
          </w:p>
          <w:p>
            <w:r>
              <w:rPr>
                <w:rFonts w:ascii="Consolas" w:hAnsi="Consolas"/>
                <w:color w:val="212121"/>
                <w:sz w:val="18"/>
              </w:rPr>
              <w:t xml:space="preserve">  import json</w:t>
            </w:r>
          </w:p>
          <w:p>
            <w:r>
              <w:rPr>
                <w:rFonts w:ascii="Consolas" w:hAnsi="Consolas"/>
                <w:color w:val="212121"/>
                <w:sz w:val="18"/>
              </w:rPr>
              <w:t xml:space="preserve">  from bs4 import BeautifulSoup</w:t>
            </w:r>
          </w:p>
          <w:p>
            <w:r>
              <w:rPr>
                <w:rFonts w:ascii="Consolas" w:hAnsi="Consolas"/>
                <w:color w:val="212121"/>
                <w:sz w:val="18"/>
              </w:rPr>
              <w:t xml:space="preserve">  from urllib.parse import urljoin</w:t>
            </w:r>
          </w:p>
          <w:p>
            <w:r>
              <w:rPr>
                <w:rFonts w:ascii="Consolas" w:hAnsi="Consolas"/>
                <w:color w:val="212121"/>
                <w:sz w:val="18"/>
              </w:rPr>
              <w:t xml:space="preserve"> </w:t>
            </w:r>
          </w:p>
          <w:p>
            <w:r>
              <w:rPr>
                <w:rFonts w:ascii="Consolas" w:hAnsi="Consolas"/>
                <w:color w:val="212121"/>
                <w:sz w:val="18"/>
              </w:rPr>
              <w:t xml:space="preserve">  SITEMAP_URL = "https://example.vn/sitemap.xml"</w:t>
            </w:r>
          </w:p>
          <w:p>
            <w:r>
              <w:rPr>
                <w:rFonts w:ascii="Consolas" w:hAnsi="Consolas"/>
                <w:color w:val="212121"/>
                <w:sz w:val="18"/>
              </w:rPr>
              <w:t xml:space="preserve">  MAX_CONCURRENT = 20</w:t>
            </w:r>
          </w:p>
          <w:p>
            <w:r>
              <w:rPr>
                <w:rFonts w:ascii="Consolas" w:hAnsi="Consolas"/>
                <w:color w:val="212121"/>
                <w:sz w:val="18"/>
              </w:rPr>
              <w:t xml:space="preserve"> </w:t>
            </w:r>
          </w:p>
          <w:p>
            <w:r>
              <w:rPr>
                <w:rFonts w:ascii="Consolas" w:hAnsi="Consolas"/>
                <w:color w:val="212121"/>
                <w:sz w:val="18"/>
              </w:rPr>
              <w:t xml:space="preserve">  async def fetch_url(client, url):</w:t>
            </w:r>
          </w:p>
          <w:p>
            <w:r>
              <w:rPr>
                <w:rFonts w:ascii="Consolas" w:hAnsi="Consolas"/>
                <w:color w:val="212121"/>
                <w:sz w:val="18"/>
              </w:rPr>
              <w:t xml:space="preserve">      try:</w:t>
            </w:r>
          </w:p>
          <w:p>
            <w:r>
              <w:rPr>
                <w:rFonts w:ascii="Consolas" w:hAnsi="Consolas"/>
                <w:color w:val="212121"/>
                <w:sz w:val="18"/>
              </w:rPr>
              <w:t xml:space="preserve">          resp = await client.get(url, follow_redirects=True, timeout=15)</w:t>
            </w:r>
          </w:p>
          <w:p>
            <w:r>
              <w:rPr>
                <w:rFonts w:ascii="Consolas" w:hAnsi="Consolas"/>
                <w:color w:val="212121"/>
                <w:sz w:val="18"/>
              </w:rPr>
              <w:t xml:space="preserve">          return url, resp.status_code, resp.text</w:t>
            </w:r>
          </w:p>
          <w:p>
            <w:r>
              <w:rPr>
                <w:rFonts w:ascii="Consolas" w:hAnsi="Consolas"/>
                <w:color w:val="212121"/>
                <w:sz w:val="18"/>
              </w:rPr>
              <w:t xml:space="preserve">      except Exception as e:</w:t>
            </w:r>
          </w:p>
          <w:p>
            <w:r>
              <w:rPr>
                <w:rFonts w:ascii="Consolas" w:hAnsi="Consolas"/>
                <w:color w:val="212121"/>
                <w:sz w:val="18"/>
              </w:rPr>
              <w:t xml:space="preserve">          return url, -1, str(e)</w:t>
            </w:r>
          </w:p>
          <w:p>
            <w:r>
              <w:rPr>
                <w:rFonts w:ascii="Consolas" w:hAnsi="Consolas"/>
                <w:color w:val="212121"/>
                <w:sz w:val="18"/>
              </w:rPr>
              <w:t xml:space="preserve"> </w:t>
            </w:r>
          </w:p>
          <w:p>
            <w:r>
              <w:rPr>
                <w:rFonts w:ascii="Consolas" w:hAnsi="Consolas"/>
                <w:color w:val="212121"/>
                <w:sz w:val="18"/>
              </w:rPr>
              <w:t xml:space="preserve">  async def fetch_sitemap(client):</w:t>
            </w:r>
          </w:p>
          <w:p>
            <w:r>
              <w:rPr>
                <w:rFonts w:ascii="Consolas" w:hAnsi="Consolas"/>
                <w:color w:val="212121"/>
                <w:sz w:val="18"/>
              </w:rPr>
              <w:t xml:space="preserve">      resp = await client.get(SITEMAP_URL)</w:t>
            </w:r>
          </w:p>
          <w:p>
            <w:r>
              <w:rPr>
                <w:rFonts w:ascii="Consolas" w:hAnsi="Consolas"/>
                <w:color w:val="212121"/>
                <w:sz w:val="18"/>
              </w:rPr>
              <w:t xml:space="preserve">      soup = BeautifulSoup(resp.text, "xml")</w:t>
            </w:r>
          </w:p>
          <w:p>
            <w:r>
              <w:rPr>
                <w:rFonts w:ascii="Consolas" w:hAnsi="Consolas"/>
                <w:color w:val="212121"/>
                <w:sz w:val="18"/>
              </w:rPr>
              <w:t xml:space="preserve">      return [loc.text for loc in soup.find_all("loc")]</w:t>
            </w:r>
          </w:p>
          <w:p>
            <w:r>
              <w:rPr>
                <w:rFonts w:ascii="Consolas" w:hAnsi="Consolas"/>
                <w:color w:val="212121"/>
                <w:sz w:val="18"/>
              </w:rPr>
              <w:t xml:space="preserve"> </w:t>
            </w:r>
          </w:p>
          <w:p>
            <w:r>
              <w:rPr>
                <w:rFonts w:ascii="Consolas" w:hAnsi="Consolas"/>
                <w:color w:val="212121"/>
                <w:sz w:val="18"/>
              </w:rPr>
              <w:t xml:space="preserve">  def audit_html(url, html):</w:t>
            </w:r>
          </w:p>
          <w:p>
            <w:r>
              <w:rPr>
                <w:rFonts w:ascii="Consolas" w:hAnsi="Consolas"/>
                <w:color w:val="212121"/>
                <w:sz w:val="18"/>
              </w:rPr>
              <w:t xml:space="preserve">      """Return list of issues found on this page."""</w:t>
            </w:r>
          </w:p>
          <w:p>
            <w:r>
              <w:rPr>
                <w:rFonts w:ascii="Consolas" w:hAnsi="Consolas"/>
                <w:color w:val="212121"/>
                <w:sz w:val="18"/>
              </w:rPr>
              <w:t xml:space="preserve">      issues = []</w:t>
            </w:r>
          </w:p>
          <w:p>
            <w:r>
              <w:rPr>
                <w:rFonts w:ascii="Consolas" w:hAnsi="Consolas"/>
                <w:color w:val="212121"/>
                <w:sz w:val="18"/>
              </w:rPr>
              <w:t xml:space="preserve">      soup = BeautifulSoup(html, "lxml")</w:t>
            </w:r>
          </w:p>
          <w:p>
            <w:r>
              <w:rPr>
                <w:rFonts w:ascii="Consolas" w:hAnsi="Consolas"/>
                <w:color w:val="212121"/>
                <w:sz w:val="18"/>
              </w:rPr>
              <w:t xml:space="preserve"> </w:t>
            </w:r>
          </w:p>
          <w:p>
            <w:r>
              <w:rPr>
                <w:rFonts w:ascii="Consolas" w:hAnsi="Consolas"/>
                <w:color w:val="212121"/>
                <w:sz w:val="18"/>
              </w:rPr>
              <w:t xml:space="preserve">      # Check schema markup</w:t>
            </w:r>
          </w:p>
          <w:p>
            <w:r>
              <w:rPr>
                <w:rFonts w:ascii="Consolas" w:hAnsi="Consolas"/>
                <w:color w:val="212121"/>
                <w:sz w:val="18"/>
              </w:rPr>
              <w:t xml:space="preserve">      scripts = soup.find_all("script", type="application/ld+json")</w:t>
            </w:r>
          </w:p>
          <w:p>
            <w:r>
              <w:rPr>
                <w:rFonts w:ascii="Consolas" w:hAnsi="Consolas"/>
                <w:color w:val="212121"/>
                <w:sz w:val="18"/>
              </w:rPr>
              <w:t xml:space="preserve">      if not scripts:</w:t>
            </w:r>
          </w:p>
          <w:p>
            <w:r>
              <w:rPr>
                <w:rFonts w:ascii="Consolas" w:hAnsi="Consolas"/>
                <w:color w:val="212121"/>
                <w:sz w:val="18"/>
              </w:rPr>
              <w:t xml:space="preserve">          issues.append("Missing JSON-LD schema")</w:t>
            </w:r>
          </w:p>
          <w:p>
            <w:r>
              <w:rPr>
                <w:rFonts w:ascii="Consolas" w:hAnsi="Consolas"/>
                <w:color w:val="212121"/>
                <w:sz w:val="18"/>
              </w:rPr>
              <w:t xml:space="preserve">      else:</w:t>
            </w:r>
          </w:p>
          <w:p>
            <w:r>
              <w:rPr>
                <w:rFonts w:ascii="Consolas" w:hAnsi="Consolas"/>
                <w:color w:val="212121"/>
                <w:sz w:val="18"/>
              </w:rPr>
              <w:t xml:space="preserve">          for s in scripts:</w:t>
            </w:r>
          </w:p>
          <w:p>
            <w:r>
              <w:rPr>
                <w:rFonts w:ascii="Consolas" w:hAnsi="Consolas"/>
                <w:color w:val="212121"/>
                <w:sz w:val="18"/>
              </w:rPr>
              <w:t xml:space="preserve">              try:</w:t>
            </w:r>
          </w:p>
          <w:p>
            <w:r>
              <w:rPr>
                <w:rFonts w:ascii="Consolas" w:hAnsi="Consolas"/>
                <w:color w:val="212121"/>
                <w:sz w:val="18"/>
              </w:rPr>
              <w:t xml:space="preserve">                  data = json.loads(s.string)</w:t>
            </w:r>
          </w:p>
          <w:p>
            <w:r>
              <w:rPr>
                <w:rFonts w:ascii="Consolas" w:hAnsi="Consolas"/>
                <w:color w:val="212121"/>
                <w:sz w:val="18"/>
              </w:rPr>
              <w:t xml:space="preserve">                  if isinstance(data, dict) and data.get("@type") == "Article":</w:t>
            </w:r>
          </w:p>
          <w:p>
            <w:r>
              <w:rPr>
                <w:rFonts w:ascii="Consolas" w:hAnsi="Consolas"/>
                <w:color w:val="212121"/>
                <w:sz w:val="18"/>
              </w:rPr>
              <w:t xml:space="preserve">                      if not data.get("author"):</w:t>
            </w:r>
          </w:p>
          <w:p>
            <w:r>
              <w:rPr>
                <w:rFonts w:ascii="Consolas" w:hAnsi="Consolas"/>
                <w:color w:val="212121"/>
                <w:sz w:val="18"/>
              </w:rPr>
              <w:t xml:space="preserve">                          issues.append("Article schema missing author")</w:t>
            </w:r>
          </w:p>
          <w:p>
            <w:r>
              <w:rPr>
                <w:rFonts w:ascii="Consolas" w:hAnsi="Consolas"/>
                <w:color w:val="212121"/>
                <w:sz w:val="18"/>
              </w:rPr>
              <w:t xml:space="preserve">                      if not data.get("dateModified"):</w:t>
            </w:r>
          </w:p>
          <w:p>
            <w:r>
              <w:rPr>
                <w:rFonts w:ascii="Consolas" w:hAnsi="Consolas"/>
                <w:color w:val="212121"/>
                <w:sz w:val="18"/>
              </w:rPr>
              <w:t xml:space="preserve">                          issues.append("Article schema missing dateModified")</w:t>
            </w:r>
          </w:p>
          <w:p>
            <w:r>
              <w:rPr>
                <w:rFonts w:ascii="Consolas" w:hAnsi="Consolas"/>
                <w:color w:val="212121"/>
                <w:sz w:val="18"/>
              </w:rPr>
              <w:t xml:space="preserve">              except json.JSONDecodeError:</w:t>
            </w:r>
          </w:p>
          <w:p>
            <w:r>
              <w:rPr>
                <w:rFonts w:ascii="Consolas" w:hAnsi="Consolas"/>
                <w:color w:val="212121"/>
                <w:sz w:val="18"/>
              </w:rPr>
              <w:t xml:space="preserve">                  issues.append("Invalid JSON-LD syntax")</w:t>
            </w:r>
          </w:p>
          <w:p>
            <w:r>
              <w:rPr>
                <w:rFonts w:ascii="Consolas" w:hAnsi="Consolas"/>
                <w:color w:val="212121"/>
                <w:sz w:val="18"/>
              </w:rPr>
              <w:t xml:space="preserve"> </w:t>
            </w:r>
          </w:p>
          <w:p>
            <w:r>
              <w:rPr>
                <w:rFonts w:ascii="Consolas" w:hAnsi="Consolas"/>
                <w:color w:val="212121"/>
                <w:sz w:val="18"/>
              </w:rPr>
              <w:t xml:space="preserve">      # Check author bio</w:t>
            </w:r>
          </w:p>
          <w:p>
            <w:r>
              <w:rPr>
                <w:rFonts w:ascii="Consolas" w:hAnsi="Consolas"/>
                <w:color w:val="212121"/>
                <w:sz w:val="18"/>
              </w:rPr>
              <w:t xml:space="preserve">      if not soup.find(class_=lambda c: c and "author" in c.lower()):</w:t>
            </w:r>
          </w:p>
          <w:p>
            <w:r>
              <w:rPr>
                <w:rFonts w:ascii="Consolas" w:hAnsi="Consolas"/>
                <w:color w:val="212121"/>
                <w:sz w:val="18"/>
              </w:rPr>
              <w:t xml:space="preserve">          issues.append("No author bio block found")</w:t>
            </w:r>
          </w:p>
          <w:p>
            <w:r>
              <w:rPr>
                <w:rFonts w:ascii="Consolas" w:hAnsi="Consolas"/>
                <w:color w:val="212121"/>
                <w:sz w:val="18"/>
              </w:rPr>
              <w:t xml:space="preserve"> </w:t>
            </w:r>
          </w:p>
          <w:p>
            <w:r>
              <w:rPr>
                <w:rFonts w:ascii="Consolas" w:hAnsi="Consolas"/>
                <w:color w:val="212121"/>
                <w:sz w:val="18"/>
              </w:rPr>
              <w:t xml:space="preserve">      # Check last-updated visible</w:t>
            </w:r>
          </w:p>
          <w:p>
            <w:r>
              <w:rPr>
                <w:rFonts w:ascii="Consolas" w:hAnsi="Consolas"/>
                <w:color w:val="212121"/>
                <w:sz w:val="18"/>
              </w:rPr>
              <w:t xml:space="preserve">      if "Cap nhat" not in html and "Updated" not in html and "Last reviewed" not in html:</w:t>
            </w:r>
          </w:p>
          <w:p>
            <w:r>
              <w:rPr>
                <w:rFonts w:ascii="Consolas" w:hAnsi="Consolas"/>
                <w:color w:val="212121"/>
                <w:sz w:val="18"/>
              </w:rPr>
              <w:t xml:space="preserve">          issues.append("No visible last-updated date")</w:t>
            </w:r>
          </w:p>
          <w:p>
            <w:r>
              <w:rPr>
                <w:rFonts w:ascii="Consolas" w:hAnsi="Consolas"/>
                <w:color w:val="212121"/>
                <w:sz w:val="18"/>
              </w:rPr>
              <w:t xml:space="preserve"> </w:t>
            </w:r>
          </w:p>
          <w:p>
            <w:r>
              <w:rPr>
                <w:rFonts w:ascii="Consolas" w:hAnsi="Consolas"/>
                <w:color w:val="212121"/>
                <w:sz w:val="18"/>
              </w:rPr>
              <w:t xml:space="preserve">      # Check internal links</w:t>
            </w:r>
          </w:p>
          <w:p>
            <w:r>
              <w:rPr>
                <w:rFonts w:ascii="Consolas" w:hAnsi="Consolas"/>
                <w:color w:val="212121"/>
                <w:sz w:val="18"/>
              </w:rPr>
              <w:t xml:space="preserve">      internal_links = [</w:t>
            </w:r>
          </w:p>
          <w:p>
            <w:r>
              <w:rPr>
                <w:rFonts w:ascii="Consolas" w:hAnsi="Consolas"/>
                <w:color w:val="212121"/>
                <w:sz w:val="18"/>
              </w:rPr>
              <w:t xml:space="preserve">          a.get("href") for a in soup.find_all("a", href=True)</w:t>
            </w:r>
          </w:p>
          <w:p>
            <w:r>
              <w:rPr>
                <w:rFonts w:ascii="Consolas" w:hAnsi="Consolas"/>
                <w:color w:val="212121"/>
                <w:sz w:val="18"/>
              </w:rPr>
              <w:t xml:space="preserve">          if a["href"].startswith("/") or "example.vn" in a["href"]</w:t>
            </w:r>
          </w:p>
          <w:p>
            <w:r>
              <w:rPr>
                <w:rFonts w:ascii="Consolas" w:hAnsi="Consolas"/>
                <w:color w:val="212121"/>
                <w:sz w:val="18"/>
              </w:rPr>
              <w:t xml:space="preserve">      ]</w:t>
            </w:r>
          </w:p>
          <w:p>
            <w:r>
              <w:rPr>
                <w:rFonts w:ascii="Consolas" w:hAnsi="Consolas"/>
                <w:color w:val="212121"/>
                <w:sz w:val="18"/>
              </w:rPr>
              <w:t xml:space="preserve">      if len(internal_links) &lt; 2:</w:t>
            </w:r>
          </w:p>
          <w:p>
            <w:r>
              <w:rPr>
                <w:rFonts w:ascii="Consolas" w:hAnsi="Consolas"/>
                <w:color w:val="212121"/>
                <w:sz w:val="18"/>
              </w:rPr>
              <w:t xml:space="preserve">          issues.append(f"Too few internal links ({len(internal_links)})")</w:t>
            </w:r>
          </w:p>
          <w:p>
            <w:r>
              <w:rPr>
                <w:rFonts w:ascii="Consolas" w:hAnsi="Consolas"/>
                <w:color w:val="212121"/>
                <w:sz w:val="18"/>
              </w:rPr>
              <w:t xml:space="preserve"> </w:t>
            </w:r>
          </w:p>
          <w:p>
            <w:r>
              <w:rPr>
                <w:rFonts w:ascii="Consolas" w:hAnsi="Consolas"/>
                <w:color w:val="212121"/>
                <w:sz w:val="18"/>
              </w:rPr>
              <w:t xml:space="preserve">      # Check meta description</w:t>
            </w:r>
          </w:p>
          <w:p>
            <w:r>
              <w:rPr>
                <w:rFonts w:ascii="Consolas" w:hAnsi="Consolas"/>
                <w:color w:val="212121"/>
                <w:sz w:val="18"/>
              </w:rPr>
              <w:t xml:space="preserve">      meta_desc = soup.find("meta", attrs={"name": "description"})</w:t>
            </w:r>
          </w:p>
          <w:p>
            <w:r>
              <w:rPr>
                <w:rFonts w:ascii="Consolas" w:hAnsi="Consolas"/>
                <w:color w:val="212121"/>
                <w:sz w:val="18"/>
              </w:rPr>
              <w:t xml:space="preserve">      if not meta_desc or not meta_desc.get("content"):</w:t>
            </w:r>
          </w:p>
          <w:p>
            <w:r>
              <w:rPr>
                <w:rFonts w:ascii="Consolas" w:hAnsi="Consolas"/>
                <w:color w:val="212121"/>
                <w:sz w:val="18"/>
              </w:rPr>
              <w:t xml:space="preserve">          issues.append("Missing meta description")</w:t>
            </w:r>
          </w:p>
          <w:p>
            <w:r>
              <w:rPr>
                <w:rFonts w:ascii="Consolas" w:hAnsi="Consolas"/>
                <w:color w:val="212121"/>
                <w:sz w:val="18"/>
              </w:rPr>
              <w:t xml:space="preserve">      elif len(meta_desc["content"]) &lt; 120:</w:t>
            </w:r>
          </w:p>
          <w:p>
            <w:r>
              <w:rPr>
                <w:rFonts w:ascii="Consolas" w:hAnsi="Consolas"/>
                <w:color w:val="212121"/>
                <w:sz w:val="18"/>
              </w:rPr>
              <w:t xml:space="preserve">          issues.append("Meta description too short (&lt;120 chars)")</w:t>
            </w:r>
          </w:p>
          <w:p>
            <w:r>
              <w:rPr>
                <w:rFonts w:ascii="Consolas" w:hAnsi="Consolas"/>
                <w:color w:val="212121"/>
                <w:sz w:val="18"/>
              </w:rPr>
              <w:t xml:space="preserve"> </w:t>
            </w:r>
          </w:p>
          <w:p>
            <w:r>
              <w:rPr>
                <w:rFonts w:ascii="Consolas" w:hAnsi="Consolas"/>
                <w:color w:val="212121"/>
                <w:sz w:val="18"/>
              </w:rPr>
              <w:t xml:space="preserve">      # Check images alt</w:t>
            </w:r>
          </w:p>
          <w:p>
            <w:r>
              <w:rPr>
                <w:rFonts w:ascii="Consolas" w:hAnsi="Consolas"/>
                <w:color w:val="212121"/>
                <w:sz w:val="18"/>
              </w:rPr>
              <w:t xml:space="preserve">      imgs = soup.find_all("img")</w:t>
            </w:r>
          </w:p>
          <w:p>
            <w:r>
              <w:rPr>
                <w:rFonts w:ascii="Consolas" w:hAnsi="Consolas"/>
                <w:color w:val="212121"/>
                <w:sz w:val="18"/>
              </w:rPr>
              <w:t xml:space="preserve">      no_alt = [img for img in imgs if not img.get("alt")]</w:t>
            </w:r>
          </w:p>
          <w:p>
            <w:r>
              <w:rPr>
                <w:rFonts w:ascii="Consolas" w:hAnsi="Consolas"/>
                <w:color w:val="212121"/>
                <w:sz w:val="18"/>
              </w:rPr>
              <w:t xml:space="preserve">      if no_alt:</w:t>
            </w:r>
          </w:p>
          <w:p>
            <w:r>
              <w:rPr>
                <w:rFonts w:ascii="Consolas" w:hAnsi="Consolas"/>
                <w:color w:val="212121"/>
                <w:sz w:val="18"/>
              </w:rPr>
              <w:t xml:space="preserve">          issues.append(f"{len(no_alt)} images without alt text")</w:t>
            </w:r>
          </w:p>
          <w:p>
            <w:r>
              <w:rPr>
                <w:rFonts w:ascii="Consolas" w:hAnsi="Consolas"/>
                <w:color w:val="212121"/>
                <w:sz w:val="18"/>
              </w:rPr>
              <w:t xml:space="preserve"> </w:t>
            </w:r>
          </w:p>
          <w:p>
            <w:r>
              <w:rPr>
                <w:rFonts w:ascii="Consolas" w:hAnsi="Consolas"/>
                <w:color w:val="212121"/>
                <w:sz w:val="18"/>
              </w:rPr>
              <w:t xml:space="preserve">      return issues</w:t>
            </w:r>
          </w:p>
          <w:p>
            <w:r>
              <w:rPr>
                <w:rFonts w:ascii="Consolas" w:hAnsi="Consolas"/>
                <w:color w:val="212121"/>
                <w:sz w:val="18"/>
              </w:rPr>
              <w:t xml:space="preserve"> </w:t>
            </w:r>
          </w:p>
          <w:p>
            <w:r>
              <w:rPr>
                <w:rFonts w:ascii="Consolas" w:hAnsi="Consolas"/>
                <w:color w:val="212121"/>
                <w:sz w:val="18"/>
              </w:rPr>
              <w:t xml:space="preserve">  async def audit_link(client, semaphore, url, results):</w:t>
            </w:r>
          </w:p>
          <w:p>
            <w:r>
              <w:rPr>
                <w:rFonts w:ascii="Consolas" w:hAnsi="Consolas"/>
                <w:color w:val="212121"/>
                <w:sz w:val="18"/>
              </w:rPr>
              <w:t xml:space="preserve">      async with semaphore:</w:t>
            </w:r>
          </w:p>
          <w:p>
            <w:r>
              <w:rPr>
                <w:rFonts w:ascii="Consolas" w:hAnsi="Consolas"/>
                <w:color w:val="212121"/>
                <w:sz w:val="18"/>
              </w:rPr>
              <w:t xml:space="preserve">          url, status, html = await fetch_url(client, url)</w:t>
            </w:r>
          </w:p>
          <w:p>
            <w:r>
              <w:rPr>
                <w:rFonts w:ascii="Consolas" w:hAnsi="Consolas"/>
                <w:color w:val="212121"/>
                <w:sz w:val="18"/>
              </w:rPr>
              <w:t xml:space="preserve">          if status == 200:</w:t>
            </w:r>
          </w:p>
          <w:p>
            <w:r>
              <w:rPr>
                <w:rFonts w:ascii="Consolas" w:hAnsi="Consolas"/>
                <w:color w:val="212121"/>
                <w:sz w:val="18"/>
              </w:rPr>
              <w:t xml:space="preserve">              issues = audit_html(url, html)</w:t>
            </w:r>
          </w:p>
          <w:p>
            <w:r>
              <w:rPr>
                <w:rFonts w:ascii="Consolas" w:hAnsi="Consolas"/>
                <w:color w:val="212121"/>
                <w:sz w:val="18"/>
              </w:rPr>
              <w:t xml:space="preserve">              results[url] = {"status": status, "issues": issues}</w:t>
            </w:r>
          </w:p>
          <w:p>
            <w:r>
              <w:rPr>
                <w:rFonts w:ascii="Consolas" w:hAnsi="Consolas"/>
                <w:color w:val="212121"/>
                <w:sz w:val="18"/>
              </w:rPr>
              <w:t xml:space="preserve">          else:</w:t>
            </w:r>
          </w:p>
          <w:p>
            <w:r>
              <w:rPr>
                <w:rFonts w:ascii="Consolas" w:hAnsi="Consolas"/>
                <w:color w:val="212121"/>
                <w:sz w:val="18"/>
              </w:rPr>
              <w:t xml:space="preserve">              results[url] = {"status": status, "issues": [f"HTTP {status}"]}</w:t>
            </w:r>
          </w:p>
          <w:p>
            <w:r>
              <w:rPr>
                <w:rFonts w:ascii="Consolas" w:hAnsi="Consolas"/>
                <w:color w:val="212121"/>
                <w:sz w:val="18"/>
              </w:rPr>
              <w:t xml:space="preserve"> </w:t>
            </w:r>
          </w:p>
          <w:p>
            <w:r>
              <w:rPr>
                <w:rFonts w:ascii="Consolas" w:hAnsi="Consolas"/>
                <w:color w:val="212121"/>
                <w:sz w:val="18"/>
              </w:rPr>
              <w:t xml:space="preserve">  async def main():</w:t>
            </w:r>
          </w:p>
          <w:p>
            <w:r>
              <w:rPr>
                <w:rFonts w:ascii="Consolas" w:hAnsi="Consolas"/>
                <w:color w:val="212121"/>
                <w:sz w:val="18"/>
              </w:rPr>
              <w:t xml:space="preserve">      async with httpx.AsyncClient() as client:</w:t>
            </w:r>
          </w:p>
          <w:p>
            <w:r>
              <w:rPr>
                <w:rFonts w:ascii="Consolas" w:hAnsi="Consolas"/>
                <w:color w:val="212121"/>
                <w:sz w:val="18"/>
              </w:rPr>
              <w:t xml:space="preserve">          urls = await fetch_sitemap(client)</w:t>
            </w:r>
          </w:p>
          <w:p>
            <w:r>
              <w:rPr>
                <w:rFonts w:ascii="Consolas" w:hAnsi="Consolas"/>
                <w:color w:val="212121"/>
                <w:sz w:val="18"/>
              </w:rPr>
              <w:t xml:space="preserve">          print(f"Auditing {len(urls)} URLs...")</w:t>
            </w:r>
          </w:p>
          <w:p>
            <w:r>
              <w:rPr>
                <w:rFonts w:ascii="Consolas" w:hAnsi="Consolas"/>
                <w:color w:val="212121"/>
                <w:sz w:val="18"/>
              </w:rPr>
              <w:t xml:space="preserve">          semaphore = asyncio.Semaphore(MAX_CONCURRENT)</w:t>
            </w:r>
          </w:p>
          <w:p>
            <w:r>
              <w:rPr>
                <w:rFonts w:ascii="Consolas" w:hAnsi="Consolas"/>
                <w:color w:val="212121"/>
                <w:sz w:val="18"/>
              </w:rPr>
              <w:t xml:space="preserve">          results = {}</w:t>
            </w:r>
          </w:p>
          <w:p>
            <w:r>
              <w:rPr>
                <w:rFonts w:ascii="Consolas" w:hAnsi="Consolas"/>
                <w:color w:val="212121"/>
                <w:sz w:val="18"/>
              </w:rPr>
              <w:t xml:space="preserve">          tasks = [audit_link(client, semaphore, url, results) for url in urls]</w:t>
            </w:r>
          </w:p>
          <w:p>
            <w:r>
              <w:rPr>
                <w:rFonts w:ascii="Consolas" w:hAnsi="Consolas"/>
                <w:color w:val="212121"/>
                <w:sz w:val="18"/>
              </w:rPr>
              <w:t xml:space="preserve">          await asyncio.gather(*tasks)</w:t>
            </w:r>
          </w:p>
          <w:p>
            <w:r>
              <w:rPr>
                <w:rFonts w:ascii="Consolas" w:hAnsi="Consolas"/>
                <w:color w:val="212121"/>
                <w:sz w:val="18"/>
              </w:rPr>
              <w:t xml:space="preserve"> </w:t>
            </w:r>
          </w:p>
          <w:p>
            <w:r>
              <w:rPr>
                <w:rFonts w:ascii="Consolas" w:hAnsi="Consolas"/>
                <w:color w:val="212121"/>
                <w:sz w:val="18"/>
              </w:rPr>
              <w:t xml:space="preserve">      # Save report</w:t>
            </w:r>
          </w:p>
          <w:p>
            <w:r>
              <w:rPr>
                <w:rFonts w:ascii="Consolas" w:hAnsi="Consolas"/>
                <w:color w:val="212121"/>
                <w:sz w:val="18"/>
              </w:rPr>
              <w:t xml:space="preserve">      with open("audit_report.json", "w") as f:</w:t>
            </w:r>
          </w:p>
          <w:p>
            <w:r>
              <w:rPr>
                <w:rFonts w:ascii="Consolas" w:hAnsi="Consolas"/>
                <w:color w:val="212121"/>
                <w:sz w:val="18"/>
              </w:rPr>
              <w:t xml:space="preserve">          json.dump(results, f, indent=2, ensure_ascii=False)</w:t>
            </w:r>
          </w:p>
          <w:p>
            <w:r>
              <w:rPr>
                <w:rFonts w:ascii="Consolas" w:hAnsi="Consolas"/>
                <w:color w:val="212121"/>
                <w:sz w:val="18"/>
              </w:rPr>
              <w:t xml:space="preserve"> </w:t>
            </w:r>
          </w:p>
          <w:p>
            <w:r>
              <w:rPr>
                <w:rFonts w:ascii="Consolas" w:hAnsi="Consolas"/>
                <w:color w:val="212121"/>
                <w:sz w:val="18"/>
              </w:rPr>
              <w:t xml:space="preserve">      # Summary</w:t>
            </w:r>
          </w:p>
          <w:p>
            <w:r>
              <w:rPr>
                <w:rFonts w:ascii="Consolas" w:hAnsi="Consolas"/>
                <w:color w:val="212121"/>
                <w:sz w:val="18"/>
              </w:rPr>
              <w:t xml:space="preserve">      total = len(results)</w:t>
            </w:r>
          </w:p>
          <w:p>
            <w:r>
              <w:rPr>
                <w:rFonts w:ascii="Consolas" w:hAnsi="Consolas"/>
                <w:color w:val="212121"/>
                <w:sz w:val="18"/>
              </w:rPr>
              <w:t xml:space="preserve">      failed = sum(1 for r in results.values() if r["status"] != 200)</w:t>
            </w:r>
          </w:p>
          <w:p>
            <w:r>
              <w:rPr>
                <w:rFonts w:ascii="Consolas" w:hAnsi="Consolas"/>
                <w:color w:val="212121"/>
                <w:sz w:val="18"/>
              </w:rPr>
              <w:t xml:space="preserve">      issues_count = sum(len(r["issues"]) for r in results.values())</w:t>
            </w:r>
          </w:p>
          <w:p>
            <w:r>
              <w:rPr>
                <w:rFonts w:ascii="Consolas" w:hAnsi="Consolas"/>
                <w:color w:val="212121"/>
                <w:sz w:val="18"/>
              </w:rPr>
              <w:t xml:space="preserve">      print(f"\nTotal: {total} URLs")</w:t>
            </w:r>
          </w:p>
          <w:p>
            <w:r>
              <w:rPr>
                <w:rFonts w:ascii="Consolas" w:hAnsi="Consolas"/>
                <w:color w:val="212121"/>
                <w:sz w:val="18"/>
              </w:rPr>
              <w:t xml:space="preserve">      print(f"Failed (non-200): {failed}")</w:t>
            </w:r>
          </w:p>
          <w:p>
            <w:r>
              <w:rPr>
                <w:rFonts w:ascii="Consolas" w:hAnsi="Consolas"/>
                <w:color w:val="212121"/>
                <w:sz w:val="18"/>
              </w:rPr>
              <w:t xml:space="preserve">      print(f"Total issues: {issues_count}")</w:t>
            </w:r>
          </w:p>
          <w:p>
            <w:r>
              <w:rPr>
                <w:rFonts w:ascii="Consolas" w:hAnsi="Consolas"/>
                <w:color w:val="212121"/>
                <w:sz w:val="18"/>
              </w:rPr>
              <w:t xml:space="preserve"> </w:t>
            </w:r>
          </w:p>
          <w:p>
            <w:r>
              <w:rPr>
                <w:rFonts w:ascii="Consolas" w:hAnsi="Consolas"/>
                <w:color w:val="212121"/>
                <w:sz w:val="18"/>
              </w:rPr>
              <w:t xml:space="preserve">      # Top 10 worst pages</w:t>
            </w:r>
          </w:p>
          <w:p>
            <w:r>
              <w:rPr>
                <w:rFonts w:ascii="Consolas" w:hAnsi="Consolas"/>
                <w:color w:val="212121"/>
                <w:sz w:val="18"/>
              </w:rPr>
              <w:t xml:space="preserve">      sorted_pages = sorted(</w:t>
            </w:r>
          </w:p>
          <w:p>
            <w:r>
              <w:rPr>
                <w:rFonts w:ascii="Consolas" w:hAnsi="Consolas"/>
                <w:color w:val="212121"/>
                <w:sz w:val="18"/>
              </w:rPr>
              <w:t xml:space="preserve">          results.items(),</w:t>
            </w:r>
          </w:p>
          <w:p>
            <w:r>
              <w:rPr>
                <w:rFonts w:ascii="Consolas" w:hAnsi="Consolas"/>
                <w:color w:val="212121"/>
                <w:sz w:val="18"/>
              </w:rPr>
              <w:t xml:space="preserve">          key=lambda x: len(x[1]["issues"]),</w:t>
            </w:r>
          </w:p>
          <w:p>
            <w:r>
              <w:rPr>
                <w:rFonts w:ascii="Consolas" w:hAnsi="Consolas"/>
                <w:color w:val="212121"/>
                <w:sz w:val="18"/>
              </w:rPr>
              <w:t xml:space="preserve">          reverse=True</w:t>
            </w:r>
          </w:p>
          <w:p>
            <w:r>
              <w:rPr>
                <w:rFonts w:ascii="Consolas" w:hAnsi="Consolas"/>
                <w:color w:val="212121"/>
                <w:sz w:val="18"/>
              </w:rPr>
              <w:t xml:space="preserve">      )</w:t>
            </w:r>
          </w:p>
          <w:p>
            <w:r>
              <w:rPr>
                <w:rFonts w:ascii="Consolas" w:hAnsi="Consolas"/>
                <w:color w:val="212121"/>
                <w:sz w:val="18"/>
              </w:rPr>
              <w:t xml:space="preserve">      print("\nTop 10 worst pages:")</w:t>
            </w:r>
          </w:p>
          <w:p>
            <w:r>
              <w:rPr>
                <w:rFonts w:ascii="Consolas" w:hAnsi="Consolas"/>
                <w:color w:val="212121"/>
                <w:sz w:val="18"/>
              </w:rPr>
              <w:t xml:space="preserve">      for url, data in sorted_pages[:10]:</w:t>
            </w:r>
          </w:p>
          <w:p>
            <w:r>
              <w:rPr>
                <w:rFonts w:ascii="Consolas" w:hAnsi="Consolas"/>
                <w:color w:val="212121"/>
                <w:sz w:val="18"/>
              </w:rPr>
              <w:t xml:space="preserve">          print(f"  {len(data['issues']):2} issues — {url}")</w:t>
            </w:r>
          </w:p>
          <w:p>
            <w:r>
              <w:rPr>
                <w:rFonts w:ascii="Consolas" w:hAnsi="Consolas"/>
                <w:color w:val="212121"/>
                <w:sz w:val="18"/>
              </w:rPr>
              <w:t xml:space="preserve"> </w:t>
            </w:r>
          </w:p>
          <w:p>
            <w:r>
              <w:rPr>
                <w:rFonts w:ascii="Consolas" w:hAnsi="Consolas"/>
                <w:color w:val="212121"/>
                <w:sz w:val="18"/>
              </w:rPr>
              <w:t xml:space="preserve">  if __name__ == "__main__":</w:t>
            </w:r>
          </w:p>
          <w:p>
            <w:r>
              <w:rPr>
                <w:rFonts w:ascii="Consolas" w:hAnsi="Consolas"/>
                <w:color w:val="212121"/>
                <w:sz w:val="18"/>
              </w:rPr>
              <w:t xml:space="preserve">      asyncio.run(main())</w:t>
            </w:r>
          </w:p>
        </w:tc>
      </w:tr>
    </w:tbl>
    <w:p>
      <w:r>
        <w:rPr>
          <w:b w:val="0"/>
          <w:i w:val="0"/>
          <w:sz w:val="22"/>
        </w:rPr>
      </w:r>
    </w:p>
    <w:p>
      <w:r>
        <w:rPr>
          <w:b w:val="0"/>
          <w:i w:val="0"/>
          <w:sz w:val="22"/>
        </w:rPr>
        <w:t>Pipeline này crawl 3.000 URL trong khoảng 4–6 phút trên máy local. Output JSON report + console summary. Trong production, wire vào Slack notification và schedule cron weekly. Cost vận hành: gần như 0 (chỉ tốn 0.2 FTE/tháng cho engineer review report).</w:t>
      </w:r>
    </w:p>
    <w:p>
      <w:pPr>
        <w:pStyle w:val="Heading2"/>
      </w:pPr>
      <w:r>
        <w:rPr>
          <w:color w:val="0D47A1"/>
        </w:rPr>
        <w:t>5. KPI Dashboard 2027</w:t>
      </w:r>
    </w:p>
    <w:p>
      <w:r>
        <w:rPr>
          <w:b w:val="0"/>
          <w:i w:val="0"/>
          <w:sz w:val="22"/>
        </w:rPr>
        <w:t>Tổng hợp data từ các script trên, dashboard tối thiểu cần ba layer cho ba audience khác nhau. Stack đề xuất: BigQuery hoặc Postgres làm warehouse, n8n hoặc Airflow cho ETL, Metabase cho dashboard.</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Layer</w:t>
            </w:r>
          </w:p>
        </w:tc>
        <w:tc>
          <w:tcPr>
            <w:tcW w:type="dxa" w:w="2160"/>
            <w:shd w:val="clear" w:color="auto" w:fill="1565C0"/>
          </w:tcPr>
          <w:p>
            <w:r/>
            <w:r>
              <w:rPr>
                <w:b/>
                <w:color w:val="FFFFFF"/>
                <w:sz w:val="20"/>
              </w:rPr>
              <w:t>Audience</w:t>
            </w:r>
          </w:p>
        </w:tc>
        <w:tc>
          <w:tcPr>
            <w:tcW w:type="dxa" w:w="2160"/>
            <w:shd w:val="clear" w:color="auto" w:fill="1565C0"/>
          </w:tcPr>
          <w:p>
            <w:r/>
            <w:r>
              <w:rPr>
                <w:b/>
                <w:color w:val="FFFFFF"/>
                <w:sz w:val="20"/>
              </w:rPr>
              <w:t>Tần suất</w:t>
            </w:r>
          </w:p>
        </w:tc>
        <w:tc>
          <w:tcPr>
            <w:tcW w:type="dxa" w:w="2160"/>
            <w:shd w:val="clear" w:color="auto" w:fill="1565C0"/>
          </w:tcPr>
          <w:p>
            <w:r/>
            <w:r>
              <w:rPr>
                <w:b/>
                <w:color w:val="FFFFFF"/>
                <w:sz w:val="20"/>
              </w:rPr>
              <w:t>Metric chính</w:t>
            </w:r>
          </w:p>
        </w:tc>
      </w:tr>
      <w:tr>
        <w:tc>
          <w:tcPr>
            <w:tcW w:type="dxa" w:w="2160"/>
            <w:shd w:val="clear" w:color="auto" w:fill="F0F7FF"/>
          </w:tcPr>
          <w:p>
            <w:r/>
            <w:r>
              <w:rPr>
                <w:sz w:val="20"/>
              </w:rPr>
              <w:t>Operational</w:t>
            </w:r>
          </w:p>
        </w:tc>
        <w:tc>
          <w:tcPr>
            <w:tcW w:type="dxa" w:w="2160"/>
            <w:shd w:val="clear" w:color="auto" w:fill="F0F7FF"/>
          </w:tcPr>
          <w:p>
            <w:r/>
            <w:r>
              <w:rPr>
                <w:sz w:val="20"/>
              </w:rPr>
              <w:t>SEO team</w:t>
            </w:r>
          </w:p>
        </w:tc>
        <w:tc>
          <w:tcPr>
            <w:tcW w:type="dxa" w:w="2160"/>
            <w:shd w:val="clear" w:color="auto" w:fill="F0F7FF"/>
          </w:tcPr>
          <w:p>
            <w:r/>
            <w:r>
              <w:rPr>
                <w:sz w:val="20"/>
              </w:rPr>
              <w:t>Daily</w:t>
            </w:r>
          </w:p>
        </w:tc>
        <w:tc>
          <w:tcPr>
            <w:tcW w:type="dxa" w:w="2160"/>
            <w:shd w:val="clear" w:color="auto" w:fill="F0F7FF"/>
          </w:tcPr>
          <w:p>
            <w:r/>
            <w:r>
              <w:rPr>
                <w:sz w:val="20"/>
              </w:rPr>
              <w:t>Rankings, citations, errors</w:t>
            </w:r>
          </w:p>
        </w:tc>
      </w:tr>
      <w:tr>
        <w:tc>
          <w:tcPr>
            <w:tcW w:type="dxa" w:w="2160"/>
          </w:tcPr>
          <w:p>
            <w:r/>
            <w:r>
              <w:rPr>
                <w:sz w:val="20"/>
              </w:rPr>
              <w:t>Tactical</w:t>
            </w:r>
          </w:p>
        </w:tc>
        <w:tc>
          <w:tcPr>
            <w:tcW w:type="dxa" w:w="2160"/>
          </w:tcPr>
          <w:p>
            <w:r/>
            <w:r>
              <w:rPr>
                <w:sz w:val="20"/>
              </w:rPr>
              <w:t>Marketing Manager</w:t>
            </w:r>
          </w:p>
        </w:tc>
        <w:tc>
          <w:tcPr>
            <w:tcW w:type="dxa" w:w="2160"/>
          </w:tcPr>
          <w:p>
            <w:r/>
            <w:r>
              <w:rPr>
                <w:sz w:val="20"/>
              </w:rPr>
              <w:t>Weekly</w:t>
            </w:r>
          </w:p>
        </w:tc>
        <w:tc>
          <w:tcPr>
            <w:tcW w:type="dxa" w:w="2160"/>
          </w:tcPr>
          <w:p>
            <w:r/>
            <w:r>
              <w:rPr>
                <w:sz w:val="20"/>
              </w:rPr>
              <w:t>SoV-AI, Entity Coverage</w:t>
            </w:r>
          </w:p>
        </w:tc>
      </w:tr>
      <w:tr>
        <w:tc>
          <w:tcPr>
            <w:tcW w:type="dxa" w:w="2160"/>
            <w:shd w:val="clear" w:color="auto" w:fill="F0F7FF"/>
          </w:tcPr>
          <w:p>
            <w:r/>
            <w:r>
              <w:rPr>
                <w:sz w:val="20"/>
              </w:rPr>
              <w:t>Strategic</w:t>
            </w:r>
          </w:p>
        </w:tc>
        <w:tc>
          <w:tcPr>
            <w:tcW w:type="dxa" w:w="2160"/>
            <w:shd w:val="clear" w:color="auto" w:fill="F0F7FF"/>
          </w:tcPr>
          <w:p>
            <w:r/>
            <w:r>
              <w:rPr>
                <w:sz w:val="20"/>
              </w:rPr>
              <w:t>C-level</w:t>
            </w:r>
          </w:p>
        </w:tc>
        <w:tc>
          <w:tcPr>
            <w:tcW w:type="dxa" w:w="2160"/>
            <w:shd w:val="clear" w:color="auto" w:fill="F0F7FF"/>
          </w:tcPr>
          <w:p>
            <w:r/>
            <w:r>
              <w:rPr>
                <w:sz w:val="20"/>
              </w:rPr>
              <w:t>Monthly</w:t>
            </w:r>
          </w:p>
        </w:tc>
        <w:tc>
          <w:tcPr>
            <w:tcW w:type="dxa" w:w="2160"/>
            <w:shd w:val="clear" w:color="auto" w:fill="F0F7FF"/>
          </w:tcPr>
          <w:p>
            <w:r/>
            <w:r>
              <w:rPr>
                <w:sz w:val="20"/>
              </w:rPr>
              <w:t>BAI, Revenue Attribution</w:t>
            </w:r>
          </w:p>
        </w:tc>
      </w:tr>
    </w:tbl>
    <w:p>
      <w:pPr>
        <w:ind w:left="576" w:right="576"/>
      </w:pPr>
      <w:r>
        <w:rPr>
          <w:i/>
          <w:sz w:val="22"/>
        </w:rPr>
        <w:t>"SEO 2027 không phải nghề viết bài và đặt link nữa. Nó là nghề kỹ thuật dữ liệu — data engineering applied to search visibility."</w:t>
      </w:r>
    </w:p>
    <w:p>
      <w:pPr>
        <w:ind w:left="576"/>
        <w:jc w:val="right"/>
      </w:pPr>
      <w:r>
        <w:rPr>
          <w:i/>
          <w:sz w:val="20"/>
        </w:rPr>
        <w:t>— JR Oakes, VP of Strategy at Locomotive Agency</w:t>
      </w:r>
    </w:p>
    <w:p>
      <w:r>
        <w:br w:type="page"/>
      </w:r>
    </w:p>
    <w:p>
      <w:pPr>
        <w:pStyle w:val="Heading1"/>
      </w:pPr>
      <w:r>
        <w:rPr>
          <w:color w:val="1565C0"/>
        </w:rPr>
        <w:t>Chương 5 — KPI Framework 2027: Hết thời Organic Traffic</w:t>
      </w:r>
    </w:p>
    <w:p>
      <w:r>
        <w:rPr>
          <w:b w:val="0"/>
          <w:i w:val="0"/>
          <w:sz w:val="22"/>
        </w:rPr>
        <w:t>Một CMO Việt Nam tháng trước báo cáo: "Organic sessions giảm 40%, nhưng brand search tăng 25%, conversion tăng 18%". Sếp hỏi: "Vậy SEO đang thắng hay đang thua?". Câu trả lời ngắn: thắng. Câu trả lời dài cần một framework KPI hoàn toàn khác.</w:t>
      </w:r>
    </w:p>
    <w:p>
      <w:pPr>
        <w:pStyle w:val="Heading2"/>
      </w:pPr>
      <w:r>
        <w:rPr>
          <w:color w:val="0D47A1"/>
        </w:rPr>
        <w:t>1. Tại sao Organic Sessions không còn đo được SEO Success</w:t>
      </w:r>
    </w:p>
    <w:p>
      <w:r>
        <w:rPr>
          <w:b w:val="0"/>
          <w:i w:val="0"/>
          <w:sz w:val="22"/>
        </w:rPr>
        <w:t>Khi zero-click search rate đạt 79%, hơn ba phần tư impression không tạo session. Brand vẫn được expose, user vẫn nhớ tên, vẫn có chance convert sau — chỉ là không qua một session đo được trong GA.</w:t>
      </w:r>
    </w:p>
    <w:p>
      <w:r>
        <w:rPr>
          <w:b/>
          <w:i w:val="0"/>
          <w:sz w:val="22"/>
        </w:rPr>
        <w:t>Hệ quả về analytics:</w:t>
      </w:r>
    </w:p>
    <w:p>
      <w:pPr>
        <w:ind w:left="360"/>
      </w:pPr>
      <w:r>
        <w:rPr>
          <w:sz w:val="22"/>
        </w:rPr>
        <w:t>– GA4 Organic Sessions giảm là tất yếu, không phải dấu hiệu sai chiến lược.</w:t>
      </w:r>
    </w:p>
    <w:p>
      <w:pPr>
        <w:ind w:left="360"/>
      </w:pPr>
      <w:r>
        <w:rPr>
          <w:sz w:val="22"/>
        </w:rPr>
        <w:t>– Bounce rate tăng vì user đã có câu trả lời trước khi vào site.</w:t>
      </w:r>
    </w:p>
    <w:p>
      <w:pPr>
        <w:ind w:left="360"/>
      </w:pPr>
      <w:r>
        <w:rPr>
          <w:sz w:val="22"/>
        </w:rPr>
        <w:t>– CTR từ GSC giảm theo SERP design mới của Google.</w:t>
      </w:r>
    </w:p>
    <w:p>
      <w:pPr>
        <w:ind w:left="360"/>
      </w:pPr>
      <w:r>
        <w:rPr>
          <w:sz w:val="22"/>
        </w:rPr>
        <w:t>– Cùng lúc, brand search direct tăng — user nhớ tên brand từ AIO citation.</w:t>
      </w:r>
    </w:p>
    <w:p>
      <w:r>
        <w:rPr>
          <w:b w:val="0"/>
          <w:i w:val="0"/>
          <w:sz w:val="22"/>
        </w:rPr>
        <w:t>Khi hai metric phân kỳ như vậy, phải đổi North Star Metric. Không thể vừa muốn "tăng traffic" vừa "tăng brand authority trong AI" — hai cái không cùng leading indicator.</w:t>
      </w:r>
    </w:p>
    <w:p>
      <w:pPr>
        <w:pStyle w:val="Heading2"/>
      </w:pPr>
      <w:r>
        <w:rPr>
          <w:color w:val="0D47A1"/>
        </w:rPr>
        <w:t>2. Sáu metric mới thay thế Organic Traffic</w:t>
      </w:r>
    </w:p>
    <w:tbl>
      <w:tblPr>
        <w:tblW w:type="auto" w:w="0"/>
        <w:tblLook w:firstColumn="1" w:firstRow="1" w:lastColumn="0" w:lastRow="0" w:noHBand="0" w:noVBand="1" w:val="04A0"/>
      </w:tblPr>
      <w:tblGrid>
        <w:gridCol w:w="2880"/>
        <w:gridCol w:w="2880"/>
        <w:gridCol w:w="2880"/>
      </w:tblGrid>
      <w:tr>
        <w:tc>
          <w:tcPr>
            <w:tcW w:type="dxa" w:w="2880"/>
            <w:shd w:val="clear" w:color="auto" w:fill="1565C0"/>
          </w:tcPr>
          <w:p>
            <w:r/>
            <w:r>
              <w:rPr>
                <w:b/>
                <w:color w:val="FFFFFF"/>
                <w:sz w:val="20"/>
              </w:rPr>
              <w:t>Metric</w:t>
            </w:r>
          </w:p>
        </w:tc>
        <w:tc>
          <w:tcPr>
            <w:tcW w:type="dxa" w:w="2880"/>
            <w:shd w:val="clear" w:color="auto" w:fill="1565C0"/>
          </w:tcPr>
          <w:p>
            <w:r/>
            <w:r>
              <w:rPr>
                <w:b/>
                <w:color w:val="FFFFFF"/>
                <w:sz w:val="20"/>
              </w:rPr>
              <w:t>Công thức</w:t>
            </w:r>
          </w:p>
        </w:tc>
        <w:tc>
          <w:tcPr>
            <w:tcW w:type="dxa" w:w="2880"/>
            <w:shd w:val="clear" w:color="auto" w:fill="1565C0"/>
          </w:tcPr>
          <w:p>
            <w:r/>
            <w:r>
              <w:rPr>
                <w:b/>
                <w:color w:val="FFFFFF"/>
                <w:sz w:val="20"/>
              </w:rPr>
              <w:t>Mục tiêu</w:t>
            </w:r>
          </w:p>
        </w:tc>
      </w:tr>
      <w:tr>
        <w:tc>
          <w:tcPr>
            <w:tcW w:type="dxa" w:w="2880"/>
            <w:shd w:val="clear" w:color="auto" w:fill="F0F7FF"/>
          </w:tcPr>
          <w:p>
            <w:r/>
            <w:r>
              <w:rPr>
                <w:sz w:val="20"/>
              </w:rPr>
              <w:t>SoV-AI</w:t>
            </w:r>
          </w:p>
        </w:tc>
        <w:tc>
          <w:tcPr>
            <w:tcW w:type="dxa" w:w="2880"/>
            <w:shd w:val="clear" w:color="auto" w:fill="F0F7FF"/>
          </w:tcPr>
          <w:p>
            <w:r/>
            <w:r>
              <w:rPr>
                <w:sz w:val="20"/>
              </w:rPr>
              <w:t>% query có brand citation / total tracked</w:t>
            </w:r>
          </w:p>
        </w:tc>
        <w:tc>
          <w:tcPr>
            <w:tcW w:type="dxa" w:w="2880"/>
            <w:shd w:val="clear" w:color="auto" w:fill="F0F7FF"/>
          </w:tcPr>
          <w:p>
            <w:r/>
            <w:r>
              <w:rPr>
                <w:sz w:val="20"/>
              </w:rPr>
              <w:t>&gt;15% trong vertical</w:t>
            </w:r>
          </w:p>
        </w:tc>
      </w:tr>
      <w:tr>
        <w:tc>
          <w:tcPr>
            <w:tcW w:type="dxa" w:w="2880"/>
          </w:tcPr>
          <w:p>
            <w:r/>
            <w:r>
              <w:rPr>
                <w:sz w:val="20"/>
              </w:rPr>
              <w:t>Citation Rate</w:t>
            </w:r>
          </w:p>
        </w:tc>
        <w:tc>
          <w:tcPr>
            <w:tcW w:type="dxa" w:w="2880"/>
          </w:tcPr>
          <w:p>
            <w:r/>
            <w:r>
              <w:rPr>
                <w:sz w:val="20"/>
              </w:rPr>
              <w:t>Vị trí citation trung bình (scale 0–100)</w:t>
            </w:r>
          </w:p>
        </w:tc>
        <w:tc>
          <w:tcPr>
            <w:tcW w:type="dxa" w:w="2880"/>
          </w:tcPr>
          <w:p>
            <w:r/>
            <w:r>
              <w:rPr>
                <w:sz w:val="20"/>
              </w:rPr>
              <w:t>&gt;60</w:t>
            </w:r>
          </w:p>
        </w:tc>
      </w:tr>
      <w:tr>
        <w:tc>
          <w:tcPr>
            <w:tcW w:type="dxa" w:w="2880"/>
            <w:shd w:val="clear" w:color="auto" w:fill="F0F7FF"/>
          </w:tcPr>
          <w:p>
            <w:r/>
            <w:r>
              <w:rPr>
                <w:sz w:val="20"/>
              </w:rPr>
              <w:t>Entity Coverage</w:t>
            </w:r>
          </w:p>
        </w:tc>
        <w:tc>
          <w:tcPr>
            <w:tcW w:type="dxa" w:w="2880"/>
            <w:shd w:val="clear" w:color="auto" w:fill="F0F7FF"/>
          </w:tcPr>
          <w:p>
            <w:r/>
            <w:r>
              <w:rPr>
                <w:sz w:val="20"/>
              </w:rPr>
              <w:t>% entity domain có trong KG</w:t>
            </w:r>
          </w:p>
        </w:tc>
        <w:tc>
          <w:tcPr>
            <w:tcW w:type="dxa" w:w="2880"/>
            <w:shd w:val="clear" w:color="auto" w:fill="F0F7FF"/>
          </w:tcPr>
          <w:p>
            <w:r/>
            <w:r>
              <w:rPr>
                <w:sz w:val="20"/>
              </w:rPr>
              <w:t>&gt;40%</w:t>
            </w:r>
          </w:p>
        </w:tc>
      </w:tr>
      <w:tr>
        <w:tc>
          <w:tcPr>
            <w:tcW w:type="dxa" w:w="2880"/>
          </w:tcPr>
          <w:p>
            <w:r/>
            <w:r>
              <w:rPr>
                <w:sz w:val="20"/>
              </w:rPr>
              <w:t>Brand Search Volume</w:t>
            </w:r>
          </w:p>
        </w:tc>
        <w:tc>
          <w:tcPr>
            <w:tcW w:type="dxa" w:w="2880"/>
          </w:tcPr>
          <w:p>
            <w:r/>
            <w:r>
              <w:rPr>
                <w:sz w:val="20"/>
              </w:rPr>
              <w:t>GSC + Trends, brand name queries</w:t>
            </w:r>
          </w:p>
        </w:tc>
        <w:tc>
          <w:tcPr>
            <w:tcW w:type="dxa" w:w="2880"/>
          </w:tcPr>
          <w:p>
            <w:r/>
            <w:r>
              <w:rPr>
                <w:sz w:val="20"/>
              </w:rPr>
              <w:t>YoY growth &gt;20%</w:t>
            </w:r>
          </w:p>
        </w:tc>
      </w:tr>
      <w:tr>
        <w:tc>
          <w:tcPr>
            <w:tcW w:type="dxa" w:w="2880"/>
            <w:shd w:val="clear" w:color="auto" w:fill="F0F7FF"/>
          </w:tcPr>
          <w:p>
            <w:r/>
            <w:r>
              <w:rPr>
                <w:sz w:val="20"/>
              </w:rPr>
              <w:t>Engaged View Rate</w:t>
            </w:r>
          </w:p>
        </w:tc>
        <w:tc>
          <w:tcPr>
            <w:tcW w:type="dxa" w:w="2880"/>
            <w:shd w:val="clear" w:color="auto" w:fill="F0F7FF"/>
          </w:tcPr>
          <w:p>
            <w:r/>
            <w:r>
              <w:rPr>
                <w:sz w:val="20"/>
              </w:rPr>
              <w:t>% session scroll &gt;75% hoặc đọc &gt;60s</w:t>
            </w:r>
          </w:p>
        </w:tc>
        <w:tc>
          <w:tcPr>
            <w:tcW w:type="dxa" w:w="2880"/>
            <w:shd w:val="clear" w:color="auto" w:fill="F0F7FF"/>
          </w:tcPr>
          <w:p>
            <w:r/>
            <w:r>
              <w:rPr>
                <w:sz w:val="20"/>
              </w:rPr>
              <w:t>&gt;35%</w:t>
            </w:r>
          </w:p>
        </w:tc>
      </w:tr>
      <w:tr>
        <w:tc>
          <w:tcPr>
            <w:tcW w:type="dxa" w:w="2880"/>
          </w:tcPr>
          <w:p>
            <w:r/>
            <w:r>
              <w:rPr>
                <w:sz w:val="20"/>
              </w:rPr>
              <w:t>AI Referral Sessions</w:t>
            </w:r>
          </w:p>
        </w:tc>
        <w:tc>
          <w:tcPr>
            <w:tcW w:type="dxa" w:w="2880"/>
          </w:tcPr>
          <w:p>
            <w:r/>
            <w:r>
              <w:rPr>
                <w:sz w:val="20"/>
              </w:rPr>
              <w:t>GA4 source từ AI engines</w:t>
            </w:r>
          </w:p>
        </w:tc>
        <w:tc>
          <w:tcPr>
            <w:tcW w:type="dxa" w:w="2880"/>
          </w:tcPr>
          <w:p>
            <w:r/>
            <w:r>
              <w:rPr>
                <w:sz w:val="20"/>
              </w:rPr>
              <w:t>Tăng tháng/tháng</w:t>
            </w:r>
          </w:p>
        </w:tc>
      </w:tr>
    </w:tbl>
    <w:p>
      <w:pPr>
        <w:pStyle w:val="Heading2"/>
      </w:pPr>
      <w:r>
        <w:rPr>
          <w:color w:val="0D47A1"/>
        </w:rPr>
        <w:t>3. Funnel mới — Awareness → Citation → Branded Search → Direct</w:t>
      </w:r>
    </w:p>
    <w:p>
      <w:r>
        <w:rPr>
          <w:b w:val="0"/>
          <w:i w:val="0"/>
          <w:sz w:val="22"/>
        </w:rPr>
        <w:t>Funnel SEO cũ: Impression → Click → Session → Conversion. Funnel 2027 có thêm một stage ở đầu — AI Visibility — và thay đổi attribution model.</w:t>
      </w:r>
    </w:p>
    <w:p>
      <w:r>
        <w:rPr>
          <w:b/>
          <w:i w:val="0"/>
          <w:sz w:val="22"/>
        </w:rPr>
        <w:t>Funnel mới 5 bước:</w:t>
      </w:r>
    </w:p>
    <w:p>
      <w:pPr>
        <w:ind w:left="360"/>
      </w:pPr>
      <w:r>
        <w:rPr>
          <w:sz w:val="22"/>
        </w:rPr>
        <w:t>– Top: AI Visibility — brand xuất hiện trong AIO answer, không cần click.</w:t>
      </w:r>
    </w:p>
    <w:p>
      <w:pPr>
        <w:ind w:left="360"/>
      </w:pPr>
      <w:r>
        <w:rPr>
          <w:sz w:val="22"/>
        </w:rPr>
        <w:t>– Citation Memory: user nhớ brand từ AIO, đôi khi cần 2–3 lần exposure.</w:t>
      </w:r>
    </w:p>
    <w:p>
      <w:pPr>
        <w:ind w:left="360"/>
      </w:pPr>
      <w:r>
        <w:rPr>
          <w:sz w:val="22"/>
        </w:rPr>
        <w:t>– Branded Search: user search trực tiếp brand name sau 1–4 tuần.</w:t>
      </w:r>
    </w:p>
    <w:p>
      <w:pPr>
        <w:ind w:left="360"/>
      </w:pPr>
      <w:r>
        <w:rPr>
          <w:sz w:val="22"/>
        </w:rPr>
        <w:t>– Direct Visit: user gõ thẳng domain, không qua search.</w:t>
      </w:r>
    </w:p>
    <w:p>
      <w:pPr>
        <w:ind w:left="360"/>
      </w:pPr>
      <w:r>
        <w:rPr>
          <w:sz w:val="22"/>
        </w:rPr>
        <w:t>– Conversion: signup, purchase, lead form — endpoint.</w:t>
      </w:r>
    </w:p>
    <w:p>
      <w:pPr>
        <w:pStyle w:val="Heading2"/>
      </w:pPr>
      <w:r>
        <w:rPr>
          <w:color w:val="0D47A1"/>
        </w:rPr>
        <w:t>4. Composite Index — Brand Authority Index (BAI)</w:t>
      </w:r>
    </w:p>
    <w:p>
      <w:r>
        <w:rPr>
          <w:b w:val="0"/>
          <w:i w:val="0"/>
          <w:sz w:val="22"/>
        </w:rPr>
        <w:t>Sếp không có thời gian đọc dashboard 30 metric. Họ muốn một số: tăng hay giảm. Brand Authority Index (BAI) là composite metric scale 0–100, tổng hợp năm component.</w:t>
      </w:r>
    </w:p>
    <w:p>
      <w:r>
        <w:rPr>
          <w:b/>
          <w:i w:val="0"/>
          <w:sz w:val="22"/>
        </w:rPr>
        <w:t>Công thức BAI:</w:t>
      </w:r>
    </w:p>
    <w:p>
      <w:r>
        <w:rPr>
          <w:b w:val="0"/>
          <w:i/>
          <w:sz w:val="22"/>
        </w:rPr>
        <w:t>BAI = 0,30 × SoV-AI(norm) + 0,20 × Entity Coverage(norm) + 0,20 × Brand Search Growth(norm) + 0,15 × Citation Rate(norm) + 0,15 × AI Referral Share(norm)</w:t>
      </w:r>
    </w:p>
    <w:p>
      <w:r>
        <w:rPr>
          <w:b w:val="0"/>
          <w:i/>
          <w:sz w:val="22"/>
        </w:rPr>
        <w:t>Trong đó (norm) là giá trị đã normalize về scale 0–100 bằng min-max scaling.</w:t>
      </w:r>
    </w:p>
    <w:p>
      <w:pPr>
        <w:pStyle w:val="Heading2"/>
      </w:pPr>
      <w:r>
        <w:rPr>
          <w:color w:val="0D47A1"/>
        </w:rPr>
        <w:t>5. Worked Example — Tính BAI cho publisher VN giả định</w:t>
      </w:r>
    </w:p>
    <w:p>
      <w:r>
        <w:rPr>
          <w:b w:val="0"/>
          <w:i w:val="0"/>
          <w:sz w:val="22"/>
        </w:rPr>
        <w:t>Để cụ thể hóa, đây là worked example cho một publisher career Việt Nam giả định, tháng 04/2026.</w:t>
      </w:r>
    </w:p>
    <w:p>
      <w:r>
        <w:rPr>
          <w:b/>
          <w:i w:val="0"/>
          <w:sz w:val="22"/>
        </w:rPr>
        <w:t>Raw data thu được trong tháng:</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Component</w:t>
            </w:r>
          </w:p>
        </w:tc>
        <w:tc>
          <w:tcPr>
            <w:tcW w:type="dxa" w:w="2160"/>
            <w:shd w:val="clear" w:color="auto" w:fill="1565C0"/>
          </w:tcPr>
          <w:p>
            <w:r/>
            <w:r>
              <w:rPr>
                <w:b/>
                <w:color w:val="FFFFFF"/>
                <w:sz w:val="20"/>
              </w:rPr>
              <w:t>Raw value</w:t>
            </w:r>
          </w:p>
        </w:tc>
        <w:tc>
          <w:tcPr>
            <w:tcW w:type="dxa" w:w="2160"/>
            <w:shd w:val="clear" w:color="auto" w:fill="1565C0"/>
          </w:tcPr>
          <w:p>
            <w:r/>
            <w:r>
              <w:rPr>
                <w:b/>
                <w:color w:val="FFFFFF"/>
                <w:sz w:val="20"/>
              </w:rPr>
              <w:t>Benchmark min</w:t>
            </w:r>
          </w:p>
        </w:tc>
        <w:tc>
          <w:tcPr>
            <w:tcW w:type="dxa" w:w="2160"/>
            <w:shd w:val="clear" w:color="auto" w:fill="1565C0"/>
          </w:tcPr>
          <w:p>
            <w:r/>
            <w:r>
              <w:rPr>
                <w:b/>
                <w:color w:val="FFFFFF"/>
                <w:sz w:val="20"/>
              </w:rPr>
              <w:t>Benchmark max</w:t>
            </w:r>
          </w:p>
        </w:tc>
      </w:tr>
      <w:tr>
        <w:tc>
          <w:tcPr>
            <w:tcW w:type="dxa" w:w="2160"/>
            <w:shd w:val="clear" w:color="auto" w:fill="F0F7FF"/>
          </w:tcPr>
          <w:p>
            <w:r/>
            <w:r>
              <w:rPr>
                <w:sz w:val="20"/>
              </w:rPr>
              <w:t>SoV-AI</w:t>
            </w:r>
          </w:p>
        </w:tc>
        <w:tc>
          <w:tcPr>
            <w:tcW w:type="dxa" w:w="2160"/>
            <w:shd w:val="clear" w:color="auto" w:fill="F0F7FF"/>
          </w:tcPr>
          <w:p>
            <w:r/>
            <w:r>
              <w:rPr>
                <w:sz w:val="20"/>
              </w:rPr>
              <w:t>12,5%</w:t>
            </w:r>
          </w:p>
        </w:tc>
        <w:tc>
          <w:tcPr>
            <w:tcW w:type="dxa" w:w="2160"/>
            <w:shd w:val="clear" w:color="auto" w:fill="F0F7FF"/>
          </w:tcPr>
          <w:p>
            <w:r/>
            <w:r>
              <w:rPr>
                <w:sz w:val="20"/>
              </w:rPr>
              <w:t>0%</w:t>
            </w:r>
          </w:p>
        </w:tc>
        <w:tc>
          <w:tcPr>
            <w:tcW w:type="dxa" w:w="2160"/>
            <w:shd w:val="clear" w:color="auto" w:fill="F0F7FF"/>
          </w:tcPr>
          <w:p>
            <w:r/>
            <w:r>
              <w:rPr>
                <w:sz w:val="20"/>
              </w:rPr>
              <w:t>40%</w:t>
            </w:r>
          </w:p>
        </w:tc>
      </w:tr>
      <w:tr>
        <w:tc>
          <w:tcPr>
            <w:tcW w:type="dxa" w:w="2160"/>
          </w:tcPr>
          <w:p>
            <w:r/>
            <w:r>
              <w:rPr>
                <w:sz w:val="20"/>
              </w:rPr>
              <w:t>Entity Coverage</w:t>
            </w:r>
          </w:p>
        </w:tc>
        <w:tc>
          <w:tcPr>
            <w:tcW w:type="dxa" w:w="2160"/>
          </w:tcPr>
          <w:p>
            <w:r/>
            <w:r>
              <w:rPr>
                <w:sz w:val="20"/>
              </w:rPr>
              <w:t>28%</w:t>
            </w:r>
          </w:p>
        </w:tc>
        <w:tc>
          <w:tcPr>
            <w:tcW w:type="dxa" w:w="2160"/>
          </w:tcPr>
          <w:p>
            <w:r/>
            <w:r>
              <w:rPr>
                <w:sz w:val="20"/>
              </w:rPr>
              <w:t>0%</w:t>
            </w:r>
          </w:p>
        </w:tc>
        <w:tc>
          <w:tcPr>
            <w:tcW w:type="dxa" w:w="2160"/>
          </w:tcPr>
          <w:p>
            <w:r/>
            <w:r>
              <w:rPr>
                <w:sz w:val="20"/>
              </w:rPr>
              <w:t>70%</w:t>
            </w:r>
          </w:p>
        </w:tc>
      </w:tr>
      <w:tr>
        <w:tc>
          <w:tcPr>
            <w:tcW w:type="dxa" w:w="2160"/>
            <w:shd w:val="clear" w:color="auto" w:fill="F0F7FF"/>
          </w:tcPr>
          <w:p>
            <w:r/>
            <w:r>
              <w:rPr>
                <w:sz w:val="20"/>
              </w:rPr>
              <w:t>Brand Search YoY</w:t>
            </w:r>
          </w:p>
        </w:tc>
        <w:tc>
          <w:tcPr>
            <w:tcW w:type="dxa" w:w="2160"/>
            <w:shd w:val="clear" w:color="auto" w:fill="F0F7FF"/>
          </w:tcPr>
          <w:p>
            <w:r/>
            <w:r>
              <w:rPr>
                <w:sz w:val="20"/>
              </w:rPr>
              <w:t>+18%</w:t>
            </w:r>
          </w:p>
        </w:tc>
        <w:tc>
          <w:tcPr>
            <w:tcW w:type="dxa" w:w="2160"/>
            <w:shd w:val="clear" w:color="auto" w:fill="F0F7FF"/>
          </w:tcPr>
          <w:p>
            <w:r/>
            <w:r>
              <w:rPr>
                <w:sz w:val="20"/>
              </w:rPr>
              <w:t>-20%</w:t>
            </w:r>
          </w:p>
        </w:tc>
        <w:tc>
          <w:tcPr>
            <w:tcW w:type="dxa" w:w="2160"/>
            <w:shd w:val="clear" w:color="auto" w:fill="F0F7FF"/>
          </w:tcPr>
          <w:p>
            <w:r/>
            <w:r>
              <w:rPr>
                <w:sz w:val="20"/>
              </w:rPr>
              <w:t>+80%</w:t>
            </w:r>
          </w:p>
        </w:tc>
      </w:tr>
      <w:tr>
        <w:tc>
          <w:tcPr>
            <w:tcW w:type="dxa" w:w="2160"/>
          </w:tcPr>
          <w:p>
            <w:r/>
            <w:r>
              <w:rPr>
                <w:sz w:val="20"/>
              </w:rPr>
              <w:t>Citation Rate</w:t>
            </w:r>
          </w:p>
        </w:tc>
        <w:tc>
          <w:tcPr>
            <w:tcW w:type="dxa" w:w="2160"/>
          </w:tcPr>
          <w:p>
            <w:r/>
            <w:r>
              <w:rPr>
                <w:sz w:val="20"/>
              </w:rPr>
              <w:t>52</w:t>
            </w:r>
          </w:p>
        </w:tc>
        <w:tc>
          <w:tcPr>
            <w:tcW w:type="dxa" w:w="2160"/>
          </w:tcPr>
          <w:p>
            <w:r/>
            <w:r>
              <w:rPr>
                <w:sz w:val="20"/>
              </w:rPr>
              <w:t>0</w:t>
            </w:r>
          </w:p>
        </w:tc>
        <w:tc>
          <w:tcPr>
            <w:tcW w:type="dxa" w:w="2160"/>
          </w:tcPr>
          <w:p>
            <w:r/>
            <w:r>
              <w:rPr>
                <w:sz w:val="20"/>
              </w:rPr>
              <w:t>100</w:t>
            </w:r>
          </w:p>
        </w:tc>
      </w:tr>
      <w:tr>
        <w:tc>
          <w:tcPr>
            <w:tcW w:type="dxa" w:w="2160"/>
            <w:shd w:val="clear" w:color="auto" w:fill="F0F7FF"/>
          </w:tcPr>
          <w:p>
            <w:r/>
            <w:r>
              <w:rPr>
                <w:sz w:val="20"/>
              </w:rPr>
              <w:t>AI Referral Share</w:t>
            </w:r>
          </w:p>
        </w:tc>
        <w:tc>
          <w:tcPr>
            <w:tcW w:type="dxa" w:w="2160"/>
            <w:shd w:val="clear" w:color="auto" w:fill="F0F7FF"/>
          </w:tcPr>
          <w:p>
            <w:r/>
            <w:r>
              <w:rPr>
                <w:sz w:val="20"/>
              </w:rPr>
              <w:t>4,2%</w:t>
            </w:r>
          </w:p>
        </w:tc>
        <w:tc>
          <w:tcPr>
            <w:tcW w:type="dxa" w:w="2160"/>
            <w:shd w:val="clear" w:color="auto" w:fill="F0F7FF"/>
          </w:tcPr>
          <w:p>
            <w:r/>
            <w:r>
              <w:rPr>
                <w:sz w:val="20"/>
              </w:rPr>
              <w:t>0%</w:t>
            </w:r>
          </w:p>
        </w:tc>
        <w:tc>
          <w:tcPr>
            <w:tcW w:type="dxa" w:w="2160"/>
            <w:shd w:val="clear" w:color="auto" w:fill="F0F7FF"/>
          </w:tcPr>
          <w:p>
            <w:r/>
            <w:r>
              <w:rPr>
                <w:sz w:val="20"/>
              </w:rPr>
              <w:t>15%</w:t>
            </w:r>
          </w:p>
        </w:tc>
      </w:tr>
    </w:tbl>
    <w:p>
      <w:r>
        <w:rPr>
          <w:b/>
          <w:i w:val="0"/>
          <w:sz w:val="22"/>
        </w:rPr>
        <w:t>Normalize từng component về scale 0–100:</w:t>
      </w:r>
    </w:p>
    <w:p>
      <w:pPr>
        <w:ind w:left="360"/>
      </w:pPr>
      <w:r>
        <w:rPr>
          <w:sz w:val="22"/>
        </w:rPr>
        <w:t>– SoV-AI norm = (12,5 − 0) / (40 − 0) × 100 = 31,25</w:t>
      </w:r>
    </w:p>
    <w:p>
      <w:pPr>
        <w:ind w:left="360"/>
      </w:pPr>
      <w:r>
        <w:rPr>
          <w:sz w:val="22"/>
        </w:rPr>
        <w:t>– Entity Coverage norm = (28 − 0) / (70 − 0) × 100 = 40,00</w:t>
      </w:r>
    </w:p>
    <w:p>
      <w:pPr>
        <w:ind w:left="360"/>
      </w:pPr>
      <w:r>
        <w:rPr>
          <w:sz w:val="22"/>
        </w:rPr>
        <w:t>– Brand Search Growth norm = (18 − (−20)) / (80 − (−20)) × 100 = 38,00</w:t>
      </w:r>
    </w:p>
    <w:p>
      <w:pPr>
        <w:ind w:left="360"/>
      </w:pPr>
      <w:r>
        <w:rPr>
          <w:sz w:val="22"/>
        </w:rPr>
        <w:t>– Citation Rate norm = (52 − 0) / (100 − 0) × 100 = 52,00</w:t>
      </w:r>
    </w:p>
    <w:p>
      <w:pPr>
        <w:ind w:left="360"/>
      </w:pPr>
      <w:r>
        <w:rPr>
          <w:sz w:val="22"/>
        </w:rPr>
        <w:t>– AI Referral Share norm = (4,2 − 0) / (15 − 0) × 100 = 28,00</w:t>
      </w:r>
    </w:p>
    <w:p>
      <w:r>
        <w:rPr>
          <w:b/>
          <w:i w:val="0"/>
          <w:sz w:val="22"/>
        </w:rPr>
        <w:t>Áp dụng công thức BAI:</w:t>
      </w:r>
    </w:p>
    <w:p>
      <w:r>
        <w:rPr>
          <w:b w:val="0"/>
          <w:i/>
          <w:sz w:val="22"/>
        </w:rPr>
        <w:t>BAI = 0,30 × 31,25 + 0,20 × 40,00 + 0,20 × 38,00 + 0,15 × 52,00 + 0,15 × 28,00</w:t>
        <w:br/>
        <w:t xml:space="preserve">    = 9,375 + 8,000 + 7,600 + 7,800 + 4,200</w:t>
        <w:br/>
        <w:t xml:space="preserve">    = 36,98</w:t>
      </w:r>
    </w:p>
    <w:p>
      <w:r>
        <w:rPr>
          <w:b/>
          <w:i w:val="0"/>
          <w:sz w:val="22"/>
        </w:rPr>
        <w:t>Benchmark BAI:</w:t>
      </w:r>
    </w:p>
    <w:p>
      <w:pPr>
        <w:ind w:left="360"/>
      </w:pPr>
      <w:r>
        <w:rPr>
          <w:sz w:val="22"/>
        </w:rPr>
        <w:t>– Dưới 40 — chậm thích nghi, cần action ngay.</w:t>
      </w:r>
    </w:p>
    <w:p>
      <w:pPr>
        <w:ind w:left="360"/>
      </w:pPr>
      <w:r>
        <w:rPr>
          <w:sz w:val="22"/>
        </w:rPr>
        <w:t>– 40–60 — ổn định, đang chuyển dịch đúng hướng.</w:t>
      </w:r>
    </w:p>
    <w:p>
      <w:pPr>
        <w:ind w:left="360"/>
      </w:pPr>
      <w:r>
        <w:rPr>
          <w:sz w:val="22"/>
        </w:rPr>
        <w:t>– 60–80 — leader trong vertical.</w:t>
      </w:r>
    </w:p>
    <w:p>
      <w:pPr>
        <w:ind w:left="360"/>
      </w:pPr>
      <w:r>
        <w:rPr>
          <w:sz w:val="22"/>
        </w:rPr>
        <w:t>– Trên 80 — dominant, moat khó copy.</w:t>
      </w:r>
    </w:p>
    <w:tbl>
      <w:tblPr>
        <w:tblW w:type="auto" w:w="0"/>
        <w:tblLook w:firstColumn="1" w:firstRow="1" w:lastColumn="0" w:lastRow="0" w:noHBand="0" w:noVBand="1" w:val="04A0"/>
      </w:tblPr>
      <w:tblGrid>
        <w:gridCol w:w="8640"/>
      </w:tblGrid>
      <w:tr>
        <w:tc>
          <w:tcPr>
            <w:tcW w:type="dxa" w:w="8640"/>
            <w:shd w:val="clear" w:color="auto" w:fill="e3f2fd"/>
          </w:tcPr>
          <w:p>
            <w:r/>
            <w:r>
              <w:rPr>
                <w:b/>
                <w:color w:val="1565C0"/>
                <w:sz w:val="22"/>
              </w:rPr>
              <w:t>Diễn giải kết quả</w:t>
            </w:r>
          </w:p>
          <w:p>
            <w:r>
              <w:rPr>
                <w:sz w:val="20"/>
              </w:rPr>
              <w:t>– BAI = 37 — đang ở mức "chậm thích nghi".</w:t>
            </w:r>
          </w:p>
          <w:p>
            <w:r>
              <w:rPr>
                <w:sz w:val="20"/>
              </w:rPr>
              <w:t>– Component yếu nhất: AI Referral Share (28) và SoV-AI norm (31).</w:t>
            </w:r>
          </w:p>
          <w:p>
            <w:r>
              <w:rPr>
                <w:sz w:val="20"/>
              </w:rPr>
              <w:t>– Action ưu tiên 90 ngày tới: tăng entity signals (Wikidata, schema, sameAs) để cải thiện cả 2.</w:t>
            </w:r>
          </w:p>
          <w:p>
            <w:r>
              <w:rPr>
                <w:sz w:val="20"/>
              </w:rPr>
              <w:t>– Mục tiêu Q3: BAI &gt;= 50. Mục tiêu Q4: BAI &gt;= 60.</w:t>
            </w:r>
          </w:p>
        </w:tc>
      </w:tr>
    </w:tbl>
    <w:p>
      <w:pPr>
        <w:pStyle w:val="Heading2"/>
      </w:pPr>
      <w:r>
        <w:rPr>
          <w:color w:val="0D47A1"/>
        </w:rPr>
        <w:t>6. Dashboard Design — Layered KPI cho ba audience</w:t>
      </w:r>
    </w:p>
    <w:p>
      <w:r>
        <w:rPr>
          <w:b w:val="0"/>
          <w:i w:val="0"/>
          <w:sz w:val="22"/>
        </w:rPr>
        <w:t>Cùng một KPI framework, ba dashboard khác nhau cho ba audience khác nhau. Đừng cố nhồi 30 metric vào một screen cho cả CEO lẫn SEO specialist.</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Dashboard</w:t>
            </w:r>
          </w:p>
        </w:tc>
        <w:tc>
          <w:tcPr>
            <w:tcW w:type="dxa" w:w="2160"/>
            <w:shd w:val="clear" w:color="auto" w:fill="1565C0"/>
          </w:tcPr>
          <w:p>
            <w:r/>
            <w:r>
              <w:rPr>
                <w:b/>
                <w:color w:val="FFFFFF"/>
                <w:sz w:val="20"/>
              </w:rPr>
              <w:t>Audience</w:t>
            </w:r>
          </w:p>
        </w:tc>
        <w:tc>
          <w:tcPr>
            <w:tcW w:type="dxa" w:w="2160"/>
            <w:shd w:val="clear" w:color="auto" w:fill="1565C0"/>
          </w:tcPr>
          <w:p>
            <w:r/>
            <w:r>
              <w:rPr>
                <w:b/>
                <w:color w:val="FFFFFF"/>
                <w:sz w:val="20"/>
              </w:rPr>
              <w:t>Số metric</w:t>
            </w:r>
          </w:p>
        </w:tc>
        <w:tc>
          <w:tcPr>
            <w:tcW w:type="dxa" w:w="2160"/>
            <w:shd w:val="clear" w:color="auto" w:fill="1565C0"/>
          </w:tcPr>
          <w:p>
            <w:r/>
            <w:r>
              <w:rPr>
                <w:b/>
                <w:color w:val="FFFFFF"/>
                <w:sz w:val="20"/>
              </w:rPr>
              <w:t>Refresh rate</w:t>
            </w:r>
          </w:p>
        </w:tc>
      </w:tr>
      <w:tr>
        <w:tc>
          <w:tcPr>
            <w:tcW w:type="dxa" w:w="2160"/>
            <w:shd w:val="clear" w:color="auto" w:fill="F0F7FF"/>
          </w:tcPr>
          <w:p>
            <w:r/>
            <w:r>
              <w:rPr>
                <w:sz w:val="20"/>
              </w:rPr>
              <w:t>Operational</w:t>
            </w:r>
          </w:p>
        </w:tc>
        <w:tc>
          <w:tcPr>
            <w:tcW w:type="dxa" w:w="2160"/>
            <w:shd w:val="clear" w:color="auto" w:fill="F0F7FF"/>
          </w:tcPr>
          <w:p>
            <w:r/>
            <w:r>
              <w:rPr>
                <w:sz w:val="20"/>
              </w:rPr>
              <w:t>SEO Specialist</w:t>
            </w:r>
          </w:p>
        </w:tc>
        <w:tc>
          <w:tcPr>
            <w:tcW w:type="dxa" w:w="2160"/>
            <w:shd w:val="clear" w:color="auto" w:fill="F0F7FF"/>
          </w:tcPr>
          <w:p>
            <w:r/>
            <w:r>
              <w:rPr>
                <w:sz w:val="20"/>
              </w:rPr>
              <w:t>15–20</w:t>
            </w:r>
          </w:p>
        </w:tc>
        <w:tc>
          <w:tcPr>
            <w:tcW w:type="dxa" w:w="2160"/>
            <w:shd w:val="clear" w:color="auto" w:fill="F0F7FF"/>
          </w:tcPr>
          <w:p>
            <w:r/>
            <w:r>
              <w:rPr>
                <w:sz w:val="20"/>
              </w:rPr>
              <w:t>Daily</w:t>
            </w:r>
          </w:p>
        </w:tc>
      </w:tr>
      <w:tr>
        <w:tc>
          <w:tcPr>
            <w:tcW w:type="dxa" w:w="2160"/>
          </w:tcPr>
          <w:p>
            <w:r/>
            <w:r>
              <w:rPr>
                <w:sz w:val="20"/>
              </w:rPr>
              <w:t>Tactical</w:t>
            </w:r>
          </w:p>
        </w:tc>
        <w:tc>
          <w:tcPr>
            <w:tcW w:type="dxa" w:w="2160"/>
          </w:tcPr>
          <w:p>
            <w:r/>
            <w:r>
              <w:rPr>
                <w:sz w:val="20"/>
              </w:rPr>
              <w:t>Marketing Manager</w:t>
            </w:r>
          </w:p>
        </w:tc>
        <w:tc>
          <w:tcPr>
            <w:tcW w:type="dxa" w:w="2160"/>
          </w:tcPr>
          <w:p>
            <w:r/>
            <w:r>
              <w:rPr>
                <w:sz w:val="20"/>
              </w:rPr>
              <w:t>8–10</w:t>
            </w:r>
          </w:p>
        </w:tc>
        <w:tc>
          <w:tcPr>
            <w:tcW w:type="dxa" w:w="2160"/>
          </w:tcPr>
          <w:p>
            <w:r/>
            <w:r>
              <w:rPr>
                <w:sz w:val="20"/>
              </w:rPr>
              <w:t>Weekly</w:t>
            </w:r>
          </w:p>
        </w:tc>
      </w:tr>
      <w:tr>
        <w:tc>
          <w:tcPr>
            <w:tcW w:type="dxa" w:w="2160"/>
            <w:shd w:val="clear" w:color="auto" w:fill="F0F7FF"/>
          </w:tcPr>
          <w:p>
            <w:r/>
            <w:r>
              <w:rPr>
                <w:sz w:val="20"/>
              </w:rPr>
              <w:t>Strategic</w:t>
            </w:r>
          </w:p>
        </w:tc>
        <w:tc>
          <w:tcPr>
            <w:tcW w:type="dxa" w:w="2160"/>
            <w:shd w:val="clear" w:color="auto" w:fill="F0F7FF"/>
          </w:tcPr>
          <w:p>
            <w:r/>
            <w:r>
              <w:rPr>
                <w:sz w:val="20"/>
              </w:rPr>
              <w:t>C-level</w:t>
            </w:r>
          </w:p>
        </w:tc>
        <w:tc>
          <w:tcPr>
            <w:tcW w:type="dxa" w:w="2160"/>
            <w:shd w:val="clear" w:color="auto" w:fill="F0F7FF"/>
          </w:tcPr>
          <w:p>
            <w:r/>
            <w:r>
              <w:rPr>
                <w:sz w:val="20"/>
              </w:rPr>
              <w:t>3–5</w:t>
            </w:r>
          </w:p>
        </w:tc>
        <w:tc>
          <w:tcPr>
            <w:tcW w:type="dxa" w:w="2160"/>
            <w:shd w:val="clear" w:color="auto" w:fill="F0F7FF"/>
          </w:tcPr>
          <w:p>
            <w:r/>
            <w:r>
              <w:rPr>
                <w:sz w:val="20"/>
              </w:rPr>
              <w:t>Monthly</w:t>
            </w:r>
          </w:p>
        </w:tc>
      </w:tr>
    </w:tbl>
    <w:p>
      <w:r>
        <w:rPr>
          <w:b w:val="0"/>
          <w:i w:val="0"/>
          <w:sz w:val="22"/>
        </w:rPr>
        <w:t>C-level dashboard chỉ nên có: Brand Authority Index, Revenue Attribution, Competitive Set Position. Ba số. Một trang. Tuần đầu tháng. Không hơn.</w:t>
      </w:r>
    </w:p>
    <w:p>
      <w:pPr>
        <w:pStyle w:val="Heading2"/>
      </w:pPr>
      <w:r>
        <w:rPr>
          <w:color w:val="0D47A1"/>
        </w:rPr>
        <w:t>7. Reporting Framework — Cách kể chuyện với KPI mới</w:t>
      </w:r>
    </w:p>
    <w:p>
      <w:r>
        <w:rPr>
          <w:b w:val="0"/>
          <w:i w:val="0"/>
          <w:sz w:val="22"/>
        </w:rPr>
        <w:t>Vấn đề lớn nhất khi đổi KPI: sếp quen "traffic tăng/giảm X%" trong 10 năm qua. Giờ phải giải thích "BAI tăng 5 điểm" mà không gây confused. Cần script trả lời câu hỏi thường gặp.</w:t>
      </w:r>
    </w:p>
    <w:tbl>
      <w:tblPr>
        <w:tblW w:type="auto" w:w="0"/>
        <w:tblLook w:firstColumn="1" w:firstRow="1" w:lastColumn="0" w:lastRow="0" w:noHBand="0" w:noVBand="1" w:val="04A0"/>
      </w:tblPr>
      <w:tblGrid>
        <w:gridCol w:w="4320"/>
        <w:gridCol w:w="4320"/>
      </w:tblGrid>
      <w:tr>
        <w:tc>
          <w:tcPr>
            <w:tcW w:type="dxa" w:w="4320"/>
            <w:shd w:val="clear" w:color="auto" w:fill="1565C0"/>
          </w:tcPr>
          <w:p>
            <w:r/>
            <w:r>
              <w:rPr>
                <w:b/>
                <w:color w:val="FFFFFF"/>
                <w:sz w:val="20"/>
              </w:rPr>
              <w:t>Câu hỏi C-level</w:t>
            </w:r>
          </w:p>
        </w:tc>
        <w:tc>
          <w:tcPr>
            <w:tcW w:type="dxa" w:w="4320"/>
            <w:shd w:val="clear" w:color="auto" w:fill="1565C0"/>
          </w:tcPr>
          <w:p>
            <w:r/>
            <w:r>
              <w:rPr>
                <w:b/>
                <w:color w:val="FFFFFF"/>
                <w:sz w:val="20"/>
              </w:rPr>
              <w:t>Cách phản biện</w:t>
            </w:r>
          </w:p>
        </w:tc>
      </w:tr>
      <w:tr>
        <w:tc>
          <w:tcPr>
            <w:tcW w:type="dxa" w:w="4320"/>
            <w:shd w:val="clear" w:color="auto" w:fill="F0F7FF"/>
          </w:tcPr>
          <w:p>
            <w:r/>
            <w:r>
              <w:rPr>
                <w:sz w:val="20"/>
              </w:rPr>
              <w:t>Sao traffic giảm?</w:t>
            </w:r>
          </w:p>
        </w:tc>
        <w:tc>
          <w:tcPr>
            <w:tcW w:type="dxa" w:w="4320"/>
            <w:shd w:val="clear" w:color="auto" w:fill="F0F7FF"/>
          </w:tcPr>
          <w:p>
            <w:r/>
            <w:r>
              <w:rPr>
                <w:sz w:val="20"/>
              </w:rPr>
              <w:t>Traffic không còn là leading indicator. BAI là.</w:t>
            </w:r>
          </w:p>
        </w:tc>
      </w:tr>
      <w:tr>
        <w:tc>
          <w:tcPr>
            <w:tcW w:type="dxa" w:w="4320"/>
          </w:tcPr>
          <w:p>
            <w:r/>
            <w:r>
              <w:rPr>
                <w:sz w:val="20"/>
              </w:rPr>
              <w:t>Có data hard không?</w:t>
            </w:r>
          </w:p>
        </w:tc>
        <w:tc>
          <w:tcPr>
            <w:tcW w:type="dxa" w:w="4320"/>
          </w:tcPr>
          <w:p>
            <w:r/>
            <w:r>
              <w:rPr>
                <w:sz w:val="20"/>
              </w:rPr>
              <w:t>Citation tracker log 1.000 query/tuần — real measurement.</w:t>
            </w:r>
          </w:p>
        </w:tc>
      </w:tr>
      <w:tr>
        <w:tc>
          <w:tcPr>
            <w:tcW w:type="dxa" w:w="4320"/>
            <w:shd w:val="clear" w:color="auto" w:fill="F0F7FF"/>
          </w:tcPr>
          <w:p>
            <w:r/>
            <w:r>
              <w:rPr>
                <w:sz w:val="20"/>
              </w:rPr>
              <w:t>Đối thủ thế nào?</w:t>
            </w:r>
          </w:p>
        </w:tc>
        <w:tc>
          <w:tcPr>
            <w:tcW w:type="dxa" w:w="4320"/>
            <w:shd w:val="clear" w:color="auto" w:fill="F0F7FF"/>
          </w:tcPr>
          <w:p>
            <w:r/>
            <w:r>
              <w:rPr>
                <w:sz w:val="20"/>
              </w:rPr>
              <w:t>Co-citation pattern cho thấy cạnh tranh với top 3 vertical.</w:t>
            </w:r>
          </w:p>
        </w:tc>
      </w:tr>
      <w:tr>
        <w:tc>
          <w:tcPr>
            <w:tcW w:type="dxa" w:w="4320"/>
          </w:tcPr>
          <w:p>
            <w:r/>
            <w:r>
              <w:rPr>
                <w:sz w:val="20"/>
              </w:rPr>
              <w:t>Khi nào thấy ROI?</w:t>
            </w:r>
          </w:p>
        </w:tc>
        <w:tc>
          <w:tcPr>
            <w:tcW w:type="dxa" w:w="4320"/>
          </w:tcPr>
          <w:p>
            <w:r/>
            <w:r>
              <w:rPr>
                <w:sz w:val="20"/>
              </w:rPr>
              <w:t>6–9 tháng: brand search tăng. 9–12 tháng: revenue attribution rõ.</w:t>
            </w:r>
          </w:p>
        </w:tc>
      </w:tr>
      <w:tr>
        <w:tc>
          <w:tcPr>
            <w:tcW w:type="dxa" w:w="4320"/>
            <w:shd w:val="clear" w:color="auto" w:fill="F0F7FF"/>
          </w:tcPr>
          <w:p>
            <w:r/>
            <w:r>
              <w:rPr>
                <w:sz w:val="20"/>
              </w:rPr>
              <w:t>Cost so với SEM?</w:t>
            </w:r>
          </w:p>
        </w:tc>
        <w:tc>
          <w:tcPr>
            <w:tcW w:type="dxa" w:w="4320"/>
            <w:shd w:val="clear" w:color="auto" w:fill="F0F7FF"/>
          </w:tcPr>
          <w:p>
            <w:r/>
            <w:r>
              <w:rPr>
                <w:sz w:val="20"/>
              </w:rPr>
              <w:t>BAI bền hơn — không cần chi tiếp khi pause budget.</w:t>
            </w:r>
          </w:p>
        </w:tc>
      </w:tr>
    </w:tbl>
    <w:p>
      <w:pPr>
        <w:ind w:left="576" w:right="576"/>
      </w:pPr>
      <w:r>
        <w:rPr>
          <w:i/>
          <w:sz w:val="22"/>
        </w:rPr>
        <w:t>"KPI mới không phải để làm khó sếp. Nó là để cứu ngành SEO khỏi việc bị đánh giá oan bằng metric đã lỗi thời."</w:t>
      </w:r>
    </w:p>
    <w:p>
      <w:pPr>
        <w:ind w:left="576"/>
        <w:jc w:val="right"/>
      </w:pPr>
      <w:r>
        <w:rPr>
          <w:i/>
          <w:sz w:val="20"/>
        </w:rPr>
        <w:t>— Cyrus Shepard, founder Zyppy</w:t>
      </w:r>
    </w:p>
    <w:p>
      <w:r>
        <w:br w:type="page"/>
      </w:r>
    </w:p>
    <w:p>
      <w:pPr>
        <w:pStyle w:val="Heading1"/>
      </w:pPr>
      <w:r>
        <w:rPr>
          <w:color w:val="1565C0"/>
        </w:rPr>
        <w:t>Phụ lục A — Glossary 35 thuật ngữ SEO 2027</w:t>
      </w:r>
    </w:p>
    <w:p>
      <w:r>
        <w:rPr>
          <w:b/>
          <w:sz w:val="22"/>
        </w:rPr>
        <w:t xml:space="preserve">AEO (Answer Engine Optimization): </w:t>
      </w:r>
      <w:r>
        <w:rPr>
          <w:sz w:val="22"/>
        </w:rPr>
        <w:t>Tối ưu cho engine trả lời trực tiếp — featured snippet, voice assistant, chatbot. Khái niệm có từ 2015.</w:t>
      </w:r>
    </w:p>
    <w:p>
      <w:r>
        <w:rPr>
          <w:b/>
          <w:sz w:val="22"/>
        </w:rPr>
        <w:t xml:space="preserve">AIO (AI Overviews): </w:t>
      </w:r>
      <w:r>
        <w:rPr>
          <w:sz w:val="22"/>
        </w:rPr>
        <w:t>Sản phẩm cụ thể của Google, hiển thị câu trả lời do AI tổng hợp ở đầu SERP. Rollout 2024.</w:t>
      </w:r>
    </w:p>
    <w:p>
      <w:r>
        <w:rPr>
          <w:b/>
          <w:sz w:val="22"/>
        </w:rPr>
        <w:t xml:space="preserve">BAI (Brand Authority Index): </w:t>
      </w:r>
      <w:r>
        <w:rPr>
          <w:sz w:val="22"/>
        </w:rPr>
        <w:t>Composite metric scale 0–100, tổng hợp 5 KPI mới (SoV-AI, Entity Coverage, Brand Search, Citation Rate, AI Referral).</w:t>
      </w:r>
    </w:p>
    <w:p>
      <w:r>
        <w:rPr>
          <w:b/>
          <w:sz w:val="22"/>
        </w:rPr>
        <w:t xml:space="preserve">BVS (Brand Visibility Score): </w:t>
      </w:r>
      <w:r>
        <w:rPr>
          <w:sz w:val="22"/>
        </w:rPr>
        <w:t>Tỷ lệ query trong cluster có brand mình xuất hiện trong AIO. Component của BAI.</w:t>
      </w:r>
    </w:p>
    <w:p>
      <w:r>
        <w:rPr>
          <w:b/>
          <w:sz w:val="22"/>
        </w:rPr>
        <w:t xml:space="preserve">Citation Rate: </w:t>
      </w:r>
      <w:r>
        <w:rPr>
          <w:sz w:val="22"/>
        </w:rPr>
        <w:t>Tỷ lệ và vị trí brand được trích dẫn trong AI answer. Đo bằng custom tracker.</w:t>
      </w:r>
    </w:p>
    <w:p>
      <w:r>
        <w:rPr>
          <w:b/>
          <w:sz w:val="22"/>
        </w:rPr>
        <w:t xml:space="preserve">Citation Memory: </w:t>
      </w:r>
      <w:r>
        <w:rPr>
          <w:sz w:val="22"/>
        </w:rPr>
        <w:t>Hiện tượng user nhớ brand sau khi thấy trong AIO citation, dù chưa click. Stage 2 của funnel mới.</w:t>
      </w:r>
    </w:p>
    <w:p>
      <w:r>
        <w:rPr>
          <w:b/>
          <w:sz w:val="22"/>
        </w:rPr>
        <w:t xml:space="preserve">Co-citation Pattern: </w:t>
      </w:r>
      <w:r>
        <w:rPr>
          <w:sz w:val="22"/>
        </w:rPr>
        <w:t>Brand mình hay được trích cùng đối thủ nào — signal về competitive set thực tế.</w:t>
      </w:r>
    </w:p>
    <w:p>
      <w:r>
        <w:rPr>
          <w:b/>
          <w:sz w:val="22"/>
        </w:rPr>
        <w:t xml:space="preserve">Common Crawl: </w:t>
      </w:r>
      <w:r>
        <w:rPr>
          <w:sz w:val="22"/>
        </w:rPr>
        <w:t>Dataset crawl web mở, là nguồn training data chính của nhiều LLM. Brand xuất hiện trong Common Crawl = entity signal mạnh.</w:t>
      </w:r>
    </w:p>
    <w:p>
      <w:r>
        <w:rPr>
          <w:b/>
          <w:sz w:val="22"/>
        </w:rPr>
        <w:t xml:space="preserve">CWV (Core Web Vitals): </w:t>
      </w:r>
      <w:r>
        <w:rPr>
          <w:sz w:val="22"/>
        </w:rPr>
        <w:t>Bộ 3 metric đo trải nghiệm trang: LCP, INP (thay FID từ 2024), CLS. Ngưỡng pass quan trọng cho voice và mobile search.</w:t>
      </w:r>
    </w:p>
    <w:p>
      <w:r>
        <w:rPr>
          <w:b/>
          <w:sz w:val="22"/>
        </w:rPr>
        <w:t xml:space="preserve">Dataset Schema: </w:t>
      </w:r>
      <w:r>
        <w:rPr>
          <w:sz w:val="22"/>
        </w:rPr>
        <w:t>Markup cho original research, submit Google Dataset Search. Entity signal mạnh, ít publisher dùng.</w:t>
      </w:r>
    </w:p>
    <w:p>
      <w:r>
        <w:rPr>
          <w:b/>
          <w:sz w:val="22"/>
        </w:rPr>
        <w:t xml:space="preserve">E-E-A-T 2.0: </w:t>
      </w:r>
      <w:r>
        <w:rPr>
          <w:sz w:val="22"/>
        </w:rPr>
        <w:t>Phiên bản cập nhật của E-A-T, thêm chữ "Experience". Trở thành tiêu chí phân loại số 1 sau làn sóng AI content.</w:t>
      </w:r>
    </w:p>
    <w:p>
      <w:r>
        <w:rPr>
          <w:b/>
          <w:sz w:val="22"/>
        </w:rPr>
        <w:t xml:space="preserve">Entity: </w:t>
      </w:r>
      <w:r>
        <w:rPr>
          <w:sz w:val="22"/>
        </w:rPr>
        <w:t>Một thực thể có ID trong Knowledge Graph — người, tổ chức, sản phẩm, nghề nghiệp, sự kiện, khái niệm.</w:t>
      </w:r>
    </w:p>
    <w:p>
      <w:r>
        <w:rPr>
          <w:b/>
          <w:sz w:val="22"/>
        </w:rPr>
        <w:t xml:space="preserve">Entity Coverage: </w:t>
      </w:r>
      <w:r>
        <w:rPr>
          <w:sz w:val="22"/>
        </w:rPr>
        <w:t>% entity trong domain được Knowledge Graph nhận diện. Component của BAI.</w:t>
      </w:r>
    </w:p>
    <w:p>
      <w:r>
        <w:rPr>
          <w:b/>
          <w:sz w:val="22"/>
        </w:rPr>
        <w:t xml:space="preserve">FAISS: </w:t>
      </w:r>
      <w:r>
        <w:rPr>
          <w:sz w:val="22"/>
        </w:rPr>
        <w:t>Library của Meta để index và query vector embedding ở quy mô lớn. Core cho internal link optimizer.</w:t>
      </w:r>
    </w:p>
    <w:p>
      <w:r>
        <w:rPr>
          <w:b/>
          <w:sz w:val="22"/>
        </w:rPr>
        <w:t xml:space="preserve">GEO (Generative Engine Optimization): </w:t>
      </w:r>
      <w:r>
        <w:rPr>
          <w:sz w:val="22"/>
        </w:rPr>
        <w:t>Tối ưu cho mọi generative engine — Gemini, GPT, Perplexity, Claude. Multi-platform.</w:t>
      </w:r>
    </w:p>
    <w:p>
      <w:r>
        <w:rPr>
          <w:b/>
          <w:sz w:val="22"/>
        </w:rPr>
        <w:t xml:space="preserve">HDBSCAN: </w:t>
      </w:r>
      <w:r>
        <w:rPr>
          <w:sz w:val="22"/>
        </w:rPr>
        <w:t>Hierarchical Density-Based Clustering. Thuật toán clustering chính cho content gap detection.</w:t>
      </w:r>
    </w:p>
    <w:p>
      <w:r>
        <w:rPr>
          <w:b/>
          <w:sz w:val="22"/>
        </w:rPr>
        <w:t xml:space="preserve">Information Density: </w:t>
      </w:r>
      <w:r>
        <w:rPr>
          <w:sz w:val="22"/>
        </w:rPr>
        <w:t>Mật độ thông tin có giá trị trên 100 từ. Cao = AI dễ trích dẫn. Thấp = filler content.</w:t>
      </w:r>
    </w:p>
    <w:p>
      <w:r>
        <w:rPr>
          <w:b/>
          <w:sz w:val="22"/>
        </w:rPr>
        <w:t xml:space="preserve">Knowledge Graph: </w:t>
      </w:r>
      <w:r>
        <w:rPr>
          <w:sz w:val="22"/>
        </w:rPr>
        <w:t>Database của Google chứa thực thể có liên kết. Feed từ Wikidata, Wikipedia, web crawl.</w:t>
      </w:r>
    </w:p>
    <w:p>
      <w:r>
        <w:rPr>
          <w:b/>
          <w:sz w:val="22"/>
        </w:rPr>
        <w:t xml:space="preserve">LLM Optimization (LLMO): </w:t>
      </w:r>
      <w:r>
        <w:rPr>
          <w:sz w:val="22"/>
        </w:rPr>
        <w:t>Tối ưu để brand xuất hiện trong training data và retrieval context của LLM.</w:t>
      </w:r>
    </w:p>
    <w:p>
      <w:r>
        <w:rPr>
          <w:b/>
          <w:sz w:val="22"/>
        </w:rPr>
        <w:t xml:space="preserve">Multimodal Search: </w:t>
      </w:r>
      <w:r>
        <w:rPr>
          <w:sz w:val="22"/>
        </w:rPr>
        <w:t>Tìm kiếm qua nhiều modality — visual, voice, video, conversational.</w:t>
      </w:r>
    </w:p>
    <w:p>
      <w:r>
        <w:rPr>
          <w:b/>
          <w:sz w:val="22"/>
        </w:rPr>
        <w:t xml:space="preserve">Occupation Schema: </w:t>
      </w:r>
      <w:r>
        <w:rPr>
          <w:sz w:val="22"/>
        </w:rPr>
        <w:t>Schema mới từ 2024 cho nghề nghiệp, gồm salary range, skills, responsibilities. Critical cho career portal.</w:t>
      </w:r>
    </w:p>
    <w:p>
      <w:r>
        <w:rPr>
          <w:b/>
          <w:sz w:val="22"/>
        </w:rPr>
        <w:t xml:space="preserve">Passage-level SEO: </w:t>
      </w:r>
      <w:r>
        <w:rPr>
          <w:sz w:val="22"/>
        </w:rPr>
        <w:t>Tối ưu từng đoạn 40–80 từ độc lập thay vì cả bài. Vì AI retrieve passage, không retrieve page.</w:t>
      </w:r>
    </w:p>
    <w:p>
      <w:r>
        <w:rPr>
          <w:b/>
          <w:sz w:val="22"/>
        </w:rPr>
        <w:t xml:space="preserve">Profound: </w:t>
      </w:r>
      <w:r>
        <w:rPr>
          <w:sz w:val="22"/>
        </w:rPr>
        <w:t>Tool thương mại đo citation trong AI engines. Chi phí 200–500 USD/tháng.</w:t>
      </w:r>
    </w:p>
    <w:p>
      <w:r>
        <w:rPr>
          <w:b/>
          <w:sz w:val="22"/>
        </w:rPr>
        <w:t xml:space="preserve">Reranking: </w:t>
      </w:r>
      <w:r>
        <w:rPr>
          <w:sz w:val="22"/>
        </w:rPr>
        <w:t>Bước 3 của AIO pipeline — passage ranker score lại candidates theo relevance, authority, freshness.</w:t>
      </w:r>
    </w:p>
    <w:p>
      <w:r>
        <w:rPr>
          <w:b/>
          <w:sz w:val="22"/>
        </w:rPr>
        <w:t xml:space="preserve">Retrieval-readiness: </w:t>
      </w:r>
      <w:r>
        <w:rPr>
          <w:sz w:val="22"/>
        </w:rPr>
        <w:t>Mức độ một passage dễ được LLM retrieve và trích dẫn. Đo bằng sentence-transformers similarity với query intent.</w:t>
      </w:r>
    </w:p>
    <w:p>
      <w:r>
        <w:rPr>
          <w:b/>
          <w:sz w:val="22"/>
        </w:rPr>
        <w:t xml:space="preserve">SameAs Links: </w:t>
      </w:r>
      <w:r>
        <w:rPr>
          <w:sz w:val="22"/>
        </w:rPr>
        <w:t>Field trong schema markup liên kết entity với các nguồn khác (LinkedIn, Wikidata, Crunchbase). Quan trọng cho entity confirmation.</w:t>
      </w:r>
    </w:p>
    <w:p>
      <w:r>
        <w:rPr>
          <w:b/>
          <w:sz w:val="22"/>
        </w:rPr>
        <w:t xml:space="preserve">Schema.org Markup: </w:t>
      </w:r>
      <w:r>
        <w:rPr>
          <w:sz w:val="22"/>
        </w:rPr>
        <w:t>Structured data theo schema.org, giúp search engine và AI parse nội dung chính xác.</w:t>
      </w:r>
    </w:p>
    <w:p>
      <w:r>
        <w:rPr>
          <w:b/>
          <w:sz w:val="22"/>
        </w:rPr>
        <w:t xml:space="preserve">SGE (Search Generative Experience): </w:t>
      </w:r>
      <w:r>
        <w:rPr>
          <w:sz w:val="22"/>
        </w:rPr>
        <w:t>Tên cũ của AI Overviews, dùng giai đoạn beta 2023.</w:t>
      </w:r>
    </w:p>
    <w:p>
      <w:r>
        <w:rPr>
          <w:b/>
          <w:sz w:val="22"/>
        </w:rPr>
        <w:t xml:space="preserve">Sentence-transformers: </w:t>
      </w:r>
      <w:r>
        <w:rPr>
          <w:sz w:val="22"/>
        </w:rPr>
        <w:t>Library Python để embed text thành vector. Core cho semantic similarity, clustering, retrieval.</w:t>
      </w:r>
    </w:p>
    <w:p>
      <w:r>
        <w:rPr>
          <w:b/>
          <w:sz w:val="22"/>
        </w:rPr>
        <w:t xml:space="preserve">SoV-AI (Share of Voice in AI): </w:t>
      </w:r>
      <w:r>
        <w:rPr>
          <w:sz w:val="22"/>
        </w:rPr>
        <w:t>% query trong cluster có brand mình xuất hiện trong AIO citation.</w:t>
      </w:r>
    </w:p>
    <w:p>
      <w:r>
        <w:rPr>
          <w:b/>
          <w:sz w:val="22"/>
        </w:rPr>
        <w:t xml:space="preserve">SPARQL: </w:t>
      </w:r>
      <w:r>
        <w:rPr>
          <w:sz w:val="22"/>
        </w:rPr>
        <w:t>Query language cho Wikidata và RDF data. Dùng để extract entity universe cho một vertical.</w:t>
      </w:r>
    </w:p>
    <w:p>
      <w:r>
        <w:rPr>
          <w:b/>
          <w:sz w:val="22"/>
        </w:rPr>
        <w:t xml:space="preserve">Topical Authority: </w:t>
      </w:r>
      <w:r>
        <w:rPr>
          <w:sz w:val="22"/>
        </w:rPr>
        <w:t>Mức độ được công nhận là chuyên gia trong một vertical. Đo qua entity coverage và external mentions.</w:t>
      </w:r>
    </w:p>
    <w:p>
      <w:r>
        <w:rPr>
          <w:b/>
          <w:sz w:val="22"/>
        </w:rPr>
        <w:t xml:space="preserve">Vector Database: </w:t>
      </w:r>
      <w:r>
        <w:rPr>
          <w:sz w:val="22"/>
        </w:rPr>
        <w:t>Database lưu embeddings, query nearest neighbors. Examples: FAISS, Pinecone, Weaviate, Qdrant.</w:t>
      </w:r>
    </w:p>
    <w:p>
      <w:r>
        <w:rPr>
          <w:b/>
          <w:sz w:val="22"/>
        </w:rPr>
        <w:t xml:space="preserve">Wikidata: </w:t>
      </w:r>
      <w:r>
        <w:rPr>
          <w:sz w:val="22"/>
        </w:rPr>
        <w:t>Cơ sở dữ liệu mở của Wikipedia Foundation, structured triples. Feed Knowledge Graph.</w:t>
      </w:r>
    </w:p>
    <w:p>
      <w:r>
        <w:rPr>
          <w:b/>
          <w:sz w:val="22"/>
        </w:rPr>
        <w:t xml:space="preserve">Zero-click Search: </w:t>
      </w:r>
      <w:r>
        <w:rPr>
          <w:sz w:val="22"/>
        </w:rPr>
        <w:t>Search query mà user không click vào bất kỳ kết quả nào. 2024: 79%, dự kiến 2027: 87%.</w:t>
      </w:r>
    </w:p>
    <w:p>
      <w:r>
        <w:br w:type="page"/>
      </w:r>
    </w:p>
    <w:p>
      <w:pPr>
        <w:pStyle w:val="Heading1"/>
      </w:pPr>
      <w:r>
        <w:rPr>
          <w:color w:val="1565C0"/>
        </w:rPr>
        <w:t>Phụ lục B — Checklist 100 hành động ưu tiên</w:t>
      </w:r>
    </w:p>
    <w:p>
      <w:r>
        <w:rPr>
          <w:b w:val="0"/>
          <w:i/>
          <w:sz w:val="22"/>
        </w:rPr>
        <w:t>Checklist được chia 10 nhóm, mỗi nhóm 10 action. Lộ trình triển khai gợi ý: 52 tuần (1 năm). Mỗi nhóm dành cho 1 giai đoạn cụ thể.</w:t>
      </w:r>
    </w:p>
    <w:p>
      <w:pPr>
        <w:pStyle w:val="Heading2"/>
      </w:pPr>
      <w:r>
        <w:rPr>
          <w:color w:val="0D47A1"/>
        </w:rPr>
        <w:t>Nhóm 1 — Entity Foundation (Tuần 1–4)</w:t>
      </w:r>
    </w:p>
    <w:p>
      <w:pPr>
        <w:ind w:left="360"/>
      </w:pPr>
      <w:r>
        <w:rPr>
          <w:sz w:val="22"/>
        </w:rPr>
        <w:t>– Audit entity hiện tại: kiểm tra Google Knowledge Graph API có brand chưa.</w:t>
      </w:r>
    </w:p>
    <w:p>
      <w:pPr>
        <w:ind w:left="360"/>
      </w:pPr>
      <w:r>
        <w:rPr>
          <w:sz w:val="22"/>
        </w:rPr>
        <w:t>– Tạo Wikidata entry với P31 (instance of), P17 (country), P856 (official website), P361 (part of).</w:t>
      </w:r>
    </w:p>
    <w:p>
      <w:pPr>
        <w:ind w:left="360"/>
      </w:pPr>
      <w:r>
        <w:rPr>
          <w:sz w:val="22"/>
        </w:rPr>
        <w:t>– Submit Wikipedia article nếu đã có 3+ press mention trên báo lớn.</w:t>
      </w:r>
    </w:p>
    <w:p>
      <w:pPr>
        <w:ind w:left="360"/>
      </w:pPr>
      <w:r>
        <w:rPr>
          <w:sz w:val="22"/>
        </w:rPr>
        <w:t>– Hoàn thiện Schema Organization markup trên homepage, bao gồm sameAs, knowsAbout.</w:t>
      </w:r>
    </w:p>
    <w:p>
      <w:pPr>
        <w:ind w:left="360"/>
      </w:pPr>
      <w:r>
        <w:rPr>
          <w:sz w:val="22"/>
        </w:rPr>
        <w:t>– Liên kết LinkedIn Company Page, Crunchbase, Google Business Profile.</w:t>
      </w:r>
    </w:p>
    <w:p>
      <w:pPr>
        <w:ind w:left="360"/>
      </w:pPr>
      <w:r>
        <w:rPr>
          <w:sz w:val="22"/>
        </w:rPr>
        <w:t>– Tạo author archive page riêng (/author/[name]/) cho mỗi tác giả chính.</w:t>
      </w:r>
    </w:p>
    <w:p>
      <w:pPr>
        <w:ind w:left="360"/>
      </w:pPr>
      <w:r>
        <w:rPr>
          <w:sz w:val="22"/>
        </w:rPr>
        <w:t>– Inject Schema Person JSON-LD cho tác giả với jobTitle, alumniOf, knowsAbout, hasCredential.</w:t>
      </w:r>
    </w:p>
    <w:p>
      <w:pPr>
        <w:ind w:left="360"/>
      </w:pPr>
      <w:r>
        <w:rPr>
          <w:sz w:val="22"/>
        </w:rPr>
        <w:t>– Setup author bio box hiển thị ở mọi bài viết, có photo thật và credentials.</w:t>
      </w:r>
    </w:p>
    <w:p>
      <w:pPr>
        <w:ind w:left="360"/>
      </w:pPr>
      <w:r>
        <w:rPr>
          <w:sz w:val="22"/>
        </w:rPr>
        <w:t>– Verify Google Business Profile, Bing Places, Apple Maps Connect.</w:t>
      </w:r>
    </w:p>
    <w:p>
      <w:pPr>
        <w:ind w:left="360"/>
      </w:pPr>
      <w:r>
        <w:rPr>
          <w:sz w:val="22"/>
        </w:rPr>
        <w:t>– Submit sitemap mới cho cả search engine và Google News.</w:t>
      </w:r>
    </w:p>
    <w:p>
      <w:pPr>
        <w:pStyle w:val="Heading2"/>
      </w:pPr>
      <w:r>
        <w:rPr>
          <w:color w:val="0D47A1"/>
        </w:rPr>
        <w:t>Nhóm 2 — Passage-level Content (Tuần 5–8)</w:t>
      </w:r>
    </w:p>
    <w:p>
      <w:pPr>
        <w:ind w:left="360"/>
      </w:pPr>
      <w:r>
        <w:rPr>
          <w:sz w:val="22"/>
        </w:rPr>
        <w:t>– Rewrite opening paragraph cho top 100 bài: 60–80 từ self-contained, chứa câu trả lời chính.</w:t>
      </w:r>
    </w:p>
    <w:p>
      <w:pPr>
        <w:ind w:left="360"/>
      </w:pPr>
      <w:r>
        <w:rPr>
          <w:sz w:val="22"/>
        </w:rPr>
        <w:t>– Thêm TL;DR box ở đầu mỗi bài top 100.</w:t>
      </w:r>
    </w:p>
    <w:p>
      <w:pPr>
        <w:ind w:left="360"/>
      </w:pPr>
      <w:r>
        <w:rPr>
          <w:sz w:val="22"/>
        </w:rPr>
        <w:t>– Thêm Key facts table ở mỗi bài có data so sánh.</w:t>
      </w:r>
    </w:p>
    <w:p>
      <w:pPr>
        <w:ind w:left="360"/>
      </w:pPr>
      <w:r>
        <w:rPr>
          <w:sz w:val="22"/>
        </w:rPr>
        <w:t>– Standardize FAQ section: 3–6 Q&amp;A, mỗi answer 40–60 từ, FAQPage schema.</w:t>
      </w:r>
    </w:p>
    <w:p>
      <w:pPr>
        <w:ind w:left="360"/>
      </w:pPr>
      <w:r>
        <w:rPr>
          <w:sz w:val="22"/>
        </w:rPr>
        <w:t>– Audit heading structure: H2 đặt dạng câu hỏi đầy đủ, không phải fragment.</w:t>
      </w:r>
    </w:p>
    <w:p>
      <w:pPr>
        <w:ind w:left="360"/>
      </w:pPr>
      <w:r>
        <w:rPr>
          <w:sz w:val="22"/>
        </w:rPr>
        <w:t>– Thêm chapter timestamp cho mọi bài dài &gt;2.000 từ.</w:t>
      </w:r>
    </w:p>
    <w:p>
      <w:pPr>
        <w:ind w:left="360"/>
      </w:pPr>
      <w:r>
        <w:rPr>
          <w:sz w:val="22"/>
        </w:rPr>
        <w:t>– Xóa nội dung filler: "trước khi đi vào chủ đề", "trong bài viết này".</w:t>
      </w:r>
    </w:p>
    <w:p>
      <w:pPr>
        <w:ind w:left="360"/>
      </w:pPr>
      <w:r>
        <w:rPr>
          <w:sz w:val="22"/>
        </w:rPr>
        <w:t>– Bold entity và number trong opening + conclusion để AI dễ extract.</w:t>
      </w:r>
    </w:p>
    <w:p>
      <w:pPr>
        <w:ind w:left="360"/>
      </w:pPr>
      <w:r>
        <w:rPr>
          <w:sz w:val="22"/>
        </w:rPr>
        <w:t>– Audit keyword stuffing — giảm density về 1–2%, ưu tiên biến thể tự nhiên.</w:t>
      </w:r>
    </w:p>
    <w:p>
      <w:pPr>
        <w:ind w:left="360"/>
      </w:pPr>
      <w:r>
        <w:rPr>
          <w:sz w:val="22"/>
        </w:rPr>
        <w:t>– Thêm last-updated date + last-reviewed-by visible trên mọi bài.</w:t>
      </w:r>
    </w:p>
    <w:p>
      <w:pPr>
        <w:pStyle w:val="Heading2"/>
      </w:pPr>
      <w:r>
        <w:rPr>
          <w:color w:val="0D47A1"/>
        </w:rPr>
        <w:t>Nhóm 3 — Multimodal Migration (Tuần 9–12)</w:t>
      </w:r>
    </w:p>
    <w:p>
      <w:pPr>
        <w:ind w:left="360"/>
      </w:pPr>
      <w:r>
        <w:rPr>
          <w:sz w:val="22"/>
        </w:rPr>
        <w:t>– Convert image library sang WebP/AVIF, giảm file size 40–60%.</w:t>
      </w:r>
    </w:p>
    <w:p>
      <w:pPr>
        <w:ind w:left="360"/>
      </w:pPr>
      <w:r>
        <w:rPr>
          <w:sz w:val="22"/>
        </w:rPr>
        <w:t>– Inject EXIF metadata bulk: camera, location, date cho original photo.</w:t>
      </w:r>
    </w:p>
    <w:p>
      <w:pPr>
        <w:ind w:left="360"/>
      </w:pPr>
      <w:r>
        <w:rPr>
          <w:sz w:val="22"/>
        </w:rPr>
        <w:t>– Rename filename theo semantic: ke-toan-vien.webp thay vì IMG_001.jpg.</w:t>
      </w:r>
    </w:p>
    <w:p>
      <w:pPr>
        <w:ind w:left="360"/>
      </w:pPr>
      <w:r>
        <w:rPr>
          <w:sz w:val="22"/>
        </w:rPr>
        <w:t>– Thêm ImageObject schema cho hero image mỗi bài top 100.</w:t>
      </w:r>
    </w:p>
    <w:p>
      <w:pPr>
        <w:ind w:left="360"/>
      </w:pPr>
      <w:r>
        <w:rPr>
          <w:sz w:val="22"/>
        </w:rPr>
        <w:t>– Sản xuất 20 short video (60–90s) từ top 20 bài text traffic cao.</w:t>
      </w:r>
    </w:p>
    <w:p>
      <w:pPr>
        <w:ind w:left="360"/>
      </w:pPr>
      <w:r>
        <w:rPr>
          <w:sz w:val="22"/>
        </w:rPr>
        <w:t>– Upload short video lên TikTok + YouTube Shorts, link về bài gốc.</w:t>
      </w:r>
    </w:p>
    <w:p>
      <w:pPr>
        <w:ind w:left="360"/>
      </w:pPr>
      <w:r>
        <w:rPr>
          <w:sz w:val="22"/>
        </w:rPr>
        <w:t>– Thêm VideoObject schema khi embed video vào bài.</w:t>
      </w:r>
    </w:p>
    <w:p>
      <w:pPr>
        <w:ind w:left="360"/>
      </w:pPr>
      <w:r>
        <w:rPr>
          <w:sz w:val="22"/>
        </w:rPr>
        <w:t>– Tạo SRT subtitle song ngữ (tiếng Việt + English) cho mọi video.</w:t>
      </w:r>
    </w:p>
    <w:p>
      <w:pPr>
        <w:ind w:left="360"/>
      </w:pPr>
      <w:r>
        <w:rPr>
          <w:sz w:val="22"/>
        </w:rPr>
        <w:t>– Audit page speed mobile, target Core Web Vitals all green.</w:t>
      </w:r>
    </w:p>
    <w:p>
      <w:pPr>
        <w:ind w:left="360"/>
      </w:pPr>
      <w:r>
        <w:rPr>
          <w:sz w:val="22"/>
        </w:rPr>
        <w:t>– Test Voice Search cho top 50 query — đo featured snippet position.</w:t>
      </w:r>
    </w:p>
    <w:p>
      <w:pPr>
        <w:pStyle w:val="Heading2"/>
      </w:pPr>
      <w:r>
        <w:rPr>
          <w:color w:val="0D47A1"/>
        </w:rPr>
        <w:t>Nhóm 4 — SEO Engineering (Tuần 13–20)</w:t>
      </w:r>
    </w:p>
    <w:p>
      <w:pPr>
        <w:ind w:left="360"/>
      </w:pPr>
      <w:r>
        <w:rPr>
          <w:sz w:val="22"/>
        </w:rPr>
        <w:t>– Build AI Citation Tracker (code Chapter 4) — query 500 phrase × 3 model × weekly.</w:t>
      </w:r>
    </w:p>
    <w:p>
      <w:pPr>
        <w:ind w:left="360"/>
      </w:pPr>
      <w:r>
        <w:rPr>
          <w:sz w:val="22"/>
        </w:rPr>
        <w:t>– Setup database schema: citations, entities, queries, competitors.</w:t>
      </w:r>
    </w:p>
    <w:p>
      <w:pPr>
        <w:ind w:left="360"/>
      </w:pPr>
      <w:r>
        <w:rPr>
          <w:sz w:val="22"/>
        </w:rPr>
        <w:t>– Wire dashboard Metabase với operational + tactical view.</w:t>
      </w:r>
    </w:p>
    <w:p>
      <w:pPr>
        <w:ind w:left="360"/>
      </w:pPr>
      <w:r>
        <w:rPr>
          <w:sz w:val="22"/>
        </w:rPr>
        <w:t>– Build internal link optimizer (code Chapter 4) dùng multilingual-e5-large + FAISS.</w:t>
      </w:r>
    </w:p>
    <w:p>
      <w:pPr>
        <w:ind w:left="360"/>
      </w:pPr>
      <w:r>
        <w:rPr>
          <w:sz w:val="22"/>
        </w:rPr>
        <w:t>– Chạy embedding similarity cho toàn bộ article — output CSV suggestion.</w:t>
      </w:r>
    </w:p>
    <w:p>
      <w:pPr>
        <w:ind w:left="360"/>
      </w:pPr>
      <w:r>
        <w:rPr>
          <w:sz w:val="22"/>
        </w:rPr>
        <w:t>– Editor review batch 200 link suggestion/tuần, insert qua WP API.</w:t>
      </w:r>
    </w:p>
    <w:p>
      <w:pPr>
        <w:ind w:left="360"/>
      </w:pPr>
      <w:r>
        <w:rPr>
          <w:sz w:val="22"/>
        </w:rPr>
        <w:t>– Setup automated SEO audit cron weekly: HTTP status, schema validation, E-E-A-T signals.</w:t>
      </w:r>
    </w:p>
    <w:p>
      <w:pPr>
        <w:ind w:left="360"/>
      </w:pPr>
      <w:r>
        <w:rPr>
          <w:sz w:val="22"/>
        </w:rPr>
        <w:t>– Build content gap detector (code Chapter 4): GSC + HDBSCAN clustering.</w:t>
      </w:r>
    </w:p>
    <w:p>
      <w:pPr>
        <w:ind w:left="360"/>
      </w:pPr>
      <w:r>
        <w:rPr>
          <w:sz w:val="22"/>
        </w:rPr>
        <w:t>– Output weekly Slack report 10 issues ưu tiên cao nhất.</w:t>
      </w:r>
    </w:p>
    <w:p>
      <w:pPr>
        <w:ind w:left="360"/>
      </w:pPr>
      <w:r>
        <w:rPr>
          <w:sz w:val="22"/>
        </w:rPr>
        <w:t>– Track AI Referral Sessions trong GA4 — tạo custom segment cho mỗi AI engine.</w:t>
      </w:r>
    </w:p>
    <w:p>
      <w:pPr>
        <w:pStyle w:val="Heading2"/>
      </w:pPr>
      <w:r>
        <w:rPr>
          <w:color w:val="0D47A1"/>
        </w:rPr>
        <w:t>Nhóm 5 — Distribution &amp; Authority (Tuần 21–32)</w:t>
      </w:r>
    </w:p>
    <w:p>
      <w:pPr>
        <w:ind w:left="360"/>
      </w:pPr>
      <w:r>
        <w:rPr>
          <w:sz w:val="22"/>
        </w:rPr>
        <w:t>– Identify top 5 publication uy tín trong vertical, pitch guest post mỗi quý.</w:t>
      </w:r>
    </w:p>
    <w:p>
      <w:pPr>
        <w:ind w:left="360"/>
      </w:pPr>
      <w:r>
        <w:rPr>
          <w:sz w:val="22"/>
        </w:rPr>
        <w:t>– Convert key research thành PDF long-form, submit Google Scholar.</w:t>
      </w:r>
    </w:p>
    <w:p>
      <w:pPr>
        <w:ind w:left="360"/>
      </w:pPr>
      <w:r>
        <w:rPr>
          <w:sz w:val="22"/>
        </w:rPr>
        <w:t>– Publish quarterly industry report dạng original research với sample size &gt;500.</w:t>
      </w:r>
    </w:p>
    <w:p>
      <w:pPr>
        <w:ind w:left="360"/>
      </w:pPr>
      <w:r>
        <w:rPr>
          <w:sz w:val="22"/>
        </w:rPr>
        <w:t>– Mark up Dataset schema cho original research — submit Google Dataset Search.</w:t>
      </w:r>
    </w:p>
    <w:p>
      <w:pPr>
        <w:ind w:left="360"/>
      </w:pPr>
      <w:r>
        <w:rPr>
          <w:sz w:val="22"/>
        </w:rPr>
        <w:t>– Brand mention strategy: 10 Reddit/forum post chất lượng/tháng từ verified account.</w:t>
      </w:r>
    </w:p>
    <w:p>
      <w:pPr>
        <w:ind w:left="360"/>
      </w:pPr>
      <w:r>
        <w:rPr>
          <w:sz w:val="22"/>
        </w:rPr>
        <w:t>– Outreach podcast: 3 guest appearance/quý cho key author.</w:t>
      </w:r>
    </w:p>
    <w:p>
      <w:pPr>
        <w:ind w:left="360"/>
      </w:pPr>
      <w:r>
        <w:rPr>
          <w:sz w:val="22"/>
        </w:rPr>
        <w:t>– LinkedIn carousel weekly từ top content — boost B2B reach.</w:t>
      </w:r>
    </w:p>
    <w:p>
      <w:pPr>
        <w:ind w:left="360"/>
      </w:pPr>
      <w:r>
        <w:rPr>
          <w:sz w:val="22"/>
        </w:rPr>
        <w:t>– Repurpose pillar content sang infographic Pinterest hàng tháng.</w:t>
      </w:r>
    </w:p>
    <w:p>
      <w:pPr>
        <w:ind w:left="360"/>
      </w:pPr>
      <w:r>
        <w:rPr>
          <w:sz w:val="22"/>
        </w:rPr>
        <w:t>– Cross-promotion với non-competitor brand cùng vertical (co-marketing).</w:t>
      </w:r>
    </w:p>
    <w:p>
      <w:pPr>
        <w:ind w:left="360"/>
      </w:pPr>
      <w:r>
        <w:rPr>
          <w:sz w:val="22"/>
        </w:rPr>
        <w:t>– Track brand mentions qua Brand24 hoặc Mention.com — alert khi có spike.</w:t>
      </w:r>
    </w:p>
    <w:p>
      <w:pPr>
        <w:pStyle w:val="Heading2"/>
      </w:pPr>
      <w:r>
        <w:rPr>
          <w:color w:val="0D47A1"/>
        </w:rPr>
        <w:t>Nhóm 6 — Measurement &amp; Reporting (Tuần 33–36)</w:t>
      </w:r>
    </w:p>
    <w:p>
      <w:pPr>
        <w:ind w:left="360"/>
      </w:pPr>
      <w:r>
        <w:rPr>
          <w:sz w:val="22"/>
        </w:rPr>
        <w:t>– Tính Brand Authority Index hàng tháng theo công thức 5 component.</w:t>
      </w:r>
    </w:p>
    <w:p>
      <w:pPr>
        <w:ind w:left="360"/>
      </w:pPr>
      <w:r>
        <w:rPr>
          <w:sz w:val="22"/>
        </w:rPr>
        <w:t>– Báo cáo C-level 1 trang: BAI + 3 wins + 3 challenges + 1 chart trend.</w:t>
      </w:r>
    </w:p>
    <w:p>
      <w:pPr>
        <w:ind w:left="360"/>
      </w:pPr>
      <w:r>
        <w:rPr>
          <w:sz w:val="22"/>
        </w:rPr>
        <w:t>– Operational dashboard cho SEO team: daily refresh.</w:t>
      </w:r>
    </w:p>
    <w:p>
      <w:pPr>
        <w:ind w:left="360"/>
      </w:pPr>
      <w:r>
        <w:rPr>
          <w:sz w:val="22"/>
        </w:rPr>
        <w:t>– Tactical dashboard cho Marketing Manager: weekly refresh.</w:t>
      </w:r>
    </w:p>
    <w:p>
      <w:pPr>
        <w:ind w:left="360"/>
      </w:pPr>
      <w:r>
        <w:rPr>
          <w:sz w:val="22"/>
        </w:rPr>
        <w:t>– Quarterly business review: BAI trend 12 tháng, revenue attribution.</w:t>
      </w:r>
    </w:p>
    <w:p>
      <w:pPr>
        <w:ind w:left="360"/>
      </w:pPr>
      <w:r>
        <w:rPr>
          <w:sz w:val="22"/>
        </w:rPr>
        <w:t>– Competitive benchmark hàng quý: SoV-AI vs top 3 đối thủ.</w:t>
      </w:r>
    </w:p>
    <w:p>
      <w:pPr>
        <w:ind w:left="360"/>
      </w:pPr>
      <w:r>
        <w:rPr>
          <w:sz w:val="22"/>
        </w:rPr>
        <w:t>– Annual entity audit: số entity được KG confirm, growth rate.</w:t>
      </w:r>
    </w:p>
    <w:p>
      <w:pPr>
        <w:ind w:left="360"/>
      </w:pPr>
      <w:r>
        <w:rPr>
          <w:sz w:val="22"/>
        </w:rPr>
        <w:t>– Quarterly content audit: % bài top 100 đạt passage-level standards.</w:t>
      </w:r>
    </w:p>
    <w:p>
      <w:pPr>
        <w:ind w:left="360"/>
      </w:pPr>
      <w:r>
        <w:rPr>
          <w:sz w:val="22"/>
        </w:rPr>
        <w:t>– Monthly tool stack review: cost vs insight, rotate khi cần.</w:t>
      </w:r>
    </w:p>
    <w:p>
      <w:pPr>
        <w:ind w:left="360"/>
      </w:pPr>
      <w:r>
        <w:rPr>
          <w:sz w:val="22"/>
        </w:rPr>
        <w:t>– Annual strategy refresh: industry trend, algorithm update, KPI threshold.</w:t>
      </w:r>
    </w:p>
    <w:p>
      <w:pPr>
        <w:pStyle w:val="Heading2"/>
      </w:pPr>
      <w:r>
        <w:rPr>
          <w:color w:val="0D47A1"/>
        </w:rPr>
        <w:t>Nhóm 7 — Technical Schema Deep Dive (Tuần 37–40)</w:t>
      </w:r>
    </w:p>
    <w:p>
      <w:pPr>
        <w:ind w:left="360"/>
      </w:pPr>
      <w:r>
        <w:rPr>
          <w:sz w:val="22"/>
        </w:rPr>
        <w:t>– Implement Schema @graph với linked @id cross-reference cho top 100 bài.</w:t>
      </w:r>
    </w:p>
    <w:p>
      <w:pPr>
        <w:ind w:left="360"/>
      </w:pPr>
      <w:r>
        <w:rPr>
          <w:sz w:val="22"/>
        </w:rPr>
        <w:t>– Add Occupation schema cho mỗi bài về nghề nghiệp (career portal).</w:t>
      </w:r>
    </w:p>
    <w:p>
      <w:pPr>
        <w:ind w:left="360"/>
      </w:pPr>
      <w:r>
        <w:rPr>
          <w:sz w:val="22"/>
        </w:rPr>
        <w:t>– Add Product schema với offers, aggregateRating cho mỗi bài sản phẩm (e-commerce).</w:t>
      </w:r>
    </w:p>
    <w:p>
      <w:pPr>
        <w:ind w:left="360"/>
      </w:pPr>
      <w:r>
        <w:rPr>
          <w:sz w:val="22"/>
        </w:rPr>
        <w:t>– Add HowTo schema cho mỗi bài hướng dẫn step-by-step.</w:t>
      </w:r>
    </w:p>
    <w:p>
      <w:pPr>
        <w:ind w:left="360"/>
      </w:pPr>
      <w:r>
        <w:rPr>
          <w:sz w:val="22"/>
        </w:rPr>
        <w:t>– Add Event schema cho mọi sự kiện publisher tổ chức.</w:t>
      </w:r>
    </w:p>
    <w:p>
      <w:pPr>
        <w:ind w:left="360"/>
      </w:pPr>
      <w:r>
        <w:rPr>
          <w:sz w:val="22"/>
        </w:rPr>
        <w:t>– Validate toàn bộ schema bằng Schema Validator + Rich Results Test, zero error.</w:t>
      </w:r>
    </w:p>
    <w:p>
      <w:pPr>
        <w:ind w:left="360"/>
      </w:pPr>
      <w:r>
        <w:rPr>
          <w:sz w:val="22"/>
        </w:rPr>
        <w:t>– Submit URL với Rich Results status đến URL Inspection trong GSC.</w:t>
      </w:r>
    </w:p>
    <w:p>
      <w:pPr>
        <w:ind w:left="360"/>
      </w:pPr>
      <w:r>
        <w:rPr>
          <w:sz w:val="22"/>
        </w:rPr>
        <w:t>– Monitor schema errors qua GSC Coverage Report hàng tuần.</w:t>
      </w:r>
    </w:p>
    <w:p>
      <w:pPr>
        <w:ind w:left="360"/>
      </w:pPr>
      <w:r>
        <w:rPr>
          <w:sz w:val="22"/>
        </w:rPr>
        <w:t>– Document schema standards trong company wiki cho editor mới.</w:t>
      </w:r>
    </w:p>
    <w:p>
      <w:pPr>
        <w:ind w:left="360"/>
      </w:pPr>
      <w:r>
        <w:rPr>
          <w:sz w:val="22"/>
        </w:rPr>
        <w:t>– Train editor về basic JSON-LD, đảm bảo không break schema khi edit content.</w:t>
      </w:r>
    </w:p>
    <w:p>
      <w:pPr>
        <w:pStyle w:val="Heading2"/>
      </w:pPr>
      <w:r>
        <w:rPr>
          <w:color w:val="0D47A1"/>
        </w:rPr>
        <w:t>Nhóm 8 — LLM Visibility Optimization (Tuần 41–44)</w:t>
      </w:r>
    </w:p>
    <w:p>
      <w:pPr>
        <w:ind w:left="360"/>
      </w:pPr>
      <w:r>
        <w:rPr>
          <w:sz w:val="22"/>
        </w:rPr>
        <w:t>– Test brand recognition trên 4 model (Gemini, GPT, Claude, Perplexity).</w:t>
      </w:r>
    </w:p>
    <w:p>
      <w:pPr>
        <w:ind w:left="360"/>
      </w:pPr>
      <w:r>
        <w:rPr>
          <w:sz w:val="22"/>
        </w:rPr>
        <w:t>– Identify gap: query nào brand chưa được mention.</w:t>
      </w:r>
    </w:p>
    <w:p>
      <w:pPr>
        <w:ind w:left="360"/>
      </w:pPr>
      <w:r>
        <w:rPr>
          <w:sz w:val="22"/>
        </w:rPr>
        <w:t>– Pitch press release cho 3 báo lớn về milestone gần nhất.</w:t>
      </w:r>
    </w:p>
    <w:p>
      <w:pPr>
        <w:ind w:left="360"/>
      </w:pPr>
      <w:r>
        <w:rPr>
          <w:sz w:val="22"/>
        </w:rPr>
        <w:t>– Create "About [Brand]" page chuẩn cho Wikipedia, ready khi đủ notability.</w:t>
      </w:r>
    </w:p>
    <w:p>
      <w:pPr>
        <w:ind w:left="360"/>
      </w:pPr>
      <w:r>
        <w:rPr>
          <w:sz w:val="22"/>
        </w:rPr>
        <w:t>– Contribute industry data cho 1 Wikipedia article uy tín trong vertical.</w:t>
      </w:r>
    </w:p>
    <w:p>
      <w:pPr>
        <w:ind w:left="360"/>
      </w:pPr>
      <w:r>
        <w:rPr>
          <w:sz w:val="22"/>
        </w:rPr>
        <w:t>– Build content cluster về 5 entity quan trọng nhất trong vertical.</w:t>
      </w:r>
    </w:p>
    <w:p>
      <w:pPr>
        <w:ind w:left="360"/>
      </w:pPr>
      <w:r>
        <w:rPr>
          <w:sz w:val="22"/>
        </w:rPr>
        <w:t>– Audit existing content: thêm citation đến research, paper, expert quote.</w:t>
      </w:r>
    </w:p>
    <w:p>
      <w:pPr>
        <w:ind w:left="360"/>
      </w:pPr>
      <w:r>
        <w:rPr>
          <w:sz w:val="22"/>
        </w:rPr>
        <w:t>– Cite sources bằng author name + date, không chỉ URL — tăng E-E-A-T.</w:t>
      </w:r>
    </w:p>
    <w:p>
      <w:pPr>
        <w:ind w:left="360"/>
      </w:pPr>
      <w:r>
        <w:rPr>
          <w:sz w:val="22"/>
        </w:rPr>
        <w:t>– Add "Methodology" section cho mọi bài có data — minh bạch nguồn.</w:t>
      </w:r>
    </w:p>
    <w:p>
      <w:pPr>
        <w:ind w:left="360"/>
      </w:pPr>
      <w:r>
        <w:rPr>
          <w:sz w:val="22"/>
        </w:rPr>
        <w:t>– Submit press release đến Common Crawl-friendly outlets (VnExpress, Tuoi Tre, Cafef).</w:t>
      </w:r>
    </w:p>
    <w:p>
      <w:pPr>
        <w:pStyle w:val="Heading2"/>
      </w:pPr>
      <w:r>
        <w:rPr>
          <w:color w:val="0D47A1"/>
        </w:rPr>
        <w:t>Nhóm 9 — Community &amp; UGC Strategy (Tuần 45–48)</w:t>
      </w:r>
    </w:p>
    <w:p>
      <w:pPr>
        <w:ind w:left="360"/>
      </w:pPr>
      <w:r>
        <w:rPr>
          <w:sz w:val="22"/>
        </w:rPr>
        <w:t>– Setup Reddit presence: account verified, contribute 3 month không promote.</w:t>
      </w:r>
    </w:p>
    <w:p>
      <w:pPr>
        <w:ind w:left="360"/>
      </w:pPr>
      <w:r>
        <w:rPr>
          <w:sz w:val="22"/>
        </w:rPr>
        <w:t>– Build Quora author profile, answer 20 question chất lượng trong vertical.</w:t>
      </w:r>
    </w:p>
    <w:p>
      <w:pPr>
        <w:ind w:left="360"/>
      </w:pPr>
      <w:r>
        <w:rPr>
          <w:sz w:val="22"/>
        </w:rPr>
        <w:t>– Active trong Tinhte, Voz, Facebook groups liên quan, không spam link.</w:t>
      </w:r>
    </w:p>
    <w:p>
      <w:pPr>
        <w:ind w:left="360"/>
      </w:pPr>
      <w:r>
        <w:rPr>
          <w:sz w:val="22"/>
        </w:rPr>
        <w:t>– Track UGC mentions qua keyword alerts (Google Alerts, Talkwalker).</w:t>
      </w:r>
    </w:p>
    <w:p>
      <w:pPr>
        <w:ind w:left="360"/>
      </w:pPr>
      <w:r>
        <w:rPr>
          <w:sz w:val="22"/>
        </w:rPr>
        <w:t>– Respond/engage với mọi mention trong 24h.</w:t>
      </w:r>
    </w:p>
    <w:p>
      <w:pPr>
        <w:ind w:left="360"/>
      </w:pPr>
      <w:r>
        <w:rPr>
          <w:sz w:val="22"/>
        </w:rPr>
        <w:t>– Launch community program (Discord/Slack) cho audience trung thành.</w:t>
      </w:r>
    </w:p>
    <w:p>
      <w:pPr>
        <w:ind w:left="360"/>
      </w:pPr>
      <w:r>
        <w:rPr>
          <w:sz w:val="22"/>
        </w:rPr>
        <w:t>– Encourage user-generated content: review, case study, testimonial.</w:t>
      </w:r>
    </w:p>
    <w:p>
      <w:pPr>
        <w:ind w:left="360"/>
      </w:pPr>
      <w:r>
        <w:rPr>
          <w:sz w:val="22"/>
        </w:rPr>
        <w:t>– Build affiliate/ambassador program với credential creator trong vertical.</w:t>
      </w:r>
    </w:p>
    <w:p>
      <w:pPr>
        <w:ind w:left="360"/>
      </w:pPr>
      <w:r>
        <w:rPr>
          <w:sz w:val="22"/>
        </w:rPr>
        <w:t>– Cross-publish on Substack, LinkedIn Newsletter để diversify reach.</w:t>
      </w:r>
    </w:p>
    <w:p>
      <w:pPr>
        <w:ind w:left="360"/>
      </w:pPr>
      <w:r>
        <w:rPr>
          <w:sz w:val="22"/>
        </w:rPr>
        <w:t>– Monthly AMA (Ask Me Anything) hoặc webinar — owned content production.</w:t>
      </w:r>
    </w:p>
    <w:p>
      <w:pPr>
        <w:pStyle w:val="Heading2"/>
      </w:pPr>
      <w:r>
        <w:rPr>
          <w:color w:val="0D47A1"/>
        </w:rPr>
        <w:t>Nhóm 10 — Long-term Moat Building (Tuần 49–52)</w:t>
      </w:r>
    </w:p>
    <w:p>
      <w:pPr>
        <w:ind w:left="360"/>
      </w:pPr>
      <w:r>
        <w:rPr>
          <w:sz w:val="22"/>
        </w:rPr>
        <w:t>– Annual original research với sample size &gt;1.000 respondent.</w:t>
      </w:r>
    </w:p>
    <w:p>
      <w:pPr>
        <w:ind w:left="360"/>
      </w:pPr>
      <w:r>
        <w:rPr>
          <w:sz w:val="22"/>
        </w:rPr>
        <w:t>– Year-end report dạng dài (&gt;5.000 từ) với data, prediction, expert quote.</w:t>
      </w:r>
    </w:p>
    <w:p>
      <w:pPr>
        <w:ind w:left="360"/>
      </w:pPr>
      <w:r>
        <w:rPr>
          <w:sz w:val="22"/>
        </w:rPr>
        <w:t>– Build proprietary calculator/tool free cho audience (lead magnet + entity signal).</w:t>
      </w:r>
    </w:p>
    <w:p>
      <w:pPr>
        <w:ind w:left="360"/>
      </w:pPr>
      <w:r>
        <w:rPr>
          <w:sz w:val="22"/>
        </w:rPr>
        <w:t>– Open-source 1 dataset hoặc code repo liên quan vertical.</w:t>
      </w:r>
    </w:p>
    <w:p>
      <w:pPr>
        <w:ind w:left="360"/>
      </w:pPr>
      <w:r>
        <w:rPr>
          <w:sz w:val="22"/>
        </w:rPr>
        <w:t>– Speak tại 2 industry conference/year, có recording online.</w:t>
      </w:r>
    </w:p>
    <w:p>
      <w:pPr>
        <w:ind w:left="360"/>
      </w:pPr>
      <w:r>
        <w:rPr>
          <w:sz w:val="22"/>
        </w:rPr>
        <w:t>– Publish 1 book hoặc whitepaper dài định kỳ 2 năm/lần.</w:t>
      </w:r>
    </w:p>
    <w:p>
      <w:pPr>
        <w:ind w:left="360"/>
      </w:pPr>
      <w:r>
        <w:rPr>
          <w:sz w:val="22"/>
        </w:rPr>
        <w:t>– Build advisory board với 3–5 industry expert có credential mạnh.</w:t>
      </w:r>
    </w:p>
    <w:p>
      <w:pPr>
        <w:ind w:left="360"/>
      </w:pPr>
      <w:r>
        <w:rPr>
          <w:sz w:val="22"/>
        </w:rPr>
        <w:t>– Sponsor research bởi academic institution (signal trust mạnh nhất).</w:t>
      </w:r>
    </w:p>
    <w:p>
      <w:pPr>
        <w:ind w:left="360"/>
      </w:pPr>
      <w:r>
        <w:rPr>
          <w:sz w:val="22"/>
        </w:rPr>
        <w:t>– Establish "thought leadership" cho 1 author key — 24 tháng consistent output.</w:t>
      </w:r>
    </w:p>
    <w:p>
      <w:pPr>
        <w:ind w:left="360"/>
      </w:pPr>
      <w:r>
        <w:rPr>
          <w:sz w:val="22"/>
        </w:rPr>
        <w:t>– Annual brand health survey: NPS, brand recall, association — báo cáo Board.</w:t>
      </w:r>
    </w:p>
    <w:tbl>
      <w:tblPr>
        <w:tblW w:type="auto" w:w="0"/>
        <w:tblLook w:firstColumn="1" w:firstRow="1" w:lastColumn="0" w:lastRow="0" w:noHBand="0" w:noVBand="1" w:val="04A0"/>
      </w:tblPr>
      <w:tblGrid>
        <w:gridCol w:w="8640"/>
      </w:tblGrid>
      <w:tr>
        <w:tc>
          <w:tcPr>
            <w:tcW w:type="dxa" w:w="8640"/>
            <w:shd w:val="clear" w:color="auto" w:fill="e8f5e9"/>
          </w:tcPr>
          <w:p>
            <w:r/>
            <w:r>
              <w:rPr>
                <w:b/>
                <w:color w:val="4CAF50"/>
                <w:sz w:val="22"/>
              </w:rPr>
              <w:t>Khuyến nghị triển khai 100 action</w:t>
            </w:r>
          </w:p>
          <w:p>
            <w:r>
              <w:rPr>
                <w:sz w:val="20"/>
              </w:rPr>
              <w:t>– Không cần làm cả 100 hành động cùng lúc.</w:t>
            </w:r>
          </w:p>
          <w:p>
            <w:r>
              <w:rPr>
                <w:sz w:val="20"/>
              </w:rPr>
              <w:t>– Năm 1: Focus Nhóm 1–6 (60 action) — đặt nền entity, content, engineering, measurement.</w:t>
            </w:r>
          </w:p>
          <w:p>
            <w:r>
              <w:rPr>
                <w:sz w:val="20"/>
              </w:rPr>
              <w:t>– Năm 2: Bổ sung Nhóm 7–8 (20 action) — schema deep dive, LLM visibility.</w:t>
            </w:r>
          </w:p>
          <w:p>
            <w:r>
              <w:rPr>
                <w:sz w:val="20"/>
              </w:rPr>
              <w:t>– Năm 3 trở đi: Nhóm 9–10 (20 action) — community moat, long-term authority.</w:t>
            </w:r>
          </w:p>
          <w:p>
            <w:r>
              <w:rPr>
                <w:sz w:val="20"/>
              </w:rPr>
              <w:t>– Mục tiêu năm đầu: BAI 50+. Năm thứ hai: 65+. Năm thứ ba: 75+.</w:t>
            </w:r>
          </w:p>
        </w:tc>
      </w:tr>
    </w:tbl>
    <w:p>
      <w:r>
        <w:br w:type="page"/>
      </w:r>
    </w:p>
    <w:p>
      <w:pPr>
        <w:pStyle w:val="Heading1"/>
      </w:pPr>
      <w:r>
        <w:rPr>
          <w:color w:val="1565C0"/>
        </w:rPr>
        <w:t>Lời kết</w:t>
      </w:r>
    </w:p>
    <w:p>
      <w:r>
        <w:rPr>
          <w:b w:val="0"/>
          <w:i w:val="0"/>
          <w:sz w:val="22"/>
        </w:rPr>
        <w:t>SEO 2027 không phải bản update của SEO 2017. Nó là một ngành khác. Người làm nghề lâu năm phải unlearn nhiều thói quen — bỏ obsession về rankings, bỏ ám ảnh với keyword density, bỏ thước đo Organic Traffic. Thay vào đó là entity-first thinking, passage-level writing, citation-driven measurement.</w:t>
      </w:r>
    </w:p>
    <w:p>
      <w:r>
        <w:rPr>
          <w:b w:val="0"/>
          <w:i w:val="0"/>
          <w:sz w:val="22"/>
        </w:rPr>
        <w:t>Tài liệu này phác thảo khung tư duy, 4 code block Python chạy được, 7 JSON-LD markup hoàn chỉnh, 3 case study quốc tế, và 100 hành động cụ thể chia 10 nhóm. Không có shortcut. Không có hack. Chỉ có quá trình tích lũy signals nhất quán trong 6–18 tháng. Doanh nghiệp nào bắt đầu sớm sẽ có moat lớn — vì entity authority không thể mua, không thể outsource hoàn toàn, và không thể copy.</w:t>
      </w:r>
    </w:p>
    <w:p>
      <w:r>
        <w:rPr>
          <w:b w:val="0"/>
          <w:i/>
          <w:sz w:val="22"/>
        </w:rPr>
        <w:t>Phiên bản 2.0 này được mở rộng dựa trên phản hồi từ cộng đồng đọc bản 1.0. Mọi ý kiến đóng góp, case study từ thực tế triển khai, hoặc đề xuất bổ sung cho phiên bản 3.0, xin gửi về email tanmarketing.net.</w:t>
      </w:r>
    </w:p>
    <w:p>
      <w:r>
        <w:rPr>
          <w:b w:val="0"/>
          <w:i/>
          <w:sz w:val="22"/>
        </w:rPr>
        <w:t>Chúc bạn và đội ngũ thành công trong hành trình chuyển dịch này.</w:t>
      </w:r>
    </w:p>
    <w:p>
      <w:pPr>
        <w:jc w:val="right"/>
      </w:pPr>
      <w:r>
        <w:rPr>
          <w:i/>
          <w:color w:val="1565C0"/>
          <w:sz w:val="22"/>
        </w:rPr>
        <w:br/>
        <w:t>— tanmarketing.net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