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4A148C"/>
          <w:sz w:val="64"/>
        </w:rPr>
        <w:br/>
        <w:br/>
        <w:br/>
        <w:t>CHỦ NGHĨA KHẮC KỶ</w:t>
      </w:r>
    </w:p>
    <w:p>
      <w:pPr>
        <w:jc w:val="center"/>
      </w:pPr>
      <w:r>
        <w:rPr>
          <w:i/>
          <w:color w:val="424242"/>
          <w:sz w:val="32"/>
        </w:rPr>
        <w:t>Cẩm nang thực hành toàn diện cho người hiện đại</w:t>
      </w:r>
    </w:p>
    <w:p/>
    <w:p>
      <w:pPr>
        <w:jc w:val="center"/>
      </w:pPr>
      <w:r>
        <w:rPr>
          <w:sz w:val="24"/>
        </w:rPr>
        <w:t>Triết học sống có tuổi đời 2.300 năm — đơn giản, thực dụng, hiệu quả</w:t>
      </w:r>
    </w:p>
    <w:p/>
    <w:p>
      <w:pPr>
        <w:jc w:val="center"/>
      </w:pPr>
      <w:r>
        <w:rPr>
          <w:sz w:val="24"/>
        </w:rPr>
        <w:t>9 chương chuyên sâu + 3 phụ lục</w:t>
      </w:r>
    </w:p>
    <w:p>
      <w:pPr>
        <w:jc w:val="center"/>
      </w:pPr>
      <w:r>
        <w:rPr>
          <w:i/>
          <w:color w:val="424242"/>
          <w:sz w:val="22"/>
        </w:rPr>
        <w:t>Bao gồm: Lịch sử 2.300 năm — 30 ngày luyện tập — 15 kịch bản thực tế — 50 danh ngôn — Journal templates</w:t>
      </w:r>
    </w:p>
    <w:p>
      <w:pPr>
        <w:jc w:val="center"/>
      </w:pPr>
      <w:r>
        <w:rPr>
          <w:color w:val="757575"/>
          <w:sz w:val="20"/>
        </w:rPr>
        <w:br/>
        <w:t>Phát hành: 05/2026  |  Biên soạn: tanmarketing.net</w:t>
      </w:r>
    </w:p>
    <w:p/>
    <w:p>
      <w:pPr>
        <w:jc w:val="center"/>
      </w:pPr>
      <w:r>
        <w:rPr>
          <w:i/>
          <w:sz w:val="22"/>
        </w:rPr>
        <w:t>Dành cho: Người muốn rèn luyện tâm trí vững vàng trước áp lực,</w:t>
        <w:br/>
        <w:t>kỷ luật bản thân trong công việc, và sự bình thản trong cuộc sống bận rộn.</w:t>
      </w:r>
    </w:p>
    <w:p>
      <w:r>
        <w:br w:type="page"/>
      </w:r>
    </w:p>
    <w:p>
      <w:pPr>
        <w:pStyle w:val="Heading1"/>
      </w:pPr>
      <w:r>
        <w:rPr>
          <w:color w:val="4A148C"/>
        </w:rPr>
        <w:t>Mục lục</w:t>
      </w:r>
    </w:p>
    <w:p>
      <w:r>
        <w:rPr>
          <w:sz w:val="22"/>
        </w:rPr>
        <w:t>Lời mở đầu — Vì sao 2.300 năm rồi Khắc kỷ vẫn còn nguyên giá trị</w:t>
      </w:r>
    </w:p>
    <w:p>
      <w:r>
        <w:rPr>
          <w:sz w:val="22"/>
        </w:rPr>
        <w:t>Chương 1 — Cốt lõi: Vòng tròn kiểm soát (Dichotomy of Control)</w:t>
      </w:r>
    </w:p>
    <w:p>
      <w:r>
        <w:rPr>
          <w:sz w:val="22"/>
        </w:rPr>
        <w:t>Chương 2 — Lịch sử Khắc kỷ: Từ Athens đến hiện đại</w:t>
      </w:r>
    </w:p>
    <w:p>
      <w:r>
        <w:rPr>
          <w:sz w:val="22"/>
        </w:rPr>
        <w:t>Chương 3 — Ba trụ cột thực hành: Perception, Action, Will</w:t>
      </w:r>
    </w:p>
    <w:p>
      <w:r>
        <w:rPr>
          <w:sz w:val="22"/>
        </w:rPr>
        <w:t>Chương 4 — Lộ trình luyện tập 30 ngày từng bước</w:t>
      </w:r>
    </w:p>
    <w:p>
      <w:r>
        <w:rPr>
          <w:sz w:val="22"/>
        </w:rPr>
        <w:t>Chương 5 — Mười lăm kịch bản thực tế và cách áp dụng</w:t>
      </w:r>
    </w:p>
    <w:p>
      <w:r>
        <w:rPr>
          <w:sz w:val="22"/>
        </w:rPr>
        <w:t>Chương 6 — Triết lý của năm bậc thầy Khắc kỷ</w:t>
      </w:r>
    </w:p>
    <w:p>
      <w:r>
        <w:rPr>
          <w:sz w:val="22"/>
        </w:rPr>
        <w:t>Chương 7 — Năm mươi danh ngôn tinh hoa với diễn giải</w:t>
      </w:r>
    </w:p>
    <w:p>
      <w:r>
        <w:rPr>
          <w:sz w:val="22"/>
        </w:rPr>
        <w:t>Chương 8 — Khắc kỷ trong thế kỷ 21: CBT, mindfulness, Modern Stoa</w:t>
      </w:r>
    </w:p>
    <w:p>
      <w:r>
        <w:rPr>
          <w:sz w:val="22"/>
        </w:rPr>
        <w:t>Chương 9 — Hiểu lầm phổ biến và câu hỏi thường gặp</w:t>
      </w:r>
    </w:p>
    <w:p>
      <w:r>
        <w:rPr>
          <w:sz w:val="22"/>
        </w:rPr>
        <w:t>Phụ lục A — Glossary 50 thuật ngữ Khắc kỷ</w:t>
      </w:r>
    </w:p>
    <w:p>
      <w:r>
        <w:rPr>
          <w:sz w:val="22"/>
        </w:rPr>
        <w:t>Phụ lục B — Journal templates và bài tập viết</w:t>
      </w:r>
    </w:p>
    <w:p>
      <w:r>
        <w:rPr>
          <w:sz w:val="22"/>
        </w:rPr>
        <w:t>Phụ lục C — Reading list 30 cuốn sách quan trọng</w:t>
      </w:r>
    </w:p>
    <w:p>
      <w:r>
        <w:rPr>
          <w:sz w:val="22"/>
        </w:rPr>
        <w:t>Lời kết</w:t>
      </w:r>
    </w:p>
    <w:p>
      <w:r>
        <w:br w:type="page"/>
      </w:r>
    </w:p>
    <w:p>
      <w:pPr>
        <w:pStyle w:val="Heading1"/>
      </w:pPr>
      <w:r>
        <w:rPr>
          <w:color w:val="4A148C"/>
        </w:rPr>
        <w:t>Lời mở đầu</w:t>
      </w:r>
    </w:p>
    <w:p>
      <w:r>
        <w:rPr>
          <w:b w:val="0"/>
          <w:i w:val="0"/>
          <w:sz w:val="22"/>
        </w:rPr>
        <w:t>Vì sao một triết học ra đời tại Hy Lạp cổ đại — cách đây 2.300 năm — lại đang được hàng triệu người trên thế giới đọc lại trong thập niên 2020? Vì sao các CEO Silicon Valley, vận động viên Olympic, quân nhân đặc nhiệm Hoa Kỳ, và cả những người làm văn phòng bình thường đều tìm đến nó? Câu trả lời nằm ở một đặc tính riêng của Khắc kỷ: nó không hứa hẹn cuộc sống dễ dàng hơn — nó dạy bạn cách trở nên vững vàng hơn trong cuộc sống vốn dĩ không bao giờ dễ dàng.</w:t>
      </w:r>
    </w:p>
    <w:p>
      <w:r>
        <w:rPr>
          <w:b w:val="0"/>
          <w:i w:val="0"/>
          <w:sz w:val="22"/>
        </w:rPr>
        <w:t>Khắc kỷ (Stoicism) là một trong những trường phái triết học có ảnh hưởng sâu rộng nhất từng tồn tại. Nó được sinh ra vào năm 301 trước Công nguyên tại thành Athens, phát triển rực rỡ qua đế chế La Mã, gần như bị lãng quên trong thời Trung Cổ, được hồi sinh trong thời Phục hưng, và bùng nổ trở lại trong thế kỷ 21 nhờ cuộc cách mạng tâm lý học nhận thức (CBT — Cognitive Behavioral Therapy) cùng các tác giả như Ryan Holiday, William Irvine và Massimo Pigliucci.</w:t>
      </w:r>
    </w:p>
    <w:p>
      <w:r>
        <w:rPr>
          <w:b w:val="0"/>
          <w:i w:val="0"/>
          <w:sz w:val="22"/>
        </w:rPr>
        <w:t>Tài liệu này không phải sách triết học hàn lâm. Nó là cẩm nang thực hành — viết cho người Việt Nam hiện đại đang phải đối mặt với áp lực công việc, lo âu về tương lai, mối quan hệ phức tạp, và một thế giới ngày càng nhiều thông tin nhưng ít sự bình thản. Mục tiêu của tài liệu: giúp người đọc có thể bắt đầu áp dụng Khắc kỷ vào cuộc sống hằng ngày ngay sau khi đọc xong chương đầu.</w:t>
      </w:r>
    </w:p>
    <w:p>
      <w:pPr>
        <w:pStyle w:val="Heading2"/>
      </w:pPr>
      <w:r>
        <w:rPr>
          <w:color w:val="6A1B9A"/>
        </w:rPr>
        <w:t>Cách đọc tài liệu này</w:t>
      </w:r>
    </w:p>
    <w:p>
      <w:pPr>
        <w:ind w:left="360"/>
      </w:pPr>
      <w:r>
        <w:rPr>
          <w:sz w:val="22"/>
        </w:rPr>
        <w:t>– Đọc tuần tự nếu lần đầu tiếp xúc Khắc kỷ — các chương xây dựng từ nền tảng đến nâng cao.</w:t>
      </w:r>
    </w:p>
    <w:p>
      <w:pPr>
        <w:ind w:left="360"/>
      </w:pPr>
      <w:r>
        <w:rPr>
          <w:sz w:val="22"/>
        </w:rPr>
        <w:t>– Có thể nhảy thẳng tới Chương 4 (lộ trình 30 ngày) nếu muốn thực hành ngay.</w:t>
      </w:r>
    </w:p>
    <w:p>
      <w:pPr>
        <w:ind w:left="360"/>
      </w:pPr>
      <w:r>
        <w:rPr>
          <w:sz w:val="22"/>
        </w:rPr>
        <w:t>– Chương 5 (15 kịch bản) là phần tra cứu — đọc khi gặp đúng tình huống.</w:t>
      </w:r>
    </w:p>
    <w:p>
      <w:pPr>
        <w:ind w:left="360"/>
      </w:pPr>
      <w:r>
        <w:rPr>
          <w:sz w:val="22"/>
        </w:rPr>
        <w:t>– Chương 7 (50 danh ngôn) là phần để đọc đi đọc lại, mỗi lần ngấm thêm.</w:t>
      </w:r>
    </w:p>
    <w:p>
      <w:pPr>
        <w:ind w:left="360"/>
      </w:pPr>
      <w:r>
        <w:rPr>
          <w:sz w:val="22"/>
        </w:rPr>
        <w:t>– Phụ lục B (Journal templates) có thể in ra dùng ngay.</w:t>
      </w:r>
    </w:p>
    <w:tbl>
      <w:tblPr>
        <w:tblW w:type="auto" w:w="0"/>
        <w:tblLook w:firstColumn="1" w:firstRow="1" w:lastColumn="0" w:lastRow="0" w:noHBand="0" w:noVBand="1" w:val="04A0"/>
      </w:tblPr>
      <w:tblGrid>
        <w:gridCol w:w="8640"/>
      </w:tblGrid>
      <w:tr>
        <w:tc>
          <w:tcPr>
            <w:tcW w:type="dxa" w:w="8640"/>
            <w:shd w:val="clear" w:color="auto" w:fill="F3E5F5"/>
          </w:tcPr>
          <w:p>
            <w:r/>
            <w:r>
              <w:rPr>
                <w:b/>
                <w:color w:val="6A1B9A"/>
                <w:sz w:val="22"/>
              </w:rPr>
              <w:t>Lưu ý quan trọng trước khi đọc</w:t>
            </w:r>
          </w:p>
          <w:p>
            <w:r>
              <w:rPr>
                <w:sz w:val="20"/>
              </w:rPr>
              <w:t>– Khắc kỷ KHÔNG phải là "kìm nén cảm xúc" hay "không cảm xúc". Đây là hiểu lầm phổ biến nhất.</w:t>
            </w:r>
          </w:p>
          <w:p>
            <w:r>
              <w:rPr>
                <w:sz w:val="20"/>
              </w:rPr>
              <w:t>– Khắc kỷ KHÔNG phải tôn giáo — nó không yêu cầu niềm tin vào thần thánh nào cụ thể.</w:t>
            </w:r>
          </w:p>
          <w:p>
            <w:r>
              <w:rPr>
                <w:sz w:val="20"/>
              </w:rPr>
              <w:t>– Khắc kỷ KHÔNG đối lập với hành động — ngược lại, nó kêu gọi hành động có mục đích.</w:t>
            </w:r>
          </w:p>
          <w:p>
            <w:r>
              <w:rPr>
                <w:sz w:val="20"/>
              </w:rPr>
              <w:t>– Khắc kỷ KHÔNG phải là cách trốn tránh thế giới — nó là cách tham gia thế giới mà không bị nó nuốt chửng.</w:t>
            </w:r>
          </w:p>
        </w:tc>
      </w:tr>
    </w:tbl>
    <w:p>
      <w:r>
        <w:rPr>
          <w:b w:val="0"/>
          <w:i/>
          <w:sz w:val="22"/>
        </w:rPr>
        <w:t>Chương 9 sẽ giải thích chi tiết các hiểu lầm trên. Nhưng cần ghi nhớ ngay từ đầu để tránh đọc tài liệu với mindset sai.</w:t>
      </w:r>
    </w:p>
    <w:p>
      <w:pPr>
        <w:pStyle w:val="Heading2"/>
      </w:pPr>
      <w:r>
        <w:rPr>
          <w:color w:val="6A1B9A"/>
        </w:rPr>
        <w:t>Tại sao tài liệu này được viết</w:t>
      </w:r>
    </w:p>
    <w:p>
      <w:r>
        <w:rPr>
          <w:b w:val="0"/>
          <w:i w:val="0"/>
          <w:sz w:val="22"/>
        </w:rPr>
        <w:t>Hầu hết tài liệu Khắc kỷ tiếng Việt hiện tại đều là bản dịch trực tiếp từ tiếng Anh, giữ nguyên thuật ngữ Hy-La khó hiểu, ví dụ lấy từ ngữ cảnh Mỹ thế kỷ 21 hoặc La Mã thế kỷ 2. Người Việt Nam đọc thấy xa lạ, khó áp dụng. Tài liệu này adapt mạnh mẽ cho bối cảnh Việt Nam: ngôn ngữ đời thường, ví dụ từ cuộc sống Việt (công sở, kẹt xe TP.HCM, áp lực gia đình, mạng xã hội tiếng Việt), tránh thuật ngữ Hán-Việt khi không cần thiết.</w:t>
      </w:r>
    </w:p>
    <w:p>
      <w:r>
        <w:rPr>
          <w:b w:val="0"/>
          <w:i/>
          <w:sz w:val="22"/>
        </w:rPr>
        <w:t>Thời gian đọc trọn bộ: 4–6 giờ. Thời gian áp dụng vào cuộc sống: cả đời.</w:t>
      </w:r>
    </w:p>
    <w:p>
      <w:r>
        <w:br w:type="page"/>
      </w:r>
    </w:p>
    <w:p>
      <w:pPr>
        <w:pStyle w:val="Heading1"/>
      </w:pPr>
      <w:r>
        <w:rPr>
          <w:color w:val="4A148C"/>
        </w:rPr>
        <w:t>Chương 1 — Cốt lõi: Vòng tròn kiểm soát (Dichotomy of Control)</w:t>
      </w:r>
    </w:p>
    <w:p>
      <w:r>
        <w:rPr>
          <w:b w:val="0"/>
          <w:i w:val="0"/>
          <w:sz w:val="22"/>
        </w:rPr>
        <w:t>Nếu tài liệu này chỉ có thể truyền tải một ý tưởng duy nhất, đó là Vòng tròn kiểm soát. Hiểu sâu khái niệm này — và áp dụng nó vào cuộc sống hằng ngày — đã đủ để biến cuộc sống của bạn từ một chuỗi phản ứng vô thức thành một chuỗi lựa chọn có ý thức. Hàng triệu người đọc Khắc kỷ và bỏ giữa chừng vì họ không thực sự thấm khái niệm cốt lõi này.</w:t>
      </w:r>
    </w:p>
    <w:p>
      <w:pPr>
        <w:pStyle w:val="Heading2"/>
      </w:pPr>
      <w:r>
        <w:rPr>
          <w:color w:val="6A1B9A"/>
        </w:rPr>
        <w:t>1. Câu nói khai sinh Khắc kỷ thực hành</w:t>
      </w:r>
    </w:p>
    <w:p>
      <w:r>
        <w:rPr>
          <w:b w:val="0"/>
          <w:i w:val="0"/>
          <w:sz w:val="22"/>
        </w:rPr>
        <w:t>Triết gia Epictetus — một nô lệ Hy Lạp được giải phóng tại Rome vào thế kỷ 1 sau Công nguyên — không bao giờ viết một cuốn sách. Toàn bộ tư tưởng của ông được học trò Arrian ghi chép lại trong hai tác phẩm: "Discourses" (Đàm thoại) dài 4 quyển, và "Enchiridion" (Cẩm nang) ngắn gọn 53 chương.</w:t>
      </w:r>
    </w:p>
    <w:p>
      <w:r>
        <w:rPr>
          <w:b/>
          <w:i w:val="0"/>
          <w:sz w:val="22"/>
        </w:rPr>
        <w:t>Câu đầu tiên của Enchiridion là câu nói thay đổi cuộc đời hàng triệu người:</w:t>
      </w:r>
    </w:p>
    <w:p>
      <w:pPr>
        <w:ind w:left="576" w:right="576"/>
      </w:pPr>
      <w:r>
        <w:rPr>
          <w:i/>
          <w:sz w:val="22"/>
        </w:rPr>
        <w:t>"Trong cuộc đời, có những thứ thuộc quyền kiểm soát của ta, và những thứ thì không. Thuộc quyền kiểm soát của ta là: ý kiến, ước muốn, mong cầu, ác cảm — nói ngắn gọn, bất cứ gì là sản phẩm của chính hành động của ta. Không thuộc quyền kiểm soát của ta là: thân thể, tài sản, danh tiếng, chức vụ — nói ngắn gọn, bất cứ gì không phải là sản phẩm của hành động của ta."</w:t>
      </w:r>
    </w:p>
    <w:p>
      <w:pPr>
        <w:ind w:left="576"/>
        <w:jc w:val="right"/>
      </w:pPr>
      <w:r>
        <w:rPr>
          <w:i/>
          <w:sz w:val="20"/>
        </w:rPr>
        <w:t>— Epictetus — Enchiridion, Chương 1</w:t>
      </w:r>
    </w:p>
    <w:p>
      <w:r>
        <w:rPr>
          <w:b w:val="0"/>
          <w:i w:val="0"/>
          <w:sz w:val="22"/>
        </w:rPr>
        <w:t>Đây là khái niệm "Dichotomy of Control" — Vòng tròn kiểm soát. "Dichotomy" trong tiếng Hy Lạp có nghĩa là "chia làm hai". Toàn bộ thực hành Khắc kỷ — mọi bài tập, mọi câu nói, mọi triết lý — đều xoay quanh việc chia rạch ròi thế giới thành hai vùng: vùng ta kiểm soát được, và vùng ta không.</w:t>
      </w:r>
    </w:p>
    <w:p>
      <w:pPr>
        <w:pStyle w:val="Heading2"/>
      </w:pPr>
      <w:r>
        <w:rPr>
          <w:color w:val="6A1B9A"/>
        </w:rPr>
        <w:t>2. Chính xác cái gì ta kiểm soát được?</w:t>
      </w:r>
    </w:p>
    <w:p>
      <w:r>
        <w:rPr>
          <w:b w:val="0"/>
          <w:i w:val="0"/>
          <w:sz w:val="22"/>
        </w:rPr>
        <w:t>Câu trả lời ngắn của Epictetus đôi khi gây hiểu lầm. Ông nói ta kiểm soát "ý kiến, ước muốn, mong cầu, ác cảm" — nghe có vẻ đơn giản. Nhưng thực tế, ta thậm chí không hoàn toàn kiểm soát được cảm xúc đầu tiên xuất hiện trong đầu mình. Vậy chính xác cái gì ta kiểm soát?</w:t>
      </w:r>
    </w:p>
    <w:p>
      <w:r>
        <w:rPr>
          <w:b/>
          <w:i w:val="0"/>
          <w:sz w:val="22"/>
        </w:rPr>
        <w:t>Sáu thứ ta thực sự kiểm soát được:</w:t>
      </w:r>
    </w:p>
    <w:p>
      <w:pPr>
        <w:ind w:left="360"/>
      </w:pPr>
      <w:r>
        <w:rPr>
          <w:sz w:val="22"/>
        </w:rPr>
        <w:t>– Sự chú ý — ta hướng tâm trí vào đâu, trong bao lâu.</w:t>
      </w:r>
    </w:p>
    <w:p>
      <w:pPr>
        <w:ind w:left="360"/>
      </w:pPr>
      <w:r>
        <w:rPr>
          <w:sz w:val="22"/>
        </w:rPr>
        <w:t>– Cách diễn giải sự kiện — gắn ý nghĩa gì vào những gì xảy ra.</w:t>
      </w:r>
    </w:p>
    <w:p>
      <w:pPr>
        <w:ind w:left="360"/>
      </w:pPr>
      <w:r>
        <w:rPr>
          <w:sz w:val="22"/>
        </w:rPr>
        <w:t>– Phản ứng có ý thức — sau cảm xúc đầu tiên, ta chọn làm gì tiếp theo.</w:t>
      </w:r>
    </w:p>
    <w:p>
      <w:pPr>
        <w:ind w:left="360"/>
      </w:pPr>
      <w:r>
        <w:rPr>
          <w:sz w:val="22"/>
        </w:rPr>
        <w:t>– Lựa chọn hành động — đi hay ở, nói hay im, làm hay không làm.</w:t>
      </w:r>
    </w:p>
    <w:p>
      <w:pPr>
        <w:ind w:left="360"/>
      </w:pPr>
      <w:r>
        <w:rPr>
          <w:sz w:val="22"/>
        </w:rPr>
        <w:t>– Nỗ lực bỏ ra — bao nhiêu thời gian, năng lượng, sự tập trung.</w:t>
      </w:r>
    </w:p>
    <w:p>
      <w:pPr>
        <w:ind w:left="360"/>
      </w:pPr>
      <w:r>
        <w:rPr>
          <w:sz w:val="22"/>
        </w:rPr>
        <w:t>– Giá trị sống — nguyên tắc và ưu tiên ta sống theo.</w:t>
      </w:r>
    </w:p>
    <w:p>
      <w:r>
        <w:rPr>
          <w:b/>
          <w:i w:val="0"/>
          <w:sz w:val="22"/>
        </w:rPr>
        <w:t>Sáu thứ ta KHÔNG kiểm soát được (dù ta thường nghĩ là kiểm soát được):</w:t>
      </w:r>
    </w:p>
    <w:p>
      <w:pPr>
        <w:ind w:left="360"/>
      </w:pPr>
      <w:r>
        <w:rPr>
          <w:sz w:val="22"/>
        </w:rPr>
        <w:t>– Hành vi của người khác — kể cả người gần gũi nhất.</w:t>
      </w:r>
    </w:p>
    <w:p>
      <w:pPr>
        <w:ind w:left="360"/>
      </w:pPr>
      <w:r>
        <w:rPr>
          <w:sz w:val="22"/>
        </w:rPr>
        <w:t>– Cảm xúc đầu tiên xuất hiện trong đầu — đó là phản ứng sinh học.</w:t>
      </w:r>
    </w:p>
    <w:p>
      <w:pPr>
        <w:ind w:left="360"/>
      </w:pPr>
      <w:r>
        <w:rPr>
          <w:sz w:val="22"/>
        </w:rPr>
        <w:t>– Kết quả của hành động — quá nhiều biến số ngoài tầm.</w:t>
      </w:r>
    </w:p>
    <w:p>
      <w:pPr>
        <w:ind w:left="360"/>
      </w:pPr>
      <w:r>
        <w:rPr>
          <w:sz w:val="22"/>
        </w:rPr>
        <w:t>– Cơ thể — sẽ già, sẽ bệnh, sẽ chết, dù ta làm gì.</w:t>
      </w:r>
    </w:p>
    <w:p>
      <w:pPr>
        <w:ind w:left="360"/>
      </w:pPr>
      <w:r>
        <w:rPr>
          <w:sz w:val="22"/>
        </w:rPr>
        <w:t>– Quá khứ — không thể quay lại sửa.</w:t>
      </w:r>
    </w:p>
    <w:p>
      <w:pPr>
        <w:ind w:left="360"/>
      </w:pPr>
      <w:r>
        <w:rPr>
          <w:sz w:val="22"/>
        </w:rPr>
        <w:t>– Tương lai — chỉ có thể chuẩn bị, không thể đảm bảo.</w:t>
      </w:r>
    </w:p>
    <w:p>
      <w:pPr>
        <w:pStyle w:val="Heading2"/>
      </w:pPr>
      <w:r>
        <w:rPr>
          <w:color w:val="6A1B9A"/>
        </w:rPr>
        <w:t>3. Vì sao phân biệt này là chìa khóa của hạnh phúc?</w:t>
      </w:r>
    </w:p>
    <w:p>
      <w:r>
        <w:rPr>
          <w:b w:val="0"/>
          <w:i w:val="0"/>
          <w:sz w:val="22"/>
        </w:rPr>
        <w:t>Hầu hết khổ đau của con người không đến từ sự kiện thật — mà đến từ việc đặt năng lượng vào sai vùng. Khi ta cố kiểm soát thứ không kiểm soát được, ta tạo ra thất vọng. Khi ta bỏ bê thứ kiểm soát được, ta tạo ra hối tiếc. Hạnh phúc — theo Khắc kỷ — không phải trạng thái khi mọi thứ tốt đẹp; nó là trạng thái khi ta đặt năng lượng đúng chỗ.</w:t>
      </w:r>
    </w:p>
    <w:tbl>
      <w:tblPr>
        <w:tblW w:type="auto" w:w="0"/>
        <w:tblLook w:firstColumn="1" w:firstRow="1" w:lastColumn="0" w:lastRow="0" w:noHBand="0" w:noVBand="1" w:val="04A0"/>
      </w:tblPr>
      <w:tblGrid>
        <w:gridCol w:w="2880"/>
        <w:gridCol w:w="2880"/>
        <w:gridCol w:w="2880"/>
      </w:tblGrid>
      <w:tr>
        <w:tc>
          <w:tcPr>
            <w:tcW w:type="dxa" w:w="2880"/>
            <w:shd w:val="clear" w:color="auto" w:fill="6A1B9A"/>
          </w:tcPr>
          <w:p>
            <w:r/>
            <w:r>
              <w:rPr>
                <w:b/>
                <w:color w:val="FFFFFF"/>
                <w:sz w:val="20"/>
              </w:rPr>
              <w:t>Tình huống</w:t>
            </w:r>
          </w:p>
        </w:tc>
        <w:tc>
          <w:tcPr>
            <w:tcW w:type="dxa" w:w="2880"/>
            <w:shd w:val="clear" w:color="auto" w:fill="6A1B9A"/>
          </w:tcPr>
          <w:p>
            <w:r/>
            <w:r>
              <w:rPr>
                <w:b/>
                <w:color w:val="FFFFFF"/>
                <w:sz w:val="20"/>
              </w:rPr>
              <w:t>Đặt năng lượng sai (Đau khổ)</w:t>
            </w:r>
          </w:p>
        </w:tc>
        <w:tc>
          <w:tcPr>
            <w:tcW w:type="dxa" w:w="2880"/>
            <w:shd w:val="clear" w:color="auto" w:fill="6A1B9A"/>
          </w:tcPr>
          <w:p>
            <w:r/>
            <w:r>
              <w:rPr>
                <w:b/>
                <w:color w:val="FFFFFF"/>
                <w:sz w:val="20"/>
              </w:rPr>
              <w:t>Đặt năng lượng đúng (Bình thản)</w:t>
            </w:r>
          </w:p>
        </w:tc>
      </w:tr>
      <w:tr>
        <w:tc>
          <w:tcPr>
            <w:tcW w:type="dxa" w:w="2880"/>
            <w:shd w:val="clear" w:color="auto" w:fill="F3E5F5"/>
          </w:tcPr>
          <w:p>
            <w:r/>
            <w:r>
              <w:rPr>
                <w:sz w:val="20"/>
              </w:rPr>
              <w:t>Phỏng vấn xin việc</w:t>
            </w:r>
          </w:p>
        </w:tc>
        <w:tc>
          <w:tcPr>
            <w:tcW w:type="dxa" w:w="2880"/>
            <w:shd w:val="clear" w:color="auto" w:fill="F3E5F5"/>
          </w:tcPr>
          <w:p>
            <w:r/>
            <w:r>
              <w:rPr>
                <w:sz w:val="20"/>
              </w:rPr>
              <w:t>Lo có được nhận không</w:t>
            </w:r>
          </w:p>
        </w:tc>
        <w:tc>
          <w:tcPr>
            <w:tcW w:type="dxa" w:w="2880"/>
            <w:shd w:val="clear" w:color="auto" w:fill="F3E5F5"/>
          </w:tcPr>
          <w:p>
            <w:r/>
            <w:r>
              <w:rPr>
                <w:sz w:val="20"/>
              </w:rPr>
              <w:t>Chuẩn bị tốt nhất có thể, kết quả là bonus</w:t>
            </w:r>
          </w:p>
        </w:tc>
      </w:tr>
      <w:tr>
        <w:tc>
          <w:tcPr>
            <w:tcW w:type="dxa" w:w="2880"/>
          </w:tcPr>
          <w:p>
            <w:r/>
            <w:r>
              <w:rPr>
                <w:sz w:val="20"/>
              </w:rPr>
              <w:t>Con cái thi cử</w:t>
            </w:r>
          </w:p>
        </w:tc>
        <w:tc>
          <w:tcPr>
            <w:tcW w:type="dxa" w:w="2880"/>
          </w:tcPr>
          <w:p>
            <w:r/>
            <w:r>
              <w:rPr>
                <w:sz w:val="20"/>
              </w:rPr>
              <w:t>Áp lực phải đỗ</w:t>
            </w:r>
          </w:p>
        </w:tc>
        <w:tc>
          <w:tcPr>
            <w:tcW w:type="dxa" w:w="2880"/>
          </w:tcPr>
          <w:p>
            <w:r/>
            <w:r>
              <w:rPr>
                <w:sz w:val="20"/>
              </w:rPr>
              <w:t>Tạo môi trường học tốt, kết quả là con</w:t>
            </w:r>
          </w:p>
        </w:tc>
      </w:tr>
      <w:tr>
        <w:tc>
          <w:tcPr>
            <w:tcW w:type="dxa" w:w="2880"/>
            <w:shd w:val="clear" w:color="auto" w:fill="F3E5F5"/>
          </w:tcPr>
          <w:p>
            <w:r/>
            <w:r>
              <w:rPr>
                <w:sz w:val="20"/>
              </w:rPr>
              <w:t>Comment tiêu cực</w:t>
            </w:r>
          </w:p>
        </w:tc>
        <w:tc>
          <w:tcPr>
            <w:tcW w:type="dxa" w:w="2880"/>
            <w:shd w:val="clear" w:color="auto" w:fill="F3E5F5"/>
          </w:tcPr>
          <w:p>
            <w:r/>
            <w:r>
              <w:rPr>
                <w:sz w:val="20"/>
              </w:rPr>
              <w:t>Tranh cãi với người không quen</w:t>
            </w:r>
          </w:p>
        </w:tc>
        <w:tc>
          <w:tcPr>
            <w:tcW w:type="dxa" w:w="2880"/>
            <w:shd w:val="clear" w:color="auto" w:fill="F3E5F5"/>
          </w:tcPr>
          <w:p>
            <w:r/>
            <w:r>
              <w:rPr>
                <w:sz w:val="20"/>
              </w:rPr>
              <w:t>Quan sát phản ứng của mình, không phản ứng</w:t>
            </w:r>
          </w:p>
        </w:tc>
      </w:tr>
      <w:tr>
        <w:tc>
          <w:tcPr>
            <w:tcW w:type="dxa" w:w="2880"/>
          </w:tcPr>
          <w:p>
            <w:r/>
            <w:r>
              <w:rPr>
                <w:sz w:val="20"/>
              </w:rPr>
              <w:t>Người yêu cũ tái xuất</w:t>
            </w:r>
          </w:p>
        </w:tc>
        <w:tc>
          <w:tcPr>
            <w:tcW w:type="dxa" w:w="2880"/>
          </w:tcPr>
          <w:p>
            <w:r/>
            <w:r>
              <w:rPr>
                <w:sz w:val="20"/>
              </w:rPr>
              <w:t>Cố gắng kiểm soát ấn tượng họ về mình</w:t>
            </w:r>
          </w:p>
        </w:tc>
        <w:tc>
          <w:tcPr>
            <w:tcW w:type="dxa" w:w="2880"/>
          </w:tcPr>
          <w:p>
            <w:r/>
            <w:r>
              <w:rPr>
                <w:sz w:val="20"/>
              </w:rPr>
              <w:t>Sống đúng với giá trị, không diễn</w:t>
            </w:r>
          </w:p>
        </w:tc>
      </w:tr>
      <w:tr>
        <w:tc>
          <w:tcPr>
            <w:tcW w:type="dxa" w:w="2880"/>
            <w:shd w:val="clear" w:color="auto" w:fill="F3E5F5"/>
          </w:tcPr>
          <w:p>
            <w:r/>
            <w:r>
              <w:rPr>
                <w:sz w:val="20"/>
              </w:rPr>
              <w:t>Bệnh tật bất ngờ</w:t>
            </w:r>
          </w:p>
        </w:tc>
        <w:tc>
          <w:tcPr>
            <w:tcW w:type="dxa" w:w="2880"/>
            <w:shd w:val="clear" w:color="auto" w:fill="F3E5F5"/>
          </w:tcPr>
          <w:p>
            <w:r/>
            <w:r>
              <w:rPr>
                <w:sz w:val="20"/>
              </w:rPr>
              <w:t>Hỏi vì sao là tôi, ai cũng được trừ tôi</w:t>
            </w:r>
          </w:p>
        </w:tc>
        <w:tc>
          <w:tcPr>
            <w:tcW w:type="dxa" w:w="2880"/>
            <w:shd w:val="clear" w:color="auto" w:fill="F3E5F5"/>
          </w:tcPr>
          <w:p>
            <w:r/>
            <w:r>
              <w:rPr>
                <w:sz w:val="20"/>
              </w:rPr>
              <w:t>Tuân thủ phác đồ, sống tốt mỗi ngày còn lại</w:t>
            </w:r>
          </w:p>
        </w:tc>
      </w:tr>
      <w:tr>
        <w:tc>
          <w:tcPr>
            <w:tcW w:type="dxa" w:w="2880"/>
          </w:tcPr>
          <w:p>
            <w:r/>
            <w:r>
              <w:rPr>
                <w:sz w:val="20"/>
              </w:rPr>
              <w:t>Giá nhà tăng cao</w:t>
            </w:r>
          </w:p>
        </w:tc>
        <w:tc>
          <w:tcPr>
            <w:tcW w:type="dxa" w:w="2880"/>
          </w:tcPr>
          <w:p>
            <w:r/>
            <w:r>
              <w:rPr>
                <w:sz w:val="20"/>
              </w:rPr>
              <w:t>Lo lắng không mua được</w:t>
            </w:r>
          </w:p>
        </w:tc>
        <w:tc>
          <w:tcPr>
            <w:tcW w:type="dxa" w:w="2880"/>
          </w:tcPr>
          <w:p>
            <w:r/>
            <w:r>
              <w:rPr>
                <w:sz w:val="20"/>
              </w:rPr>
              <w:t>Tăng thu nhập, tăng tiết kiệm, chờ cơ hội</w:t>
            </w:r>
          </w:p>
        </w:tc>
      </w:tr>
    </w:tbl>
    <w:p>
      <w:pPr>
        <w:pStyle w:val="Heading2"/>
      </w:pPr>
      <w:r>
        <w:rPr>
          <w:color w:val="6A1B9A"/>
        </w:rPr>
        <w:t>4. Bài tập đầu tiên: Phân loại 24 giờ qua</w:t>
      </w:r>
    </w:p>
    <w:p>
      <w:r>
        <w:rPr>
          <w:b w:val="0"/>
          <w:i w:val="0"/>
          <w:sz w:val="22"/>
        </w:rPr>
        <w:t>Trước khi đọc chương tiếp theo, hãy làm bài tập này — sẽ mất 15–20 phút và là điểm khởi đầu cho mọi thực hành Khắc kỷ.</w:t>
      </w:r>
    </w:p>
    <w:p>
      <w:r>
        <w:rPr>
          <w:b/>
          <w:i w:val="0"/>
          <w:sz w:val="22"/>
        </w:rPr>
        <w:t>Bước 1: Lấy một tờ giấy, chia thành hai cột.</w:t>
      </w:r>
    </w:p>
    <w:p>
      <w:r>
        <w:rPr>
          <w:b w:val="0"/>
          <w:i/>
          <w:sz w:val="22"/>
        </w:rPr>
        <w:t>Cột trái viết: "Việc tôi đã lo lắng / bực bội trong 24 giờ qua".</w:t>
      </w:r>
    </w:p>
    <w:p>
      <w:r>
        <w:rPr>
          <w:b w:val="0"/>
          <w:i/>
          <w:sz w:val="22"/>
        </w:rPr>
        <w:t>Cột phải viết: "Tôi có thực sự kiểm soát việc này không? (Có / Không / Một phần)".</w:t>
      </w:r>
    </w:p>
    <w:p>
      <w:r>
        <w:rPr>
          <w:b/>
          <w:i w:val="0"/>
          <w:sz w:val="22"/>
        </w:rPr>
        <w:t>Bước 2: Viết ra ít nhất 10 việc trong cột trái.</w:t>
      </w:r>
    </w:p>
    <w:p>
      <w:r>
        <w:rPr>
          <w:b w:val="0"/>
          <w:i/>
          <w:sz w:val="22"/>
        </w:rPr>
        <w:t>Đừng lọc — viết hết. Kể cả việc nhỏ như "bực vì internet chậm".</w:t>
      </w:r>
    </w:p>
    <w:p>
      <w:r>
        <w:rPr>
          <w:b/>
          <w:i w:val="0"/>
          <w:sz w:val="22"/>
        </w:rPr>
        <w:t>Bước 3: Phân loại từng việc trong cột phải.</w:t>
      </w:r>
    </w:p>
    <w:p>
      <w:r>
        <w:rPr>
          <w:b w:val="0"/>
          <w:i/>
          <w:sz w:val="22"/>
        </w:rPr>
        <w:t>Câu hỏi để phân loại: Nếu tôi làm hết mọi thứ có thể, kết quả có chắc chắn theo ý tôi không?</w:t>
      </w:r>
    </w:p>
    <w:p>
      <w:r>
        <w:rPr>
          <w:b/>
          <w:i w:val="0"/>
          <w:sz w:val="22"/>
        </w:rPr>
        <w:t>Bước 4: Đếm tỷ lệ.</w:t>
      </w:r>
    </w:p>
    <w:p>
      <w:r>
        <w:rPr>
          <w:b w:val="0"/>
          <w:i/>
          <w:sz w:val="22"/>
        </w:rPr>
        <w:t>Hầu hết người làm bài tập này lần đầu phát hiện: 70–80% lo lắng của họ rơi vào vùng "Không" hoặc "Một phần". Đây là moment thức tỉnh đầu tiên. Năng lượng tinh thần đã được tiêu vào những thứ không thể kiểm soát.</w:t>
      </w:r>
    </w:p>
    <w:tbl>
      <w:tblPr>
        <w:tblW w:type="auto" w:w="0"/>
        <w:tblLook w:firstColumn="1" w:firstRow="1" w:lastColumn="0" w:lastRow="0" w:noHBand="0" w:noVBand="1" w:val="04A0"/>
      </w:tblPr>
      <w:tblGrid>
        <w:gridCol w:w="8640"/>
      </w:tblGrid>
      <w:tr>
        <w:tc>
          <w:tcPr>
            <w:tcW w:type="dxa" w:w="8640"/>
            <w:shd w:val="clear" w:color="auto" w:fill="F3E5F5"/>
          </w:tcPr>
          <w:p>
            <w:r/>
            <w:r>
              <w:rPr>
                <w:b/>
                <w:color w:val="6A1B9A"/>
                <w:sz w:val="22"/>
              </w:rPr>
              <w:t>Mục tiêu sau bài tập này</w:t>
            </w:r>
          </w:p>
          <w:p>
            <w:r>
              <w:rPr>
                <w:sz w:val="20"/>
              </w:rPr>
              <w:t>– Nhận ra phần lớn lo âu hằng ngày rơi vào vùng "Không kiểm soát được".</w:t>
            </w:r>
          </w:p>
          <w:p>
            <w:r>
              <w:rPr>
                <w:sz w:val="20"/>
              </w:rPr>
              <w:t>– Bắt đầu hỏi câu này trước mỗi cảm xúc tiêu cực: "Đây có thuộc vùng tôi kiểm soát không?".</w:t>
            </w:r>
          </w:p>
          <w:p>
            <w:r>
              <w:rPr>
                <w:sz w:val="20"/>
              </w:rPr>
              <w:t>– Nếu KHÔNG → buông. Nếu CÓ → hành động.</w:t>
            </w:r>
          </w:p>
          <w:p>
            <w:r>
              <w:rPr>
                <w:sz w:val="20"/>
              </w:rPr>
              <w:t>– Đây là phản xạ cốt lõi của thực hành Khắc kỷ. Mọi thứ khác đều phát triển từ đây.</w:t>
            </w:r>
          </w:p>
        </w:tc>
      </w:tr>
    </w:tbl>
    <w:p>
      <w:pPr>
        <w:pStyle w:val="Heading2"/>
      </w:pPr>
      <w:r>
        <w:rPr>
          <w:color w:val="6A1B9A"/>
        </w:rPr>
        <w:t>5. Sai lầm thường gặp khi mới học Vòng tròn kiểm soát</w:t>
      </w:r>
    </w:p>
    <w:p>
      <w:r>
        <w:rPr>
          <w:b w:val="0"/>
          <w:i w:val="0"/>
          <w:sz w:val="22"/>
        </w:rPr>
        <w:t>Ba sai lầm dưới đây gặp ở hầu hết người mới bắt đầu. Nhận diện trước để tránh.</w:t>
      </w:r>
    </w:p>
    <w:p>
      <w:pPr>
        <w:pStyle w:val="Heading3"/>
      </w:pPr>
      <w:r>
        <w:rPr>
          <w:color w:val="424242"/>
        </w:rPr>
        <w:t>Sai lầm 1: Nghĩ "không kiểm soát được" nghĩa là "không quan tâm"</w:t>
      </w:r>
    </w:p>
    <w:p>
      <w:r>
        <w:rPr>
          <w:b w:val="0"/>
          <w:i w:val="0"/>
          <w:sz w:val="22"/>
        </w:rPr>
        <w:t>Đây là hiểu lầm phổ biến nhất. Ta không kiểm soát được con cái lớn lên thành người như thế nào — nhưng vẫn yêu thương, vẫn dạy, vẫn ở bên. Ta không kiểm soát được người yêu có ở lại không — nhưng vẫn chăm sóc mối quan hệ. Khắc kỷ không bảo ta dửng dưng; nó bảo ta đặt sự quan tâm vào đúng chỗ: hành động, không phải kết quả.</w:t>
      </w:r>
    </w:p>
    <w:p>
      <w:pPr>
        <w:pStyle w:val="Heading3"/>
      </w:pPr>
      <w:r>
        <w:rPr>
          <w:color w:val="424242"/>
        </w:rPr>
        <w:t>Sai lầm 2: Áp dụng cứng nhắc — chia mọi thứ thành đen/trắng</w:t>
      </w:r>
    </w:p>
    <w:p>
      <w:r>
        <w:rPr>
          <w:b w:val="0"/>
          <w:i w:val="0"/>
          <w:sz w:val="22"/>
        </w:rPr>
        <w:t>Phần lớn sự việc trong đời rơi vào vùng "Một phần kiểm soát". Sức khỏe — ta kiểm soát thói quen, không kiểm soát gen. Sự nghiệp — ta kiểm soát nỗ lực, không kiểm soát thị trường. Khắc kỷ thực hành đúng nghĩa là làm hết phần kiểm soát được, chấp nhận phần không.</w:t>
      </w:r>
    </w:p>
    <w:p>
      <w:pPr>
        <w:pStyle w:val="Heading3"/>
      </w:pPr>
      <w:r>
        <w:rPr>
          <w:color w:val="424242"/>
        </w:rPr>
        <w:t>Sai lầm 3: Dùng làm cớ để không hành động</w:t>
      </w:r>
    </w:p>
    <w:p>
      <w:r>
        <w:rPr>
          <w:b w:val="0"/>
          <w:i w:val="0"/>
          <w:sz w:val="22"/>
        </w:rPr>
        <w:t>"Tôi không kiểm soát được kết quả nên tôi sẽ không cố" — đây là sự lười biếng đội lốt triết học. Marcus Aurelius là Hoàng đế La Mã, ngày nào cũng phải ra quyết định ảnh hưởng đến hàng triệu người. Ông không dùng Khắc kỷ làm cớ né tránh. Khắc kỷ thực sự là hành động hết mình, sau đó buông kết quả — không phải không hành động.</w:t>
      </w:r>
    </w:p>
    <w:p>
      <w:pPr>
        <w:ind w:left="576" w:right="576"/>
      </w:pPr>
      <w:r>
        <w:rPr>
          <w:i/>
          <w:sz w:val="22"/>
        </w:rPr>
        <w:t>"Hãy nhớ điều này: bạn không thể chọn được những gì xảy ra với mình, nhưng bạn luôn có thể chọn phản ứng của mình với những gì xảy ra. Và chính sự lựa chọn đó tạo nên bạn là ai."</w:t>
      </w:r>
    </w:p>
    <w:p>
      <w:pPr>
        <w:ind w:left="576"/>
        <w:jc w:val="right"/>
      </w:pPr>
      <w:r>
        <w:rPr>
          <w:i/>
          <w:sz w:val="20"/>
        </w:rPr>
        <w:t>— Tóm tắt tư tưởng Epictetus</w:t>
      </w:r>
    </w:p>
    <w:p>
      <w:pPr>
        <w:pStyle w:val="Heading2"/>
      </w:pPr>
      <w:r>
        <w:rPr>
          <w:color w:val="6A1B9A"/>
        </w:rPr>
        <w:t>6. Trichotomy of Control — Bản nâng cấp hiện đại</w:t>
      </w:r>
    </w:p>
    <w:p>
      <w:r>
        <w:rPr>
          <w:b w:val="0"/>
          <w:i w:val="0"/>
          <w:sz w:val="22"/>
        </w:rPr>
        <w:t>Trong cuốn "A Guide to the Good Life" (2008), triết gia William Irvine đề xuất một bản nâng cấp của Dichotomy: Trichotomy of Control. Thay vì chia làm hai (kiểm soát / không), Irvine chia làm ba: hoàn toàn kiểm soát, hoàn toàn không kiểm soát, và kiểm soát một phần (có ảnh hưởng nhưng không quyết định kết quả).</w:t>
      </w:r>
    </w:p>
    <w:tbl>
      <w:tblPr>
        <w:tblW w:type="auto" w:w="0"/>
        <w:tblLook w:firstColumn="1" w:firstRow="1" w:lastColumn="0" w:lastRow="0" w:noHBand="0" w:noVBand="1" w:val="04A0"/>
      </w:tblPr>
      <w:tblGrid>
        <w:gridCol w:w="2880"/>
        <w:gridCol w:w="2880"/>
        <w:gridCol w:w="2880"/>
      </w:tblGrid>
      <w:tr>
        <w:tc>
          <w:tcPr>
            <w:tcW w:type="dxa" w:w="2880"/>
            <w:shd w:val="clear" w:color="auto" w:fill="6A1B9A"/>
          </w:tcPr>
          <w:p>
            <w:r/>
            <w:r>
              <w:rPr>
                <w:b/>
                <w:color w:val="FFFFFF"/>
                <w:sz w:val="20"/>
              </w:rPr>
              <w:t>Loại</w:t>
            </w:r>
          </w:p>
        </w:tc>
        <w:tc>
          <w:tcPr>
            <w:tcW w:type="dxa" w:w="2880"/>
            <w:shd w:val="clear" w:color="auto" w:fill="6A1B9A"/>
          </w:tcPr>
          <w:p>
            <w:r/>
            <w:r>
              <w:rPr>
                <w:b/>
                <w:color w:val="FFFFFF"/>
                <w:sz w:val="20"/>
              </w:rPr>
              <w:t>Ví dụ</w:t>
            </w:r>
          </w:p>
        </w:tc>
        <w:tc>
          <w:tcPr>
            <w:tcW w:type="dxa" w:w="2880"/>
            <w:shd w:val="clear" w:color="auto" w:fill="6A1B9A"/>
          </w:tcPr>
          <w:p>
            <w:r/>
            <w:r>
              <w:rPr>
                <w:b/>
                <w:color w:val="FFFFFF"/>
                <w:sz w:val="20"/>
              </w:rPr>
              <w:t>Cách hành xử Khắc kỷ</w:t>
            </w:r>
          </w:p>
        </w:tc>
      </w:tr>
      <w:tr>
        <w:tc>
          <w:tcPr>
            <w:tcW w:type="dxa" w:w="2880"/>
            <w:shd w:val="clear" w:color="auto" w:fill="F3E5F5"/>
          </w:tcPr>
          <w:p>
            <w:r/>
            <w:r>
              <w:rPr>
                <w:sz w:val="20"/>
              </w:rPr>
              <w:t>Hoàn toàn kiểm soát</w:t>
            </w:r>
          </w:p>
        </w:tc>
        <w:tc>
          <w:tcPr>
            <w:tcW w:type="dxa" w:w="2880"/>
            <w:shd w:val="clear" w:color="auto" w:fill="F3E5F5"/>
          </w:tcPr>
          <w:p>
            <w:r/>
            <w:r>
              <w:rPr>
                <w:sz w:val="20"/>
              </w:rPr>
              <w:t>Sự chú ý, lựa chọn, giá trị sống</w:t>
            </w:r>
          </w:p>
        </w:tc>
        <w:tc>
          <w:tcPr>
            <w:tcW w:type="dxa" w:w="2880"/>
            <w:shd w:val="clear" w:color="auto" w:fill="F3E5F5"/>
          </w:tcPr>
          <w:p>
            <w:r/>
            <w:r>
              <w:rPr>
                <w:sz w:val="20"/>
              </w:rPr>
              <w:t>Đặt 100% năng lượng vào</w:t>
            </w:r>
          </w:p>
        </w:tc>
      </w:tr>
      <w:tr>
        <w:tc>
          <w:tcPr>
            <w:tcW w:type="dxa" w:w="2880"/>
          </w:tcPr>
          <w:p>
            <w:r/>
            <w:r>
              <w:rPr>
                <w:sz w:val="20"/>
              </w:rPr>
              <w:t>Hoàn toàn không</w:t>
            </w:r>
          </w:p>
        </w:tc>
        <w:tc>
          <w:tcPr>
            <w:tcW w:type="dxa" w:w="2880"/>
          </w:tcPr>
          <w:p>
            <w:r/>
            <w:r>
              <w:rPr>
                <w:sz w:val="20"/>
              </w:rPr>
              <w:t>Thời tiết, ý kiến người lạ, quá khứ</w:t>
            </w:r>
          </w:p>
        </w:tc>
        <w:tc>
          <w:tcPr>
            <w:tcW w:type="dxa" w:w="2880"/>
          </w:tcPr>
          <w:p>
            <w:r/>
            <w:r>
              <w:rPr>
                <w:sz w:val="20"/>
              </w:rPr>
              <w:t>Buông hoàn toàn, không tốn tâm trí</w:t>
            </w:r>
          </w:p>
        </w:tc>
      </w:tr>
      <w:tr>
        <w:tc>
          <w:tcPr>
            <w:tcW w:type="dxa" w:w="2880"/>
            <w:shd w:val="clear" w:color="auto" w:fill="F3E5F5"/>
          </w:tcPr>
          <w:p>
            <w:r/>
            <w:r>
              <w:rPr>
                <w:sz w:val="20"/>
              </w:rPr>
              <w:t>Một phần</w:t>
            </w:r>
          </w:p>
        </w:tc>
        <w:tc>
          <w:tcPr>
            <w:tcW w:type="dxa" w:w="2880"/>
            <w:shd w:val="clear" w:color="auto" w:fill="F3E5F5"/>
          </w:tcPr>
          <w:p>
            <w:r/>
            <w:r>
              <w:rPr>
                <w:sz w:val="20"/>
              </w:rPr>
              <w:t>Sức khỏe, sự nghiệp, mối quan hệ</w:t>
            </w:r>
          </w:p>
        </w:tc>
        <w:tc>
          <w:tcPr>
            <w:tcW w:type="dxa" w:w="2880"/>
            <w:shd w:val="clear" w:color="auto" w:fill="F3E5F5"/>
          </w:tcPr>
          <w:p>
            <w:r/>
            <w:r>
              <w:rPr>
                <w:sz w:val="20"/>
              </w:rPr>
              <w:t>Nỗ lực tối đa, chấp nhận kết quả ngoài tầm</w:t>
            </w:r>
          </w:p>
        </w:tc>
      </w:tr>
    </w:tbl>
    <w:p>
      <w:r>
        <w:rPr>
          <w:b w:val="0"/>
          <w:i w:val="0"/>
          <w:sz w:val="22"/>
        </w:rPr>
        <w:t>Trichotomy giúp tránh sai lầm "đen trắng" mà nhiều người mới mắc phải. Hầu hết các quyết định lớn trong đời rơi vào vùng "Một phần" — và đây là vùng Khắc kỷ tinh tế nhất: cố gắng hết sức với phần kiểm soát được, đồng thời tâm thế chấp nhận phần không kiểm soát được. Hai trạng thái này không mâu thuẫn — chúng song song tồn tại.</w:t>
      </w:r>
    </w:p>
    <w:p>
      <w:pPr>
        <w:pStyle w:val="Heading2"/>
      </w:pPr>
      <w:r>
        <w:rPr>
          <w:color w:val="6A1B9A"/>
        </w:rPr>
        <w:t>7. Tổng kết Chương 1</w:t>
      </w:r>
    </w:p>
    <w:p>
      <w:r>
        <w:rPr>
          <w:b w:val="0"/>
          <w:i w:val="0"/>
          <w:sz w:val="22"/>
        </w:rPr>
        <w:t>Vòng tròn kiểm soát không phải là một khái niệm — nó là một phản xạ cần xây dựng qua tháng năm thực hành. Mỗi khi gặp tình huống khó chịu, câu hỏi đầu tiên trong đầu cần là: "Đây thuộc vùng nào trong vòng tròn?". Sau 6 tháng thực hành, câu hỏi này trở thành phản xạ tự động — và đó là lúc cuộc sống tinh thần của bạn thay đổi căn bản.</w:t>
      </w:r>
    </w:p>
    <w:p>
      <w:r>
        <w:rPr>
          <w:b w:val="0"/>
          <w:i w:val="0"/>
          <w:sz w:val="22"/>
        </w:rPr>
        <w:t>Chương 2 sẽ đi vào lịch sử Khắc kỷ — không phải để học thuộc tên người, mà để hiểu vì sao một triết học tồn tại 2.300 năm vẫn còn nguyên tính cấp thiết hôm nay.</w:t>
      </w:r>
    </w:p>
    <w:p>
      <w:r>
        <w:br w:type="page"/>
      </w:r>
    </w:p>
    <w:p>
      <w:pPr>
        <w:pStyle w:val="Heading1"/>
      </w:pPr>
      <w:r>
        <w:rPr>
          <w:color w:val="4A148C"/>
        </w:rPr>
        <w:t>Chương 2 — Lịch sử Khắc kỷ: Từ Athens đến hiện đại</w:t>
      </w:r>
    </w:p>
    <w:p>
      <w:r>
        <w:rPr>
          <w:b w:val="0"/>
          <w:i w:val="0"/>
          <w:sz w:val="22"/>
        </w:rPr>
        <w:t>Hiểu lịch sử của một triết học không phải để học thuộc tên người và năm sinh — mà để thấy nó đã được test qua bao nhiêu hoàn cảnh trước khi đến tay ta. Khắc kỷ đã được test qua chiến tranh, dịch bệnh, nô lệ, đế chế sụp đổ, lưu đày, xử tử. Nó không phải lý thuyết phòng máy lạnh — nó là triết học sinh ra trong khổ và lớn lên trong khổ. Đây là lý do nó vẫn còn hiệu nghiệm với người hiện đại.</w:t>
      </w:r>
    </w:p>
    <w:p>
      <w:pPr>
        <w:pStyle w:val="Heading2"/>
      </w:pPr>
      <w:r>
        <w:rPr>
          <w:color w:val="6A1B9A"/>
        </w:rPr>
        <w:t>1. Khởi nguyên — Zeno of Citium và vụ đắm tàu định mệnh (301 TCN)</w:t>
      </w:r>
    </w:p>
    <w:p>
      <w:r>
        <w:rPr>
          <w:b w:val="0"/>
          <w:i w:val="0"/>
          <w:sz w:val="22"/>
        </w:rPr>
        <w:t>Câu chuyện khởi đầu của Khắc kỷ là một trong những câu chuyện kỳ lạ nhất trong lịch sử triết học. Zeno of Citium (333–262 TCN) là một thương gia gốc Phoenicia, sinh ra tại đảo Cyprus. Khoảng năm 312 TCN, khi đang vận chuyển hàng hóa qua Địa Trung Hải, tàu của ông bị đắm gần Athens. Ông mất gần hết tài sản, lưu lạc tại Athens không có gì.</w:t>
      </w:r>
    </w:p>
    <w:p>
      <w:r>
        <w:rPr>
          <w:b w:val="0"/>
          <w:i w:val="0"/>
          <w:sz w:val="22"/>
        </w:rPr>
        <w:t>Trong lúc lang thang ở Athens, Zeno bước vào một hiệu sách và đọc cuốn "Memorabilia" của Xenophon — sách kể về cuộc đời Socrates. Ông hỏi người bán: "Ở đâu tôi có thể tìm được những người như thế này?". Người bán chỉ ra cửa, vào đúng lúc triết gia Crates đi qua. Zeno theo Crates học triết, sau đó học với Stilpo, Polemo, và nhiều thầy khác.</w:t>
      </w:r>
    </w:p>
    <w:p>
      <w:r>
        <w:rPr>
          <w:b w:val="0"/>
          <w:i w:val="0"/>
          <w:sz w:val="22"/>
        </w:rPr>
        <w:t>Khoảng năm 301 TCN, sau hơn 10 năm học, Zeno bắt đầu giảng dạy tại Stoa Poikile — Hành lang Tranh Vẽ ở chợ Athens. Đây là một nơi công cộng, ai cũng vào nghe được — khác hẳn các trường tư của Plato hay Aristotle. Vì giảng tại Stoa, học trò gọi triết học của ông là "Stoicism" — Khắc kỷ.</w:t>
      </w:r>
    </w:p>
    <w:p>
      <w:pPr>
        <w:ind w:left="576" w:right="576"/>
      </w:pPr>
      <w:r>
        <w:rPr>
          <w:i/>
          <w:sz w:val="22"/>
        </w:rPr>
        <w:t>"Tôi đã đi một chuyến phúc lớn khi tàu của tôi bị đắm."</w:t>
      </w:r>
    </w:p>
    <w:p>
      <w:pPr>
        <w:ind w:left="576"/>
        <w:jc w:val="right"/>
      </w:pPr>
      <w:r>
        <w:rPr>
          <w:i/>
          <w:sz w:val="20"/>
        </w:rPr>
        <w:t>— Câu nói nổi tiếng của Zeno, lưu truyền bởi Diogenes Laertius</w:t>
      </w:r>
    </w:p>
    <w:p>
      <w:r>
        <w:rPr>
          <w:b w:val="0"/>
          <w:i w:val="0"/>
          <w:sz w:val="22"/>
        </w:rPr>
        <w:t>Câu nói trên là tinh túy Khắc kỷ ngay từ ngày đầu: nghịch cảnh tồi tệ nhất (mất hết tài sản) trở thành cơ hội tốt nhất (gặp triết học). Không phải vì Zeno có thái độ "tích cực giả tạo" — mà vì ông thực sự thấy giá trị bền vững của triết học cao hơn giá trị tạm thời của tài sản.</w:t>
      </w:r>
    </w:p>
    <w:p>
      <w:pPr>
        <w:pStyle w:val="Heading2"/>
      </w:pPr>
      <w:r>
        <w:rPr>
          <w:color w:val="6A1B9A"/>
        </w:rPr>
        <w:t>2. Thời kỳ Early Stoa (300–150 TCN)</w:t>
      </w:r>
    </w:p>
    <w:p>
      <w:r>
        <w:rPr>
          <w:b w:val="0"/>
          <w:i w:val="0"/>
          <w:sz w:val="22"/>
        </w:rPr>
        <w:t>Sau khi Zeno qua đời năm 262 TCN, Khắc kỷ được truyền qua hai người kế thừa quan trọng:</w:t>
      </w:r>
    </w:p>
    <w:p>
      <w:pPr>
        <w:pStyle w:val="Heading3"/>
      </w:pPr>
      <w:r>
        <w:rPr>
          <w:color w:val="424242"/>
        </w:rPr>
        <w:t>Cleanthes của Assos (331–232 TCN)</w:t>
      </w:r>
    </w:p>
    <w:p>
      <w:r>
        <w:rPr>
          <w:b w:val="0"/>
          <w:i w:val="0"/>
          <w:sz w:val="22"/>
        </w:rPr>
        <w:t>Học trò trực tiếp của Zeno, tiếp quản trường Khắc kỷ trong 32 năm. Cleanthes nổi tiếng vì lối sống khắc khổ — ban đêm ông gánh nước cho người trồng hoa để kiếm sống, ban ngày học triết. Khi bị buộc tội "không có nghề nghiệp", ông đưa ra tay chai sần như bằng chứng. Tác phẩm còn lại duy nhất của ông là "Hymn to Zeus" — bài thơ triết học về Logos (Lý trí vũ trụ).</w:t>
      </w:r>
    </w:p>
    <w:p>
      <w:pPr>
        <w:pStyle w:val="Heading3"/>
      </w:pPr>
      <w:r>
        <w:rPr>
          <w:color w:val="424242"/>
        </w:rPr>
        <w:t>Chrysippus của Soli (280–207 TCN)</w:t>
      </w:r>
    </w:p>
    <w:p>
      <w:r>
        <w:rPr>
          <w:b w:val="0"/>
          <w:i w:val="0"/>
          <w:sz w:val="22"/>
        </w:rPr>
        <w:t>Người kế thừa Cleanthes và là kiến trúc sư trí tuệ thực sự của Khắc kỷ. Người La Mã có câu nói: "Nếu không có Chrysippus, không có Khắc kỷ". Ông viết hơn 700 cuốn sách (gần như toàn bộ đã mất). Chrysippus hệ thống hóa Khắc kỷ thành ba mảng: logic, vật lý, đạo đức — cấu trúc này tồn tại suốt 500 năm sau đó.</w:t>
      </w:r>
    </w:p>
    <w:p>
      <w:r>
        <w:rPr>
          <w:b w:val="0"/>
          <w:i w:val="0"/>
          <w:sz w:val="22"/>
        </w:rPr>
        <w:t>Một chi tiết thú vị về Chrysippus: ông được cho là chết vì cười quá nhiều. Một lần, ông thấy con lừa của mình ăn quả sung, ông nói đùa với người hầu: "Đưa nó chút rượu để uống cùng" — rồi cười đến chết. Câu chuyện có thể là truyền thuyết, nhưng nó cho thấy hình ảnh Khắc kỷ không phải "u sầu nghiêm trọng" như nhiều người tưởng.</w:t>
      </w:r>
    </w:p>
    <w:p>
      <w:pPr>
        <w:pStyle w:val="Heading2"/>
      </w:pPr>
      <w:r>
        <w:rPr>
          <w:color w:val="6A1B9A"/>
        </w:rPr>
        <w:t>3. Middle Stoa (150 TCN – 30 TCN) — Khắc kỷ đến La Mã</w:t>
      </w:r>
    </w:p>
    <w:p>
      <w:r>
        <w:rPr>
          <w:b w:val="0"/>
          <w:i w:val="0"/>
          <w:sz w:val="22"/>
        </w:rPr>
        <w:t>Khoảng giữa thế kỷ 2 TCN, Khắc kỷ vượt biển từ Hy Lạp sang La Mã. Hai triết gia chuyển dịch này quan trọng:</w:t>
      </w:r>
    </w:p>
    <w:p>
      <w:pPr>
        <w:ind w:left="360"/>
      </w:pPr>
      <w:r>
        <w:rPr>
          <w:sz w:val="22"/>
        </w:rPr>
        <w:t>– Panaetius (185–110 TCN): mềm hóa Khắc kỷ cho người La Mã thực dụng, gần với chính trị thực tế hơn lý thuyết thuần túy.</w:t>
      </w:r>
    </w:p>
    <w:p>
      <w:pPr>
        <w:ind w:left="360"/>
      </w:pPr>
      <w:r>
        <w:rPr>
          <w:sz w:val="22"/>
        </w:rPr>
        <w:t>– Posidonius (135–51 TCN): tổng hợp Khắc kỷ với khoa học tự nhiên, ảnh hưởng đến Cicero và sau đó là Seneca.</w:t>
      </w:r>
    </w:p>
    <w:p>
      <w:r>
        <w:rPr>
          <w:b w:val="0"/>
          <w:i w:val="0"/>
          <w:sz w:val="22"/>
        </w:rPr>
        <w:t>Đến cuối thế kỷ 1 TCN, Khắc kỷ trở thành triết học của tầng lớp trí thức La Mã. Cicero — mặc dù không phải Stoic chính thống — đã giúp phổ biến Khắc kỷ qua các tác phẩm "De Officiis" và "Tusculan Disputations". Phần lớn những gì ta biết về Khắc kỷ Hy Lạp đến từ Cicero, vì các tác phẩm gốc của Zeno và Chrysippus gần như đã mất hết.</w:t>
      </w:r>
    </w:p>
    <w:p>
      <w:pPr>
        <w:pStyle w:val="Heading2"/>
      </w:pPr>
      <w:r>
        <w:rPr>
          <w:color w:val="6A1B9A"/>
        </w:rPr>
        <w:t>4. Late Stoa (30 TCN – 200 SCN) — Thời hoàng kim La Mã</w:t>
      </w:r>
    </w:p>
    <w:p>
      <w:r>
        <w:rPr>
          <w:b w:val="0"/>
          <w:i w:val="0"/>
          <w:sz w:val="22"/>
        </w:rPr>
        <w:t>Đây là giai đoạn cho ra đời bốn nhân vật Khắc kỷ vĩ đại nhất — bốn người mà tác phẩm của họ là tài liệu sống còn để học Khắc kỷ hôm nay.</w:t>
      </w:r>
    </w:p>
    <w:p>
      <w:pPr>
        <w:pStyle w:val="Heading3"/>
      </w:pPr>
      <w:r>
        <w:rPr>
          <w:color w:val="424242"/>
        </w:rPr>
        <w:t>Seneca (4 TCN – 65 SCN) — Triết gia trong chính trường</w:t>
      </w:r>
    </w:p>
    <w:p>
      <w:r>
        <w:rPr>
          <w:b w:val="0"/>
          <w:i w:val="0"/>
          <w:sz w:val="22"/>
        </w:rPr>
        <w:t>Lucius Annaeus Seneca sinh tại Corduba (Tây Ban Nha hiện nay), trở thành một trong những người giàu nhất La Mã, đồng thời là gia sư rồi cố vấn cho Hoàng đế Nero. Cuộc đời ông đầy mâu thuẫn — vừa là Stoic giảng về việc xem nhẹ của cải, vừa sở hữu khối tài sản khổng lồ. Cuối cùng, Nero ra lệnh ông tự sát năm 65 SCN vì bị nghi tham gia âm mưu lật đổ. Seneca chấp nhận lệnh với sự bình thản đã trở thành huyền thoại.</w:t>
      </w:r>
    </w:p>
    <w:p>
      <w:r>
        <w:rPr>
          <w:b w:val="0"/>
          <w:i w:val="0"/>
          <w:sz w:val="22"/>
        </w:rPr>
        <w:t>Tác phẩm: "Letters from a Stoic" (124 bức thư gửi cho Lucilius), "On the Shortness of Life", "On Anger", "On Providence". Văn phong Seneca uyển chuyển, gần gũi, là cửa ngõ tốt nhất cho người mới bắt đầu đọc Khắc kỷ trực tiếp.</w:t>
      </w:r>
    </w:p>
    <w:p>
      <w:pPr>
        <w:pStyle w:val="Heading3"/>
      </w:pPr>
      <w:r>
        <w:rPr>
          <w:color w:val="424242"/>
        </w:rPr>
        <w:t>Musonius Rufus (~30–101 SCN) — Khắc kỷ thực hành cực đoan</w:t>
      </w:r>
    </w:p>
    <w:p>
      <w:r>
        <w:rPr>
          <w:b w:val="0"/>
          <w:i w:val="0"/>
          <w:sz w:val="22"/>
        </w:rPr>
        <w:t>Ít được biết đến hơn ba người kia, nhưng cực kỳ quan trọng vì ông là thầy của Epictetus. Musonius nhấn mạnh thực hành hơn lý thuyết — ông cho rằng việc đọc Khắc kỷ mà không thực hành là vô nghĩa. Bị lưu đày hai lần (dưới Nero và Vespasian) nhưng vẫn tiếp tục giảng dạy ở nơi lưu đày. Ông là người đầu tiên viết rằng phụ nữ cũng nên học triết học — quan điểm cách mạng thời đó.</w:t>
      </w:r>
    </w:p>
    <w:p>
      <w:pPr>
        <w:pStyle w:val="Heading3"/>
      </w:pPr>
      <w:r>
        <w:rPr>
          <w:color w:val="424242"/>
        </w:rPr>
        <w:t>Epictetus (~50–135 SCN) — Từ nô lệ đến triết gia</w:t>
      </w:r>
    </w:p>
    <w:p>
      <w:r>
        <w:rPr>
          <w:b w:val="0"/>
          <w:i w:val="0"/>
          <w:sz w:val="22"/>
        </w:rPr>
        <w:t>Sinh ra làm nô lệ tại Hierapolis (Thổ Nhĩ Kỳ hiện nay). Chân bị què do bị chủ hành hạ khi còn nhỏ (có ghi chép). Sau khi được giải phóng, Epictetus học triết với Musonius Rufus, rồi mở trường ở Nicopolis (Hy Lạp). Ông không bao giờ viết sách — toàn bộ tư tưởng được học trò Arrian ghi chép thành "Discourses" và "Enchiridion".</w:t>
      </w:r>
    </w:p>
    <w:p>
      <w:r>
        <w:rPr>
          <w:b w:val="0"/>
          <w:i w:val="0"/>
          <w:sz w:val="22"/>
        </w:rPr>
        <w:t>Epictetus là người Khắc kỷ "thuần khiết" nhất — không có tiền, không có quyền lực, sống đơn giản với một chiếc đèn dầu (theo truyền thuyết). Câu nói của ông sắc bén, không khoan nhượng, phù hợp với người đang đối mặt với nghịch cảnh thực sự.</w:t>
      </w:r>
    </w:p>
    <w:p>
      <w:pPr>
        <w:pStyle w:val="Heading3"/>
      </w:pPr>
      <w:r>
        <w:rPr>
          <w:color w:val="424242"/>
        </w:rPr>
        <w:t>Marcus Aurelius (121–180 SCN) — Hoàng đế triết gia</w:t>
      </w:r>
    </w:p>
    <w:p>
      <w:r>
        <w:rPr>
          <w:b w:val="0"/>
          <w:i w:val="0"/>
          <w:sz w:val="22"/>
        </w:rPr>
        <w:t>Người duy nhất trong lịch sử La Mã được gọi là "Philosopher Emperor". Cai trị đế chế từ năm 161 đến khi qua đời 180 SCN. Thời gian trị vì của ông là một chuỗi khủng hoảng: chiến tranh với người German, dịch hạch Antonine cướp đi 5 triệu sinh mạng, phản loạn, ly hôn của con cái. Trong giữa những áp lực đó, ông viết nhật ký triết học cho chính mình — không có ý xuất bản. Sau khi ông chết, nhật ký này được tìm thấy và trở thành "Meditations" — cuốn sách Khắc kỷ được đọc nhiều nhất 2000 năm qua.</w:t>
      </w:r>
    </w:p>
    <w:p>
      <w:pPr>
        <w:ind w:left="576" w:right="576"/>
      </w:pPr>
      <w:r>
        <w:rPr>
          <w:i/>
          <w:sz w:val="22"/>
        </w:rPr>
        <w:t>"Khi bạn thức dậy buổi sáng, hãy tự nhủ: hôm nay tôi sẽ gặp người tọc mạch, người vô ơn, người kiêu ngạo, người dối trá, người ghen tị, người ích kỷ. Tất cả những điều này xảy đến với họ vì họ không phân biệt được thiện và ác. Nhưng tôi đã thấy bản chất của thiện và ác, nên không ai trong số họ có thể làm tổn thương tôi."</w:t>
      </w:r>
    </w:p>
    <w:p>
      <w:pPr>
        <w:ind w:left="576"/>
        <w:jc w:val="right"/>
      </w:pPr>
      <w:r>
        <w:rPr>
          <w:i/>
          <w:sz w:val="20"/>
        </w:rPr>
        <w:t>— Marcus Aurelius — Meditations, Quyển II</w:t>
      </w:r>
    </w:p>
    <w:p>
      <w:pPr>
        <w:pStyle w:val="Heading2"/>
      </w:pPr>
      <w:r>
        <w:rPr>
          <w:color w:val="6A1B9A"/>
        </w:rPr>
        <w:t>5. Suy thoái và Phục hưng (200 SCN – 1900)</w:t>
      </w:r>
    </w:p>
    <w:p>
      <w:r>
        <w:rPr>
          <w:b w:val="0"/>
          <w:i w:val="0"/>
          <w:sz w:val="22"/>
        </w:rPr>
        <w:t>Sau Marcus Aurelius, Khắc kỷ suy thoái nhanh. Christianity (Thiên Chúa giáo) lan rộng và hấp thụ nhiều ý tưởng Khắc kỷ vào thần học của mình. Đến thế kỷ 6, hoàng đế Justinian đóng cửa các trường triết học ngoại đạo tại Athens. Khắc kỷ chính thức biến mất khỏi đời sống công cộng phương Tây trong gần 1000 năm.</w:t>
      </w:r>
    </w:p>
    <w:p>
      <w:r>
        <w:rPr>
          <w:b/>
          <w:i w:val="0"/>
          <w:sz w:val="22"/>
        </w:rPr>
        <w:t>Khắc kỷ được hồi sinh qua ba làn sóng:</w:t>
      </w:r>
    </w:p>
    <w:p>
      <w:pPr>
        <w:ind w:left="360"/>
      </w:pPr>
      <w:r>
        <w:rPr>
          <w:sz w:val="22"/>
        </w:rPr>
        <w:t>– Thế kỷ 16–17: Justus Lipsius (Bỉ), Pierre Charron (Pháp) tổng hợp Khắc kỷ với Christianity. Phong trào "Neo-Stoicism".</w:t>
      </w:r>
    </w:p>
    <w:p>
      <w:pPr>
        <w:ind w:left="360"/>
      </w:pPr>
      <w:r>
        <w:rPr>
          <w:sz w:val="22"/>
        </w:rPr>
        <w:t>– Thế kỷ 19: Friedrich Nietzsche, Henry David Thoreau, Ralph Waldo Emerson đọc và trích dẫn Marcus Aurelius rộng rãi.</w:t>
      </w:r>
    </w:p>
    <w:p>
      <w:pPr>
        <w:ind w:left="360"/>
      </w:pPr>
      <w:r>
        <w:rPr>
          <w:sz w:val="22"/>
        </w:rPr>
        <w:t>– Thế kỷ 20: Pierre Hadot (Pháp) viết "Philosophy as a Way of Life" — đặt nền cho hồi sinh hiện đại.</w:t>
      </w:r>
    </w:p>
    <w:p>
      <w:pPr>
        <w:pStyle w:val="Heading2"/>
      </w:pPr>
      <w:r>
        <w:rPr>
          <w:color w:val="6A1B9A"/>
        </w:rPr>
        <w:t>6. Khắc kỷ hiện đại (2000 – nay) — Cuộc bùng nổ thứ hai</w:t>
      </w:r>
    </w:p>
    <w:p>
      <w:r>
        <w:rPr>
          <w:b w:val="0"/>
          <w:i w:val="0"/>
          <w:sz w:val="22"/>
        </w:rPr>
        <w:t>Đầu thế kỷ 21, Khắc kỷ bất ngờ bùng nổ trở lại — không phải trong giới hàn lâm, mà trong văn hóa đại chúng, công nghệ, thể thao, quân sự. Bốn yếu tố tạo nên hiện tượng này:</w:t>
      </w:r>
    </w:p>
    <w:p>
      <w:pPr>
        <w:pStyle w:val="Heading3"/>
      </w:pPr>
      <w:r>
        <w:rPr>
          <w:color w:val="424242"/>
        </w:rPr>
        <w:t>Yếu tố 1: Cognitive Behavioral Therapy (CBT)</w:t>
      </w:r>
    </w:p>
    <w:p>
      <w:r>
        <w:rPr>
          <w:b w:val="0"/>
          <w:i w:val="0"/>
          <w:sz w:val="22"/>
        </w:rPr>
        <w:t>Aaron Beck và Albert Ellis — hai nhà tâm lý học sáng lập CBT trong thập niên 1950–60 — đều thừa nhận trực tiếp rằng nền tảng lý thuyết của CBT đến từ Epictetus. Câu nói cốt lõi của CBT — "không phải sự kiện làm ta đau, mà là cách ta diễn giải sự kiện" — chính là câu của Epictetus 1900 năm trước. CBT trở thành phương pháp trị liệu hiệu quả nhất cho lo âu và trầm cảm, kéo theo sự quan tâm trở lại đến gốc rễ triết học của nó.</w:t>
      </w:r>
    </w:p>
    <w:p>
      <w:pPr>
        <w:pStyle w:val="Heading3"/>
      </w:pPr>
      <w:r>
        <w:rPr>
          <w:color w:val="424242"/>
        </w:rPr>
        <w:t>Yếu tố 2: Các tác giả popular — Ryan Holiday, William Irvine, Massimo Pigliucci</w:t>
      </w:r>
    </w:p>
    <w:p>
      <w:r>
        <w:rPr>
          <w:b w:val="0"/>
          <w:i w:val="0"/>
          <w:sz w:val="22"/>
        </w:rPr>
        <w:t>Ryan Holiday (sinh 1987) — cựu giám đốc marketing của American Apparel — xuất bản "The Obstacle Is the Way" (2014), "Ego Is the Enemy" (2016), "The Daily Stoic" (2016). Ba cuốn này bán hơn 5 triệu bản, đưa Khắc kỷ vào hàng triệu gia đình. William Irvine (triết gia) viết "A Guide to the Good Life" (2008) — sách Khắc kỷ thực hành tốt nhất cho người mới. Massimo Pigliucci (giáo sư triết) viết "How to Be a Stoic" (2017) — bridging hàn lâm và đại chúng.</w:t>
      </w:r>
    </w:p>
    <w:p>
      <w:pPr>
        <w:pStyle w:val="Heading3"/>
      </w:pPr>
      <w:r>
        <w:rPr>
          <w:color w:val="424242"/>
        </w:rPr>
        <w:t>Yếu tố 3: Modern Stoa Movement</w:t>
      </w:r>
    </w:p>
    <w:p>
      <w:r>
        <w:rPr>
          <w:b w:val="0"/>
          <w:i w:val="0"/>
          <w:sz w:val="22"/>
        </w:rPr>
        <w:t>Từ 2012, "Stoic Week" được tổ chức hàng năm — hàng nghìn người trên khắp thế giới đăng ký thực hành Khắc kỷ trong 7 ngày. "Stoicon" — conference Khắc kỷ thường niên — được tổ chức tại London, New York, Athens, Toronto. Cộng đồng r/Stoicism trên Reddit có hơn 600.000 thành viên (2024). Hàng trăm podcast, YouTube channel chuyên về Khắc kỷ.</w:t>
      </w:r>
    </w:p>
    <w:p>
      <w:pPr>
        <w:pStyle w:val="Heading3"/>
      </w:pPr>
      <w:r>
        <w:rPr>
          <w:color w:val="424242"/>
        </w:rPr>
        <w:t>Yếu tố 4: Sự ứng dụng trong các môi trường khắc nghiệt</w:t>
      </w:r>
    </w:p>
    <w:p>
      <w:r>
        <w:rPr>
          <w:b w:val="0"/>
          <w:i w:val="0"/>
          <w:sz w:val="22"/>
        </w:rPr>
        <w:t>James Stockdale — phi công Hải quân Mỹ bị bắt giam và tra tấn tại Hà Nội từ 1965 đến 1973 — sống sót và giữ được tinh thần nhờ Enchiridion của Epictetus. Sau khi được thả, ông viết "Courage Under Fire" và đưa Khắc kỷ vào chương trình huấn luyện Hải quân Hoa Kỳ. Tim Ferriss, Naval Ravikant, Tim Cook (Apple CEO), Jonathan Newhouse — đều công khai theo Khắc kỷ.</w:t>
      </w:r>
    </w:p>
    <w:p>
      <w:pPr>
        <w:pStyle w:val="Heading2"/>
      </w:pPr>
      <w:r>
        <w:rPr>
          <w:color w:val="6A1B9A"/>
        </w:rPr>
        <w:t>7. Vì sao Khắc kỷ phù hợp đặc biệt với người Việt Nam hiện đại</w:t>
      </w:r>
    </w:p>
    <w:p>
      <w:r>
        <w:rPr>
          <w:b w:val="0"/>
          <w:i w:val="0"/>
          <w:sz w:val="22"/>
        </w:rPr>
        <w:t>Đọc lịch sử trên, có thể đặt câu hỏi: triết học này sinh ra ở Athens và Rome — có liên quan gì đến người Việt Nam hôm nay? Câu trả lời: liên quan trực tiếp và sâu sắc.</w:t>
      </w:r>
    </w:p>
    <w:p>
      <w:pPr>
        <w:ind w:left="360"/>
      </w:pPr>
      <w:r>
        <w:rPr>
          <w:sz w:val="22"/>
        </w:rPr>
        <w:t>– Văn hóa Việt Nam đã quen với khái niệm "vô thường" của Phật giáo — chấp nhận sự thay đổi. Khắc kỷ bổ sung công cụ thực hành cụ thể.</w:t>
      </w:r>
    </w:p>
    <w:p>
      <w:pPr>
        <w:ind w:left="360"/>
      </w:pPr>
      <w:r>
        <w:rPr>
          <w:sz w:val="22"/>
        </w:rPr>
        <w:t>– Người Việt Nam hiện đại đối mặt với áp lực thành công, so sánh xã hội, lo lắng về tương lai — đây chính là vùng Khắc kỷ giải quyết tốt nhất.</w:t>
      </w:r>
    </w:p>
    <w:p>
      <w:pPr>
        <w:ind w:left="360"/>
      </w:pPr>
      <w:r>
        <w:rPr>
          <w:sz w:val="22"/>
        </w:rPr>
        <w:t>– Khắc kỷ không yêu cầu niềm tin tôn giáo cụ thể, không yêu cầu thay đổi lối sống tu hành — phù hợp với người làm việc văn phòng, kinh doanh, sự nghiệp bận rộn.</w:t>
      </w:r>
    </w:p>
    <w:p>
      <w:pPr>
        <w:ind w:left="360"/>
      </w:pPr>
      <w:r>
        <w:rPr>
          <w:sz w:val="22"/>
        </w:rPr>
        <w:t>– Truyền thống Nho giáo Việt Nam có nhiều điểm tương đồng với Khắc kỷ về kỷ luật bản thân, đạo đức cá nhân, trách nhiệm xã hội.</w:t>
      </w:r>
    </w:p>
    <w:p>
      <w:r>
        <w:rPr>
          <w:b w:val="0"/>
          <w:i w:val="0"/>
          <w:sz w:val="22"/>
        </w:rPr>
        <w:t>Sự khác biệt quan trọng: Khắc kỷ có hệ thống bài tập cụ thể, có thể đo lường tiến bộ, không yêu cầu thiền định dài ngày, có thể bắt đầu sau khi đọc 1 chương sách. Đây là lợi thế thực tế cho người hiện đại bận rộn.</w:t>
      </w:r>
    </w:p>
    <w:tbl>
      <w:tblPr>
        <w:tblW w:type="auto" w:w="0"/>
        <w:tblLook w:firstColumn="1" w:firstRow="1" w:lastColumn="0" w:lastRow="0" w:noHBand="0" w:noVBand="1" w:val="04A0"/>
      </w:tblPr>
      <w:tblGrid>
        <w:gridCol w:w="8640"/>
      </w:tblGrid>
      <w:tr>
        <w:tc>
          <w:tcPr>
            <w:tcW w:type="dxa" w:w="8640"/>
            <w:shd w:val="clear" w:color="auto" w:fill="F3E5F5"/>
          </w:tcPr>
          <w:p>
            <w:r/>
            <w:r>
              <w:rPr>
                <w:b/>
                <w:color w:val="6A1B9A"/>
                <w:sz w:val="22"/>
              </w:rPr>
              <w:t>Tổng kết Chương 2</w:t>
            </w:r>
          </w:p>
          <w:p>
            <w:r>
              <w:rPr>
                <w:sz w:val="20"/>
              </w:rPr>
              <w:t>– Khắc kỷ tồn tại 2.300 năm — đã được test qua chiến tranh, dịch bệnh, nô lệ, lưu đày.</w:t>
            </w:r>
          </w:p>
          <w:p>
            <w:r>
              <w:rPr>
                <w:sz w:val="20"/>
              </w:rPr>
              <w:t>– Ba thế hệ Early–Middle–Late Stoa xây dựng nên hệ thống tư tưởng phong phú.</w:t>
            </w:r>
          </w:p>
          <w:p>
            <w:r>
              <w:rPr>
                <w:sz w:val="20"/>
              </w:rPr>
              <w:t>– Bốn nhân vật La Mã là tài liệu cốt lõi: Seneca, Musonius Rufus, Epictetus, Marcus Aurelius.</w:t>
            </w:r>
          </w:p>
          <w:p>
            <w:r>
              <w:rPr>
                <w:sz w:val="20"/>
              </w:rPr>
              <w:t>– Hồi sinh hiện đại nhờ CBT, các tác giả popular, và Modern Stoa Movement từ 2010s.</w:t>
            </w:r>
          </w:p>
          <w:p>
            <w:r>
              <w:rPr>
                <w:sz w:val="20"/>
              </w:rPr>
              <w:t>– Phù hợp đặc biệt với người Việt Nam vì gốc rễ tương đồng với Phật giáo và Nho giáo.</w:t>
            </w:r>
          </w:p>
        </w:tc>
      </w:tr>
    </w:tbl>
    <w:p>
      <w:r>
        <w:br w:type="page"/>
      </w:r>
    </w:p>
    <w:p>
      <w:pPr>
        <w:pStyle w:val="Heading1"/>
      </w:pPr>
      <w:r>
        <w:rPr>
          <w:color w:val="4A148C"/>
        </w:rPr>
        <w:t>Chương 3 — Ba trụ cột thực hành: Perception, Action, Will</w:t>
      </w:r>
    </w:p>
    <w:p>
      <w:r>
        <w:rPr>
          <w:b w:val="0"/>
          <w:i w:val="0"/>
          <w:sz w:val="22"/>
        </w:rPr>
        <w:t>Marcus Aurelius — trong nhật ký triết học của mình — chia thực hành Khắc kỷ thành ba lĩnh vực (tiếng Hy Lạp: "topoi"). Pierre Hadot — triết gia Pháp chuyên về Khắc kỷ — gọi đây là "Three Disciplines": kỷ luật của Sự nhận thức, kỷ luật của Hành động, và kỷ luật của Ý chí. Toàn bộ cuộc đời thực hành Khắc kỷ xoay quanh ba kỷ luật này. Chương này đi sâu vào từng kỷ luật, cùng các bài tập cụ thể.</w:t>
      </w:r>
    </w:p>
    <w:p>
      <w:pPr>
        <w:pStyle w:val="Heading2"/>
      </w:pPr>
      <w:r>
        <w:rPr>
          <w:color w:val="6A1B9A"/>
        </w:rPr>
        <w:t>1. Trụ cột 1: Kỷ luật của Sự nhận thức (Discipline of Perception)</w:t>
      </w:r>
    </w:p>
    <w:p>
      <w:pPr>
        <w:pStyle w:val="Heading3"/>
      </w:pPr>
      <w:r>
        <w:rPr>
          <w:color w:val="424242"/>
        </w:rPr>
        <w:t>Khái niệm cốt lõi</w:t>
      </w:r>
    </w:p>
    <w:p>
      <w:r>
        <w:rPr>
          <w:b w:val="0"/>
          <w:i w:val="0"/>
          <w:sz w:val="22"/>
        </w:rPr>
        <w:t>Vấn đề căn bản: ta hiếm khi thấy thế giới như nó vốn là. Ta thấy thế giới qua bộ lọc của định kiến, kinh nghiệm cũ, kỳ vọng, nỗi sợ, tham vọng. Hai người đứng trước cùng một sự kiện sẽ "thấy" hai sự kiện hoàn toàn khác nhau. Người Khắc kỷ luyện tập để gỡ bỏ các bộ lọc này — thấy sự kiện trần trụi trước, rồi mới quyết định ý nghĩa của nó.</w:t>
      </w:r>
    </w:p>
    <w:p>
      <w:r>
        <w:rPr>
          <w:b/>
          <w:i w:val="0"/>
          <w:sz w:val="22"/>
        </w:rPr>
        <w:t>Epictetus diễn đạt nguyên tắc này ngắn gọn:</w:t>
      </w:r>
    </w:p>
    <w:p>
      <w:pPr>
        <w:ind w:left="576" w:right="576"/>
      </w:pPr>
      <w:r>
        <w:rPr>
          <w:i/>
          <w:sz w:val="22"/>
        </w:rPr>
        <w:t>"Người ta không bị làm phiền bởi sự việc, mà bởi quan điểm của họ về sự việc."</w:t>
      </w:r>
    </w:p>
    <w:p>
      <w:pPr>
        <w:ind w:left="576"/>
        <w:jc w:val="right"/>
      </w:pPr>
      <w:r>
        <w:rPr>
          <w:i/>
          <w:sz w:val="20"/>
        </w:rPr>
        <w:t>— Epictetus — Enchiridion, Chương 5</w:t>
      </w:r>
    </w:p>
    <w:p>
      <w:pPr>
        <w:pStyle w:val="Heading3"/>
      </w:pPr>
      <w:r>
        <w:rPr>
          <w:color w:val="424242"/>
        </w:rPr>
        <w:t>Bài tập 1: Mô tả khách quan (Objective Description)</w:t>
      </w:r>
    </w:p>
    <w:p>
      <w:r>
        <w:rPr>
          <w:b w:val="0"/>
          <w:i w:val="0"/>
          <w:sz w:val="22"/>
        </w:rPr>
        <w:t>Đây là bài tập nền tảng của kỷ luật Sự nhận thức. Khi gặp một tình huống khó chịu, tả nó lại bằng những từ trung tính, loại bỏ mọi tính từ cảm xúc.</w:t>
      </w:r>
    </w:p>
    <w:tbl>
      <w:tblPr>
        <w:tblW w:type="auto" w:w="0"/>
        <w:tblLook w:firstColumn="1" w:firstRow="1" w:lastColumn="0" w:lastRow="0" w:noHBand="0" w:noVBand="1" w:val="04A0"/>
      </w:tblPr>
      <w:tblGrid>
        <w:gridCol w:w="4320"/>
        <w:gridCol w:w="4320"/>
      </w:tblGrid>
      <w:tr>
        <w:tc>
          <w:tcPr>
            <w:tcW w:type="dxa" w:w="4320"/>
            <w:shd w:val="clear" w:color="auto" w:fill="6A1B9A"/>
          </w:tcPr>
          <w:p>
            <w:r/>
            <w:r>
              <w:rPr>
                <w:b/>
                <w:color w:val="FFFFFF"/>
                <w:sz w:val="20"/>
              </w:rPr>
              <w:t>Mô tả ban đầu (có cảm xúc)</w:t>
            </w:r>
          </w:p>
        </w:tc>
        <w:tc>
          <w:tcPr>
            <w:tcW w:type="dxa" w:w="4320"/>
            <w:shd w:val="clear" w:color="auto" w:fill="6A1B9A"/>
          </w:tcPr>
          <w:p>
            <w:r/>
            <w:r>
              <w:rPr>
                <w:b/>
                <w:color w:val="FFFFFF"/>
                <w:sz w:val="20"/>
              </w:rPr>
              <w:t>Mô tả khách quan</w:t>
            </w:r>
          </w:p>
        </w:tc>
      </w:tr>
      <w:tr>
        <w:tc>
          <w:tcPr>
            <w:tcW w:type="dxa" w:w="4320"/>
            <w:shd w:val="clear" w:color="auto" w:fill="F3E5F5"/>
          </w:tcPr>
          <w:p>
            <w:r/>
            <w:r>
              <w:rPr>
                <w:sz w:val="20"/>
              </w:rPr>
              <w:t>"Sếp lại chỉ trích tôi vô lý!"</w:t>
            </w:r>
          </w:p>
        </w:tc>
        <w:tc>
          <w:tcPr>
            <w:tcW w:type="dxa" w:w="4320"/>
            <w:shd w:val="clear" w:color="auto" w:fill="F3E5F5"/>
          </w:tcPr>
          <w:p>
            <w:r/>
            <w:r>
              <w:rPr>
                <w:sz w:val="20"/>
              </w:rPr>
              <w:t>"Sếp đã nói X trong cuộc họp về bản báo cáo Y của tôi."</w:t>
            </w:r>
          </w:p>
        </w:tc>
      </w:tr>
      <w:tr>
        <w:tc>
          <w:tcPr>
            <w:tcW w:type="dxa" w:w="4320"/>
          </w:tcPr>
          <w:p>
            <w:r/>
            <w:r>
              <w:rPr>
                <w:sz w:val="20"/>
              </w:rPr>
              <w:t>"Em ấy thật vô tâm khi không gọi điện."</w:t>
            </w:r>
          </w:p>
        </w:tc>
        <w:tc>
          <w:tcPr>
            <w:tcW w:type="dxa" w:w="4320"/>
          </w:tcPr>
          <w:p>
            <w:r/>
            <w:r>
              <w:rPr>
                <w:sz w:val="20"/>
              </w:rPr>
              <w:t>"Em ấy đã không gọi điện trong 3 ngày qua."</w:t>
            </w:r>
          </w:p>
        </w:tc>
      </w:tr>
      <w:tr>
        <w:tc>
          <w:tcPr>
            <w:tcW w:type="dxa" w:w="4320"/>
            <w:shd w:val="clear" w:color="auto" w:fill="F3E5F5"/>
          </w:tcPr>
          <w:p>
            <w:r/>
            <w:r>
              <w:rPr>
                <w:sz w:val="20"/>
              </w:rPr>
              <w:t>"Đường này tắc kinh khủng!"</w:t>
            </w:r>
          </w:p>
        </w:tc>
        <w:tc>
          <w:tcPr>
            <w:tcW w:type="dxa" w:w="4320"/>
            <w:shd w:val="clear" w:color="auto" w:fill="F3E5F5"/>
          </w:tcPr>
          <w:p>
            <w:r/>
            <w:r>
              <w:rPr>
                <w:sz w:val="20"/>
              </w:rPr>
              <w:t>"Đường này có lưu lượng xe đi chậm hơn bình thường."</w:t>
            </w:r>
          </w:p>
        </w:tc>
      </w:tr>
      <w:tr>
        <w:tc>
          <w:tcPr>
            <w:tcW w:type="dxa" w:w="4320"/>
          </w:tcPr>
          <w:p>
            <w:r/>
            <w:r>
              <w:rPr>
                <w:sz w:val="20"/>
              </w:rPr>
              <w:t>"Anh ta cố tình chèn ép tôi!"</w:t>
            </w:r>
          </w:p>
        </w:tc>
        <w:tc>
          <w:tcPr>
            <w:tcW w:type="dxa" w:w="4320"/>
          </w:tcPr>
          <w:p>
            <w:r/>
            <w:r>
              <w:rPr>
                <w:sz w:val="20"/>
              </w:rPr>
              <w:t>"Anh ta đã từ chối đề xuất X của tôi và chọn đề xuất Y."</w:t>
            </w:r>
          </w:p>
        </w:tc>
      </w:tr>
      <w:tr>
        <w:tc>
          <w:tcPr>
            <w:tcW w:type="dxa" w:w="4320"/>
            <w:shd w:val="clear" w:color="auto" w:fill="F3E5F5"/>
          </w:tcPr>
          <w:p>
            <w:r/>
            <w:r>
              <w:rPr>
                <w:sz w:val="20"/>
              </w:rPr>
              <w:t>"Khách hàng này khó tính quá!"</w:t>
            </w:r>
          </w:p>
        </w:tc>
        <w:tc>
          <w:tcPr>
            <w:tcW w:type="dxa" w:w="4320"/>
            <w:shd w:val="clear" w:color="auto" w:fill="F3E5F5"/>
          </w:tcPr>
          <w:p>
            <w:r/>
            <w:r>
              <w:rPr>
                <w:sz w:val="20"/>
              </w:rPr>
              <w:t>"Khách hàng này đã hỏi 5 câu chi tiết về sản phẩm."</w:t>
            </w:r>
          </w:p>
        </w:tc>
      </w:tr>
    </w:tbl>
    <w:p>
      <w:r>
        <w:rPr>
          <w:b w:val="0"/>
          <w:i w:val="0"/>
          <w:sz w:val="22"/>
        </w:rPr>
        <w:t>Khi loại bỏ tính từ cảm xúc, sự kiện thu nhỏ lại đúng kích thước thật của nó. Phần lớn "thảm họa" thực ra là do tính từ tạo ra, không phải do sự kiện. Đây là điểm Marcus Aurelius nhấn mạnh nhiều lần trong Meditations.</w:t>
      </w:r>
    </w:p>
    <w:p>
      <w:pPr>
        <w:pStyle w:val="Heading3"/>
      </w:pPr>
      <w:r>
        <w:rPr>
          <w:color w:val="424242"/>
        </w:rPr>
        <w:t>Bài tập 2: View From Above</w:t>
      </w:r>
    </w:p>
    <w:p>
      <w:r>
        <w:rPr>
          <w:b w:val="0"/>
          <w:i w:val="0"/>
          <w:sz w:val="22"/>
        </w:rPr>
        <w:t>Bài tập tưởng tượng: zoom out góc nhìn khỏi sự việc cụ thể, dần dần. Tưởng tượng nhìn cuộc sống mình từ:</w:t>
      </w:r>
    </w:p>
    <w:p>
      <w:pPr>
        <w:ind w:left="360"/>
      </w:pPr>
      <w:r>
        <w:rPr>
          <w:sz w:val="22"/>
        </w:rPr>
        <w:t>– Trần nhà (zoom out lần 1).</w:t>
      </w:r>
    </w:p>
    <w:p>
      <w:pPr>
        <w:ind w:left="360"/>
      </w:pPr>
      <w:r>
        <w:rPr>
          <w:sz w:val="22"/>
        </w:rPr>
        <w:t>– Mái nhà (zoom out lần 2).</w:t>
      </w:r>
    </w:p>
    <w:p>
      <w:pPr>
        <w:ind w:left="360"/>
      </w:pPr>
      <w:r>
        <w:rPr>
          <w:sz w:val="22"/>
        </w:rPr>
        <w:t>– Trực thăng trên thành phố (lần 3).</w:t>
      </w:r>
    </w:p>
    <w:p>
      <w:pPr>
        <w:ind w:left="360"/>
      </w:pPr>
      <w:r>
        <w:rPr>
          <w:sz w:val="22"/>
        </w:rPr>
        <w:t>– Vệ tinh nhìn Việt Nam (lần 4).</w:t>
      </w:r>
    </w:p>
    <w:p>
      <w:pPr>
        <w:ind w:left="360"/>
      </w:pPr>
      <w:r>
        <w:rPr>
          <w:sz w:val="22"/>
        </w:rPr>
        <w:t>– Vũ trụ nhìn Trái Đất (lần 5).</w:t>
      </w:r>
    </w:p>
    <w:p>
      <w:r>
        <w:rPr>
          <w:b w:val="0"/>
          <w:i w:val="0"/>
          <w:sz w:val="22"/>
        </w:rPr>
        <w:t>Ở mỗi tầm nhìn, vấn đề đang lo lắng thu nhỏ lại. Đến tầm nhìn cuối, bạn thấy mình là một điểm nhỏ trên một hành tinh nhỏ trong một thiên hà giữa hàng nghìn tỷ thiên hà. Đây không phải để bạn cảm thấy vô nghĩa — mà để vấn đề có tỷ lệ đúng. Việc gì làm bạn lo nhiều giờ sáng nay, ở tầm nhìn vũ trụ, thực sự lớn đến đâu?</w:t>
      </w:r>
    </w:p>
    <w:p>
      <w:pPr>
        <w:pStyle w:val="Heading3"/>
      </w:pPr>
      <w:r>
        <w:rPr>
          <w:color w:val="424242"/>
        </w:rPr>
        <w:t>Bài tập 3: Premeditatio Malorum — Suy ngẫm trước về nghịch cảnh</w:t>
      </w:r>
    </w:p>
    <w:p>
      <w:r>
        <w:rPr>
          <w:b w:val="0"/>
          <w:i w:val="0"/>
          <w:sz w:val="22"/>
        </w:rPr>
        <w:t>Đây là một trong những bài tập Khắc kỷ nổi tiếng nhất — và bị hiểu lầm nhất. Premeditatio Malorum là "suy ngẫm trước về các điều xấu có thể xảy ra". Mục tiêu KHÔNG phải để bạn lo lắng nhiều hơn — mà ngược lại, để giảm sức công phá của nghịch cảnh khi nó thực sự đến.</w:t>
      </w:r>
    </w:p>
    <w:p>
      <w:r>
        <w:rPr>
          <w:b/>
          <w:i w:val="0"/>
          <w:sz w:val="22"/>
        </w:rPr>
        <w:t>Quy trình thực hành 5 bước:</w:t>
      </w:r>
    </w:p>
    <w:p>
      <w:pPr>
        <w:ind w:left="360"/>
      </w:pPr>
      <w:r>
        <w:rPr>
          <w:sz w:val="22"/>
        </w:rPr>
        <w:t>– Bước 1: Chọn một việc quan trọng sắp diễn ra (cuộc họp, chuyến đi, buổi gặp khách hàng).</w:t>
      </w:r>
    </w:p>
    <w:p>
      <w:pPr>
        <w:ind w:left="360"/>
      </w:pPr>
      <w:r>
        <w:rPr>
          <w:sz w:val="22"/>
        </w:rPr>
        <w:t>– Bước 2: Liệt kê 3–5 kịch bản xấu có thể xảy ra.</w:t>
      </w:r>
    </w:p>
    <w:p>
      <w:pPr>
        <w:ind w:left="360"/>
      </w:pPr>
      <w:r>
        <w:rPr>
          <w:sz w:val="22"/>
        </w:rPr>
        <w:t>– Bước 3: Với mỗi kịch bản, hỏi: "Nếu việc này xảy ra, tôi sẽ phản ứng thế nào tốt nhất?".</w:t>
      </w:r>
    </w:p>
    <w:p>
      <w:pPr>
        <w:ind w:left="360"/>
      </w:pPr>
      <w:r>
        <w:rPr>
          <w:sz w:val="22"/>
        </w:rPr>
        <w:t>– Bước 4: Viết ra phản ứng tốt nhất — không phải kịch bản, mà phản ứng.</w:t>
      </w:r>
    </w:p>
    <w:p>
      <w:pPr>
        <w:ind w:left="360"/>
      </w:pPr>
      <w:r>
        <w:rPr>
          <w:sz w:val="22"/>
        </w:rPr>
        <w:t>– Bước 5: Quay về với hiện tại, không tiếp tục lo lắng.</w:t>
      </w:r>
    </w:p>
    <w:p>
      <w:r>
        <w:rPr>
          <w:b w:val="0"/>
          <w:i w:val="0"/>
          <w:sz w:val="22"/>
        </w:rPr>
        <w:t>Hiệu quả thực tế: khi nghịch cảnh thực sự đến, nó không phải bất ngờ — bạn đã "diễn tập" phản ứng. Não bộ phản ứng theo script đã chuẩn bị, không phải theo phản xạ sợ hãi. Đây là lý do quân nhân và phi công đặc biệt yêu thích bài tập này.</w:t>
      </w:r>
    </w:p>
    <w:p>
      <w:pPr>
        <w:pStyle w:val="Heading3"/>
      </w:pPr>
      <w:r>
        <w:rPr>
          <w:color w:val="424242"/>
        </w:rPr>
        <w:t>Bài tập 4: Đánh giá ấn tượng đầu tiên</w:t>
      </w:r>
    </w:p>
    <w:p>
      <w:r>
        <w:rPr>
          <w:b w:val="0"/>
          <w:i w:val="0"/>
          <w:sz w:val="22"/>
        </w:rPr>
        <w:t>Khi một cảm xúc mạnh xuất hiện (giận, sợ, ghen, lo), Khắc kỷ phân biệt hai giai đoạn:</w:t>
      </w:r>
    </w:p>
    <w:p>
      <w:pPr>
        <w:ind w:left="360"/>
      </w:pPr>
      <w:r>
        <w:rPr>
          <w:sz w:val="22"/>
        </w:rPr>
        <w:t>– Giai đoạn 1: Phản ứng tự động ban đầu (vài giây đầu) — không kiểm soát được.</w:t>
      </w:r>
    </w:p>
    <w:p>
      <w:pPr>
        <w:ind w:left="360"/>
      </w:pPr>
      <w:r>
        <w:rPr>
          <w:sz w:val="22"/>
        </w:rPr>
        <w:t>– Giai đoạn 2: Đánh giá có ý thức (sau vài giây) — kiểm soát được.</w:t>
      </w:r>
    </w:p>
    <w:p>
      <w:r>
        <w:rPr>
          <w:b w:val="0"/>
          <w:i w:val="0"/>
          <w:sz w:val="22"/>
        </w:rPr>
        <w:t>Khoảng cách giữa hai giai đoạn này là "khoảng trống Stoic" — khoảng vài giây mà bạn có thể đưa ra lựa chọn có ý thức. Người mới bắt đầu chỉ có khoảng trống 1–2 giây. Người thực hành lâu có thể mở rộng đến 10–30 giây. Đây là kỹ năng quan trọng nhất của Khắc kỷ thực hành.</w:t>
      </w:r>
    </w:p>
    <w:tbl>
      <w:tblPr>
        <w:tblW w:type="auto" w:w="0"/>
        <w:tblLook w:firstColumn="1" w:firstRow="1" w:lastColumn="0" w:lastRow="0" w:noHBand="0" w:noVBand="1" w:val="04A0"/>
      </w:tblPr>
      <w:tblGrid>
        <w:gridCol w:w="8640"/>
      </w:tblGrid>
      <w:tr>
        <w:tc>
          <w:tcPr>
            <w:tcW w:type="dxa" w:w="8640"/>
            <w:shd w:val="clear" w:color="auto" w:fill="F3E5F5"/>
          </w:tcPr>
          <w:p>
            <w:r/>
            <w:r>
              <w:rPr>
                <w:b/>
                <w:color w:val="6A1B9A"/>
                <w:sz w:val="22"/>
              </w:rPr>
              <w:t>Mục tiêu Trụ cột 1 sau 30 ngày</w:t>
            </w:r>
          </w:p>
          <w:p>
            <w:r>
              <w:rPr>
                <w:sz w:val="20"/>
              </w:rPr>
              <w:t>– Tự động hỏi "Đây là sự kiện hay diễn giải của tôi?" trước mỗi cảm xúc tiêu cực.</w:t>
            </w:r>
          </w:p>
          <w:p>
            <w:r>
              <w:rPr>
                <w:sz w:val="20"/>
              </w:rPr>
              <w:t>– Mở rộng khoảng trống Stoic từ 1–2 giây lên 5–10 giây.</w:t>
            </w:r>
          </w:p>
          <w:p>
            <w:r>
              <w:rPr>
                <w:sz w:val="20"/>
              </w:rPr>
              <w:t>– Áp dụng View From Above 2–3 lần/tuần cho các vấn đề lớn.</w:t>
            </w:r>
          </w:p>
          <w:p>
            <w:r>
              <w:rPr>
                <w:sz w:val="20"/>
              </w:rPr>
              <w:t>– Premeditatio Malorum thành thói quen trước các sự kiện quan trọng.</w:t>
            </w:r>
          </w:p>
        </w:tc>
      </w:tr>
    </w:tbl>
    <w:p>
      <w:pPr>
        <w:pStyle w:val="Heading2"/>
      </w:pPr>
      <w:r>
        <w:rPr>
          <w:color w:val="6A1B9A"/>
        </w:rPr>
        <w:t>2. Trụ cột 2: Kỷ luật của Hành động (Discipline of Action)</w:t>
      </w:r>
    </w:p>
    <w:p>
      <w:pPr>
        <w:pStyle w:val="Heading3"/>
      </w:pPr>
      <w:r>
        <w:rPr>
          <w:color w:val="424242"/>
        </w:rPr>
        <w:t>Khái niệm cốt lõi</w:t>
      </w:r>
    </w:p>
    <w:p>
      <w:r>
        <w:rPr>
          <w:b w:val="0"/>
          <w:i w:val="0"/>
          <w:sz w:val="22"/>
        </w:rPr>
        <w:t>Sau khi nhận thức đã được làm sạch (Trụ cột 1), câu hỏi tiếp theo là: hành động thế nào cho đúng? Khắc kỷ tin rằng có những hành động đúng và những hành động sai — không phải dựa trên kết quả, mà dựa trên giá trị. Người Khắc kỷ hành động vì điều đúng, không phải vì kết quả mong muốn.</w:t>
      </w:r>
    </w:p>
    <w:p>
      <w:pPr>
        <w:pStyle w:val="Heading3"/>
      </w:pPr>
      <w:r>
        <w:rPr>
          <w:color w:val="424242"/>
        </w:rPr>
        <w:t>Bốn đức tính cốt lõi (Four Cardinal Virtues)</w:t>
      </w:r>
    </w:p>
    <w:p>
      <w:r>
        <w:rPr>
          <w:b w:val="0"/>
          <w:i w:val="0"/>
          <w:sz w:val="22"/>
        </w:rPr>
        <w:t>Khắc kỷ kế thừa từ Plato bốn đức tính làm chuẩn mực cho mọi hành động:</w:t>
      </w:r>
    </w:p>
    <w:tbl>
      <w:tblPr>
        <w:tblW w:type="auto" w:w="0"/>
        <w:tblLook w:firstColumn="1" w:firstRow="1" w:lastColumn="0" w:lastRow="0" w:noHBand="0" w:noVBand="1" w:val="04A0"/>
      </w:tblPr>
      <w:tblGrid>
        <w:gridCol w:w="2880"/>
        <w:gridCol w:w="2880"/>
        <w:gridCol w:w="2880"/>
      </w:tblGrid>
      <w:tr>
        <w:tc>
          <w:tcPr>
            <w:tcW w:type="dxa" w:w="2880"/>
            <w:shd w:val="clear" w:color="auto" w:fill="6A1B9A"/>
          </w:tcPr>
          <w:p>
            <w:r/>
            <w:r>
              <w:rPr>
                <w:b/>
                <w:color w:val="FFFFFF"/>
                <w:sz w:val="20"/>
              </w:rPr>
              <w:t>Đức tính</w:t>
            </w:r>
          </w:p>
        </w:tc>
        <w:tc>
          <w:tcPr>
            <w:tcW w:type="dxa" w:w="2880"/>
            <w:shd w:val="clear" w:color="auto" w:fill="6A1B9A"/>
          </w:tcPr>
          <w:p>
            <w:r/>
            <w:r>
              <w:rPr>
                <w:b/>
                <w:color w:val="FFFFFF"/>
                <w:sz w:val="20"/>
              </w:rPr>
              <w:t>Tiếng Hy Lạp</w:t>
            </w:r>
          </w:p>
        </w:tc>
        <w:tc>
          <w:tcPr>
            <w:tcW w:type="dxa" w:w="2880"/>
            <w:shd w:val="clear" w:color="auto" w:fill="6A1B9A"/>
          </w:tcPr>
          <w:p>
            <w:r/>
            <w:r>
              <w:rPr>
                <w:b/>
                <w:color w:val="FFFFFF"/>
                <w:sz w:val="20"/>
              </w:rPr>
              <w:t>Ý nghĩa thực hành</w:t>
            </w:r>
          </w:p>
        </w:tc>
      </w:tr>
      <w:tr>
        <w:tc>
          <w:tcPr>
            <w:tcW w:type="dxa" w:w="2880"/>
            <w:shd w:val="clear" w:color="auto" w:fill="F3E5F5"/>
          </w:tcPr>
          <w:p>
            <w:r/>
            <w:r>
              <w:rPr>
                <w:sz w:val="20"/>
              </w:rPr>
              <w:t>Trí tuệ</w:t>
            </w:r>
          </w:p>
        </w:tc>
        <w:tc>
          <w:tcPr>
            <w:tcW w:type="dxa" w:w="2880"/>
            <w:shd w:val="clear" w:color="auto" w:fill="F3E5F5"/>
          </w:tcPr>
          <w:p>
            <w:r/>
            <w:r>
              <w:rPr>
                <w:sz w:val="20"/>
              </w:rPr>
              <w:t>Sophia</w:t>
            </w:r>
          </w:p>
        </w:tc>
        <w:tc>
          <w:tcPr>
            <w:tcW w:type="dxa" w:w="2880"/>
            <w:shd w:val="clear" w:color="auto" w:fill="F3E5F5"/>
          </w:tcPr>
          <w:p>
            <w:r/>
            <w:r>
              <w:rPr>
                <w:sz w:val="20"/>
              </w:rPr>
              <w:t>Biết phân biệt cái gì quan trọng, cái gì không</w:t>
            </w:r>
          </w:p>
        </w:tc>
      </w:tr>
      <w:tr>
        <w:tc>
          <w:tcPr>
            <w:tcW w:type="dxa" w:w="2880"/>
          </w:tcPr>
          <w:p>
            <w:r/>
            <w:r>
              <w:rPr>
                <w:sz w:val="20"/>
              </w:rPr>
              <w:t>Công bằng</w:t>
            </w:r>
          </w:p>
        </w:tc>
        <w:tc>
          <w:tcPr>
            <w:tcW w:type="dxa" w:w="2880"/>
          </w:tcPr>
          <w:p>
            <w:r/>
            <w:r>
              <w:rPr>
                <w:sz w:val="20"/>
              </w:rPr>
              <w:t>Dikaiosyne</w:t>
            </w:r>
          </w:p>
        </w:tc>
        <w:tc>
          <w:tcPr>
            <w:tcW w:type="dxa" w:w="2880"/>
          </w:tcPr>
          <w:p>
            <w:r/>
            <w:r>
              <w:rPr>
                <w:sz w:val="20"/>
              </w:rPr>
              <w:t>Đối xử với người khác như họ xứng đáng</w:t>
            </w:r>
          </w:p>
        </w:tc>
      </w:tr>
      <w:tr>
        <w:tc>
          <w:tcPr>
            <w:tcW w:type="dxa" w:w="2880"/>
            <w:shd w:val="clear" w:color="auto" w:fill="F3E5F5"/>
          </w:tcPr>
          <w:p>
            <w:r/>
            <w:r>
              <w:rPr>
                <w:sz w:val="20"/>
              </w:rPr>
              <w:t>Can đảm</w:t>
            </w:r>
          </w:p>
        </w:tc>
        <w:tc>
          <w:tcPr>
            <w:tcW w:type="dxa" w:w="2880"/>
            <w:shd w:val="clear" w:color="auto" w:fill="F3E5F5"/>
          </w:tcPr>
          <w:p>
            <w:r/>
            <w:r>
              <w:rPr>
                <w:sz w:val="20"/>
              </w:rPr>
              <w:t>Andreia</w:t>
            </w:r>
          </w:p>
        </w:tc>
        <w:tc>
          <w:tcPr>
            <w:tcW w:type="dxa" w:w="2880"/>
            <w:shd w:val="clear" w:color="auto" w:fill="F3E5F5"/>
          </w:tcPr>
          <w:p>
            <w:r/>
            <w:r>
              <w:rPr>
                <w:sz w:val="20"/>
              </w:rPr>
              <w:t>Làm điều đúng dù khó khăn, không trốn tránh</w:t>
            </w:r>
          </w:p>
        </w:tc>
      </w:tr>
      <w:tr>
        <w:tc>
          <w:tcPr>
            <w:tcW w:type="dxa" w:w="2880"/>
          </w:tcPr>
          <w:p>
            <w:r/>
            <w:r>
              <w:rPr>
                <w:sz w:val="20"/>
              </w:rPr>
              <w:t>Tự chế</w:t>
            </w:r>
          </w:p>
        </w:tc>
        <w:tc>
          <w:tcPr>
            <w:tcW w:type="dxa" w:w="2880"/>
          </w:tcPr>
          <w:p>
            <w:r/>
            <w:r>
              <w:rPr>
                <w:sz w:val="20"/>
              </w:rPr>
              <w:t>Sophrosyne</w:t>
            </w:r>
          </w:p>
        </w:tc>
        <w:tc>
          <w:tcPr>
            <w:tcW w:type="dxa" w:w="2880"/>
          </w:tcPr>
          <w:p>
            <w:r/>
            <w:r>
              <w:rPr>
                <w:sz w:val="20"/>
              </w:rPr>
              <w:t>Kiểm soát ham muốn và cảm xúc</w:t>
            </w:r>
          </w:p>
        </w:tc>
      </w:tr>
    </w:tbl>
    <w:p>
      <w:r>
        <w:rPr>
          <w:b w:val="0"/>
          <w:i w:val="0"/>
          <w:sz w:val="22"/>
        </w:rPr>
        <w:t>Bốn đức tính này không phải để học thuộc — chúng là bốn câu hỏi để tự hỏi trước mỗi quyết định khó: "Hành động này có thông minh không? Có công bằng không? Có cần can đảm không? Có biểu hiện sự tự chế không?". Marcus Aurelius dùng cấu trúc này như chuẩn mực ra quyết định của một Hoàng đế.</w:t>
      </w:r>
    </w:p>
    <w:p>
      <w:pPr>
        <w:pStyle w:val="Heading3"/>
      </w:pPr>
      <w:r>
        <w:rPr>
          <w:color w:val="424242"/>
        </w:rPr>
        <w:t>Mục tiêu nội tại vs Mục tiêu ngoại tại</w:t>
      </w:r>
    </w:p>
    <w:p>
      <w:r>
        <w:rPr>
          <w:b w:val="0"/>
          <w:i w:val="0"/>
          <w:sz w:val="22"/>
        </w:rPr>
        <w:t>Một trong những phân biệt sắc bén nhất của Khắc kỷ là giữa hai loại mục tiêu:</w:t>
      </w:r>
    </w:p>
    <w:p>
      <w:pPr>
        <w:ind w:left="360"/>
      </w:pPr>
      <w:r>
        <w:rPr>
          <w:sz w:val="22"/>
        </w:rPr>
        <w:t>– Mục tiêu nội tại (internal goal): điều thuộc về mình. "Tôi sẽ chuẩn bị bài thuyết trình tốt nhất tôi có thể."</w:t>
      </w:r>
    </w:p>
    <w:p>
      <w:pPr>
        <w:ind w:left="360"/>
      </w:pPr>
      <w:r>
        <w:rPr>
          <w:sz w:val="22"/>
        </w:rPr>
        <w:t>– Mục tiêu ngoại tại (external goal): kết quả phụ thuộc nhiều yếu tố. "Tôi sẽ ký được hợp đồng."</w:t>
      </w:r>
    </w:p>
    <w:p>
      <w:r>
        <w:rPr>
          <w:b w:val="0"/>
          <w:i w:val="0"/>
          <w:sz w:val="22"/>
        </w:rPr>
        <w:t>Người mới mắc lỗi đặt mục tiêu ngoại tại làm thước đo thành công. Khi không đạt, họ đau khổ dù đã làm hết sức. Người Khắc kỷ đặt mục tiêu nội tại — kết quả ngoại tại trở thành "đáng mong đợi nhưng không cần thiết để hạnh phúc". William Irvine gọi đây là "internalization of goals".</w:t>
      </w:r>
    </w:p>
    <w:p>
      <w:pPr>
        <w:pStyle w:val="Heading3"/>
      </w:pPr>
      <w:r>
        <w:rPr>
          <w:color w:val="424242"/>
        </w:rPr>
        <w:t>Bài tập 5: Quy tắc 3 câu hỏi trước hành động</w:t>
      </w:r>
    </w:p>
    <w:p>
      <w:r>
        <w:rPr>
          <w:b w:val="0"/>
          <w:i w:val="0"/>
          <w:sz w:val="22"/>
        </w:rPr>
        <w:t>Trước mỗi quyết định không tầm thường (lớn hơn việc chọn ăn trưa), hỏi ba câu:</w:t>
      </w:r>
    </w:p>
    <w:p>
      <w:pPr>
        <w:ind w:left="360"/>
      </w:pPr>
      <w:r>
        <w:rPr>
          <w:sz w:val="22"/>
        </w:rPr>
        <w:t>– Câu 1: Việc này có công bằng với mọi người liên quan không?</w:t>
      </w:r>
    </w:p>
    <w:p>
      <w:pPr>
        <w:ind w:left="360"/>
      </w:pPr>
      <w:r>
        <w:rPr>
          <w:sz w:val="22"/>
        </w:rPr>
        <w:t>– Câu 2: Việc này có vì lợi ích chung, không chỉ lợi ích cá nhân?</w:t>
      </w:r>
    </w:p>
    <w:p>
      <w:pPr>
        <w:ind w:left="360"/>
      </w:pPr>
      <w:r>
        <w:rPr>
          <w:sz w:val="22"/>
        </w:rPr>
        <w:t>– Câu 3: Tôi có làm nó với sự bình thản, không phải sự sợ hãi/tham lam?</w:t>
      </w:r>
    </w:p>
    <w:p>
      <w:r>
        <w:rPr>
          <w:b w:val="0"/>
          <w:i w:val="0"/>
          <w:sz w:val="22"/>
        </w:rPr>
        <w:t>Nếu cả ba câu đều "có" — đó là hành động đúng theo Khắc kỷ. Nếu có một câu "không" — cần suy nghĩ lại. Đây không phải để biến bạn thành thánh — mà để đảm bảo bạn không hành động theo phản xạ vô thức.</w:t>
      </w:r>
    </w:p>
    <w:p>
      <w:pPr>
        <w:pStyle w:val="Heading3"/>
      </w:pPr>
      <w:r>
        <w:rPr>
          <w:color w:val="424242"/>
        </w:rPr>
        <w:t>Bài tập 6: Sympatheia — Ý thức về sự liên kết</w:t>
      </w:r>
    </w:p>
    <w:p>
      <w:r>
        <w:rPr>
          <w:b w:val="0"/>
          <w:i w:val="0"/>
          <w:sz w:val="22"/>
        </w:rPr>
        <w:t>Khắc kỷ tin rằng mọi sự sống đều liên kết với nhau qua Logos (Lý trí vũ trụ). Marcus Aurelius gọi đây là "Sympatheia" — sự đồng cảm vũ trụ. Mỗi hành động của bạn đều ảnh hưởng đến mạng lưới này, dù nhỏ.</w:t>
      </w:r>
    </w:p>
    <w:p>
      <w:r>
        <w:rPr>
          <w:b w:val="0"/>
          <w:i w:val="0"/>
          <w:sz w:val="22"/>
        </w:rPr>
        <w:t>Bài tập: Trước mỗi sáng, dành 2 phút nghĩ về một người bạn sẽ gặp/làm việc cùng hôm nay. Tưởng tượng: họ cũng có lo lắng, hy vọng, sợ hãi. Họ là một con người đầy đủ, không phải một role (sếp, khách hàng, đồng nghiệp). Sự thay đổi nhỏ trong nhận thức này thay đổi lớn trong cách bạn tương tác.</w:t>
      </w:r>
    </w:p>
    <w:tbl>
      <w:tblPr>
        <w:tblW w:type="auto" w:w="0"/>
        <w:tblLook w:firstColumn="1" w:firstRow="1" w:lastColumn="0" w:lastRow="0" w:noHBand="0" w:noVBand="1" w:val="04A0"/>
      </w:tblPr>
      <w:tblGrid>
        <w:gridCol w:w="8640"/>
      </w:tblGrid>
      <w:tr>
        <w:tc>
          <w:tcPr>
            <w:tcW w:type="dxa" w:w="8640"/>
            <w:shd w:val="clear" w:color="auto" w:fill="F3E5F5"/>
          </w:tcPr>
          <w:p>
            <w:r/>
            <w:r>
              <w:rPr>
                <w:b/>
                <w:color w:val="6A1B9A"/>
                <w:sz w:val="22"/>
              </w:rPr>
              <w:t>Mục tiêu Trụ cột 2 sau 30 ngày</w:t>
            </w:r>
          </w:p>
          <w:p>
            <w:r>
              <w:rPr>
                <w:sz w:val="20"/>
              </w:rPr>
              <w:t>– Phân biệt rõ mục tiêu nội tại và ngoại tại trong mọi dự án.</w:t>
            </w:r>
          </w:p>
          <w:p>
            <w:r>
              <w:rPr>
                <w:sz w:val="20"/>
              </w:rPr>
              <w:t>– Áp dụng Quy tắc 3 câu hỏi cho các quyết định quan trọng.</w:t>
            </w:r>
          </w:p>
          <w:p>
            <w:r>
              <w:rPr>
                <w:sz w:val="20"/>
              </w:rPr>
              <w:t>– Hành động theo 4 đức tính làm chuẩn — không phải theo cảm xúc tức thời.</w:t>
            </w:r>
          </w:p>
          <w:p>
            <w:r>
              <w:rPr>
                <w:sz w:val="20"/>
              </w:rPr>
              <w:t>– Tăng ý thức về tác động hành động của mình lên người khác.</w:t>
            </w:r>
          </w:p>
        </w:tc>
      </w:tr>
    </w:tbl>
    <w:p>
      <w:pPr>
        <w:pStyle w:val="Heading2"/>
      </w:pPr>
      <w:r>
        <w:rPr>
          <w:color w:val="6A1B9A"/>
        </w:rPr>
        <w:t>3. Trụ cột 3: Kỷ luật của Ý chí (Discipline of Will)</w:t>
      </w:r>
    </w:p>
    <w:p>
      <w:pPr>
        <w:pStyle w:val="Heading3"/>
      </w:pPr>
      <w:r>
        <w:rPr>
          <w:color w:val="424242"/>
        </w:rPr>
        <w:t>Khái niệm cốt lõi</w:t>
      </w:r>
    </w:p>
    <w:p>
      <w:r>
        <w:rPr>
          <w:b w:val="0"/>
          <w:i w:val="0"/>
          <w:sz w:val="22"/>
        </w:rPr>
        <w:t>Trụ cột 3 là phần khó nhất và sâu nhất của Khắc kỷ. Sau khi đã nhận thức đúng (Trụ cột 1) và hành động đúng (Trụ cột 2), vẫn còn một vấn đề: làm gì với những điều bạn không kiểm soát được mà vẫn xảy ra? Bệnh tật, mất mát, già đi, chết. Đây là vùng của kỷ luật Ý chí.</w:t>
      </w:r>
    </w:p>
    <w:p>
      <w:pPr>
        <w:pStyle w:val="Heading3"/>
      </w:pPr>
      <w:r>
        <w:rPr>
          <w:color w:val="424242"/>
        </w:rPr>
        <w:t>Amor Fati — Yêu lấy số phận</w:t>
      </w:r>
    </w:p>
    <w:p>
      <w:r>
        <w:rPr>
          <w:b w:val="0"/>
          <w:i w:val="0"/>
          <w:sz w:val="22"/>
        </w:rPr>
        <w:t>Cụm từ Latin do Friedrich Nietzsche phổ biến, nhưng tinh thần đến từ Marcus Aurelius và Epictetus. Amor Fati không chỉ là "chấp nhận" số phận — mà là "yêu lấy" số phận. Không phải vì mọi thứ đều tốt, mà vì kháng cự cái không thể thay đổi chỉ thêm khổ.</w:t>
      </w:r>
    </w:p>
    <w:p>
      <w:pPr>
        <w:ind w:left="576" w:right="576"/>
      </w:pPr>
      <w:r>
        <w:rPr>
          <w:i/>
          <w:sz w:val="22"/>
        </w:rPr>
        <w:t>"Đừng yêu cầu sự việc xảy ra theo ý ta. Hãy ước nó xảy ra như nó vốn xảy ra — và bạn sẽ luôn được toại nguyện."</w:t>
      </w:r>
    </w:p>
    <w:p>
      <w:pPr>
        <w:ind w:left="576"/>
        <w:jc w:val="right"/>
      </w:pPr>
      <w:r>
        <w:rPr>
          <w:i/>
          <w:sz w:val="20"/>
        </w:rPr>
        <w:t>— Epictetus — Enchiridion, Chương 8</w:t>
      </w:r>
    </w:p>
    <w:p>
      <w:r>
        <w:rPr>
          <w:b w:val="0"/>
          <w:i w:val="0"/>
          <w:sz w:val="22"/>
        </w:rPr>
        <w:t>Câu này dễ bị hiểu lầm. Nó không có nghĩa là "thụ động chấp nhận mọi thứ". Nó có nghĩa là: sau khi đã làm hết phần kiểm soát được, hãy chấp nhận phần còn lại với thái độ tích cực. Không phải resignation (đầu hàng), mà acceptance (chấp nhận tích cực).</w:t>
      </w:r>
    </w:p>
    <w:p>
      <w:pPr>
        <w:pStyle w:val="Heading3"/>
      </w:pPr>
      <w:r>
        <w:rPr>
          <w:color w:val="424242"/>
        </w:rPr>
        <w:t>Memento Mori — Nhớ rằng bạn sẽ chết</w:t>
      </w:r>
    </w:p>
    <w:p>
      <w:r>
        <w:rPr>
          <w:b w:val="0"/>
          <w:i w:val="0"/>
          <w:sz w:val="22"/>
        </w:rPr>
        <w:t>Một thực hành cốt lõi khác của Khắc kỷ — và là một trong những thực hành đảo ngược suy nghĩ thông thường nhiều nhất. Người La Mã có truyền thống: khi một vị tướng chiến thắng diễu hành qua thành Rome, có một người đứng sau lưng nhắc thường xuyên: "Memento Mori" — Hãy nhớ rằng ngươi cũng phải chết.</w:t>
      </w:r>
    </w:p>
    <w:p>
      <w:r>
        <w:rPr>
          <w:b w:val="0"/>
          <w:i w:val="0"/>
          <w:sz w:val="22"/>
        </w:rPr>
        <w:t>Mục đích không phải để bạn buồn — mà để bạn nhớ rằng thời gian có hạn, mỗi ngày là một lựa chọn. Marcus Aurelius viết: "Bạn có thể rời cuộc sống ngay khoảnh khắc này. Hãy để điều đó định hình mỗi việc bạn nói, làm, suy nghĩ".</w:t>
      </w:r>
    </w:p>
    <w:p>
      <w:r>
        <w:rPr>
          <w:b/>
          <w:i w:val="0"/>
          <w:sz w:val="22"/>
        </w:rPr>
        <w:t>Bài tập Memento Mori thực hành:</w:t>
      </w:r>
    </w:p>
    <w:p>
      <w:pPr>
        <w:ind w:left="360"/>
      </w:pPr>
      <w:r>
        <w:rPr>
          <w:sz w:val="22"/>
        </w:rPr>
        <w:t>– Mỗi tuần một lần, dành 5 phút tưởng tượng ngày cuối cùng của đời mình.</w:t>
      </w:r>
    </w:p>
    <w:p>
      <w:pPr>
        <w:ind w:left="360"/>
      </w:pPr>
      <w:r>
        <w:rPr>
          <w:sz w:val="22"/>
        </w:rPr>
        <w:t>– Nếu hôm nay là ngày cuối — bạn sẽ làm gì khác?</w:t>
      </w:r>
    </w:p>
    <w:p>
      <w:pPr>
        <w:ind w:left="360"/>
      </w:pPr>
      <w:r>
        <w:rPr>
          <w:sz w:val="22"/>
        </w:rPr>
        <w:t>– Có cuộc gọi nào bạn đang trì hoãn? Có lời xin lỗi nào chưa nói?</w:t>
      </w:r>
    </w:p>
    <w:p>
      <w:pPr>
        <w:ind w:left="360"/>
      </w:pPr>
      <w:r>
        <w:rPr>
          <w:sz w:val="22"/>
        </w:rPr>
        <w:t>– Sau bài tập, làm ngay 1 trong những việc đó.</w:t>
      </w:r>
    </w:p>
    <w:p>
      <w:pPr>
        <w:pStyle w:val="Heading3"/>
      </w:pPr>
      <w:r>
        <w:rPr>
          <w:color w:val="424242"/>
        </w:rPr>
        <w:t>Bài tập 7: Voluntary Discomfort — Tự nguyện chịu khổ</w:t>
      </w:r>
    </w:p>
    <w:p>
      <w:r>
        <w:rPr>
          <w:b w:val="0"/>
          <w:i w:val="0"/>
          <w:sz w:val="22"/>
        </w:rPr>
        <w:t>Một thực hành Seneca đặc biệt nhấn mạnh. Cứ vài tuần một lần, hãy tự nguyện chấp nhận một mức độ khó chịu nhẹ — không phải để chịu khổ, mà để test xem mình có thực sự "cần" những tiện nghi hằng ngày không.</w:t>
      </w:r>
    </w:p>
    <w:p>
      <w:r>
        <w:rPr>
          <w:b/>
          <w:i w:val="0"/>
          <w:sz w:val="22"/>
        </w:rPr>
        <w:t>Ví dụ thực hành:</w:t>
      </w:r>
    </w:p>
    <w:p>
      <w:pPr>
        <w:ind w:left="360"/>
      </w:pPr>
      <w:r>
        <w:rPr>
          <w:sz w:val="22"/>
        </w:rPr>
        <w:t>– Một ngày không dùng điện thoại (trừ cuộc gọi cấp cứu).</w:t>
      </w:r>
    </w:p>
    <w:p>
      <w:pPr>
        <w:ind w:left="360"/>
      </w:pPr>
      <w:r>
        <w:rPr>
          <w:sz w:val="22"/>
        </w:rPr>
        <w:t>– Một ngày ăn đơn giản: cơm trắng + rau luộc + chút muối.</w:t>
      </w:r>
    </w:p>
    <w:p>
      <w:pPr>
        <w:ind w:left="360"/>
      </w:pPr>
      <w:r>
        <w:rPr>
          <w:sz w:val="22"/>
        </w:rPr>
        <w:t>– Một đêm ngủ trên sàn thay vì giường.</w:t>
      </w:r>
    </w:p>
    <w:p>
      <w:pPr>
        <w:ind w:left="360"/>
      </w:pPr>
      <w:r>
        <w:rPr>
          <w:sz w:val="22"/>
        </w:rPr>
        <w:t>– Một tuần không mua bất kỳ thứ gì ngoài thực phẩm.</w:t>
      </w:r>
    </w:p>
    <w:p>
      <w:pPr>
        <w:ind w:left="360"/>
      </w:pPr>
      <w:r>
        <w:rPr>
          <w:sz w:val="22"/>
        </w:rPr>
        <w:t>– Một ngày đi bộ thay vì đi xe (nếu khoảng cách hợp lý).</w:t>
      </w:r>
    </w:p>
    <w:p>
      <w:r>
        <w:rPr>
          <w:b w:val="0"/>
          <w:i w:val="0"/>
          <w:sz w:val="22"/>
        </w:rPr>
        <w:t>Mục đích kép: (1) chứng minh cho bản thân rằng bạn có thể sống tốt với ít hơn, (2) khi mất những thứ này không tự nguyện, bạn đã có "kháng thể tinh thần". Seneca viết: "Khi đến lúc mất, ta đã từng thực hành mất — nên sự mất không còn xa lạ".</w:t>
      </w:r>
    </w:p>
    <w:p>
      <w:pPr>
        <w:pStyle w:val="Heading3"/>
      </w:pPr>
      <w:r>
        <w:rPr>
          <w:color w:val="424242"/>
        </w:rPr>
        <w:t>Bài tập 8: Negative Visualization</w:t>
      </w:r>
    </w:p>
    <w:p>
      <w:r>
        <w:rPr>
          <w:b w:val="0"/>
          <w:i w:val="0"/>
          <w:sz w:val="22"/>
        </w:rPr>
        <w:t>Khác với Premeditatio Malorum (suy ngẫm về nghịch cảnh có thể xảy ra), Negative Visualization là suy ngẫm về việc mất những gì hiện đang có.</w:t>
      </w:r>
    </w:p>
    <w:p>
      <w:r>
        <w:rPr>
          <w:b/>
          <w:i w:val="0"/>
          <w:sz w:val="22"/>
        </w:rPr>
        <w:t>Quy trình:</w:t>
      </w:r>
    </w:p>
    <w:p>
      <w:pPr>
        <w:ind w:left="360"/>
      </w:pPr>
      <w:r>
        <w:rPr>
          <w:sz w:val="22"/>
        </w:rPr>
        <w:t>– Chọn một thứ bạn đang có và xem là "đương nhiên" (sức khỏe, gia đình, công việc).</w:t>
      </w:r>
    </w:p>
    <w:p>
      <w:pPr>
        <w:ind w:left="360"/>
      </w:pPr>
      <w:r>
        <w:rPr>
          <w:sz w:val="22"/>
        </w:rPr>
        <w:t>– Dành 5 phút tưởng tượng một ngày mai bạn không còn có nó nữa.</w:t>
      </w:r>
    </w:p>
    <w:p>
      <w:pPr>
        <w:ind w:left="360"/>
      </w:pPr>
      <w:r>
        <w:rPr>
          <w:sz w:val="22"/>
        </w:rPr>
        <w:t>– Cảm nhận sự thiếu vắng đó cho thật.</w:t>
      </w:r>
    </w:p>
    <w:p>
      <w:pPr>
        <w:ind w:left="360"/>
      </w:pPr>
      <w:r>
        <w:rPr>
          <w:sz w:val="22"/>
        </w:rPr>
        <w:t>– Sau đó, mở mắt và nhận ra: bạn vẫn còn có nó.</w:t>
      </w:r>
    </w:p>
    <w:p>
      <w:pPr>
        <w:ind w:left="360"/>
      </w:pPr>
      <w:r>
        <w:rPr>
          <w:sz w:val="22"/>
        </w:rPr>
        <w:t>– Lòng biết ơn tự nhiên xuất hiện — không phải vì bạn cố biết ơn, mà vì bạn vừa "mất" rồi "được lại".</w:t>
      </w:r>
    </w:p>
    <w:p>
      <w:r>
        <w:rPr>
          <w:b w:val="0"/>
          <w:i w:val="0"/>
          <w:sz w:val="22"/>
        </w:rPr>
        <w:t>Đây là kỹ thuật mạnh nhất Khắc kỷ có để tạo lòng biết ơn bền vững — không phải kiểu lòng biết ơn ép buộc của các kỹ thuật self-help thông thường, mà lòng biết ơn xuất phát từ cảm nhận sâu về sự mong manh của những gì đang có.</w:t>
      </w:r>
    </w:p>
    <w:tbl>
      <w:tblPr>
        <w:tblW w:type="auto" w:w="0"/>
        <w:tblLook w:firstColumn="1" w:firstRow="1" w:lastColumn="0" w:lastRow="0" w:noHBand="0" w:noVBand="1" w:val="04A0"/>
      </w:tblPr>
      <w:tblGrid>
        <w:gridCol w:w="8640"/>
      </w:tblGrid>
      <w:tr>
        <w:tc>
          <w:tcPr>
            <w:tcW w:type="dxa" w:w="8640"/>
            <w:shd w:val="clear" w:color="auto" w:fill="F3E5F5"/>
          </w:tcPr>
          <w:p>
            <w:r/>
            <w:r>
              <w:rPr>
                <w:b/>
                <w:color w:val="6A1B9A"/>
                <w:sz w:val="22"/>
              </w:rPr>
              <w:t>Mục tiêu Trụ cột 3 sau 30 ngày</w:t>
            </w:r>
          </w:p>
          <w:p>
            <w:r>
              <w:rPr>
                <w:sz w:val="20"/>
              </w:rPr>
              <w:t>– Chấp nhận tích cực (Amor Fati) các nghịch cảnh không thể thay đổi.</w:t>
            </w:r>
          </w:p>
          <w:p>
            <w:r>
              <w:rPr>
                <w:sz w:val="20"/>
              </w:rPr>
              <w:t>– Memento Mori hàng tuần — không phải buồn, mà để định lại ưu tiên.</w:t>
            </w:r>
          </w:p>
          <w:p>
            <w:r>
              <w:rPr>
                <w:sz w:val="20"/>
              </w:rPr>
              <w:t>– Voluntary Discomfort 1–2 lần/tháng để kiểm tra "kháng thể tinh thần".</w:t>
            </w:r>
          </w:p>
          <w:p>
            <w:r>
              <w:rPr>
                <w:sz w:val="20"/>
              </w:rPr>
              <w:t>– Negative Visualization hàng tuần — biến lòng biết ơn thành phản xạ.</w:t>
            </w:r>
          </w:p>
        </w:tc>
      </w:tr>
    </w:tbl>
    <w:p>
      <w:pPr>
        <w:pStyle w:val="Heading2"/>
      </w:pPr>
      <w:r>
        <w:rPr>
          <w:color w:val="6A1B9A"/>
        </w:rPr>
        <w:t>4. Ba trụ cột vận hành cùng nhau như thế nào</w:t>
      </w:r>
    </w:p>
    <w:p>
      <w:r>
        <w:rPr>
          <w:b w:val="0"/>
          <w:i w:val="0"/>
          <w:sz w:val="22"/>
        </w:rPr>
        <w:t>Ba trụ cột không phải ba bước tuần tự — chúng vận hành đồng thời trong mọi tình huống. Ví dụ cụ thể: bạn vừa nhận tin xấu (bị từ chối một dự án quan trọng).</w:t>
      </w:r>
    </w:p>
    <w:tbl>
      <w:tblPr>
        <w:tblW w:type="auto" w:w="0"/>
        <w:tblLook w:firstColumn="1" w:firstRow="1" w:lastColumn="0" w:lastRow="0" w:noHBand="0" w:noVBand="1" w:val="04A0"/>
      </w:tblPr>
      <w:tblGrid>
        <w:gridCol w:w="2880"/>
        <w:gridCol w:w="2880"/>
        <w:gridCol w:w="2880"/>
      </w:tblGrid>
      <w:tr>
        <w:tc>
          <w:tcPr>
            <w:tcW w:type="dxa" w:w="2880"/>
            <w:shd w:val="clear" w:color="auto" w:fill="6A1B9A"/>
          </w:tcPr>
          <w:p>
            <w:r/>
            <w:r>
              <w:rPr>
                <w:b/>
                <w:color w:val="FFFFFF"/>
                <w:sz w:val="20"/>
              </w:rPr>
              <w:t>Trụ cột</w:t>
            </w:r>
          </w:p>
        </w:tc>
        <w:tc>
          <w:tcPr>
            <w:tcW w:type="dxa" w:w="2880"/>
            <w:shd w:val="clear" w:color="auto" w:fill="6A1B9A"/>
          </w:tcPr>
          <w:p>
            <w:r/>
            <w:r>
              <w:rPr>
                <w:b/>
                <w:color w:val="FFFFFF"/>
                <w:sz w:val="20"/>
              </w:rPr>
              <w:t>Câu hỏi trong tình huống này</w:t>
            </w:r>
          </w:p>
        </w:tc>
        <w:tc>
          <w:tcPr>
            <w:tcW w:type="dxa" w:w="2880"/>
            <w:shd w:val="clear" w:color="auto" w:fill="6A1B9A"/>
          </w:tcPr>
          <w:p>
            <w:r/>
            <w:r>
              <w:rPr>
                <w:b/>
                <w:color w:val="FFFFFF"/>
                <w:sz w:val="20"/>
              </w:rPr>
              <w:t>Phản ứng</w:t>
            </w:r>
          </w:p>
        </w:tc>
      </w:tr>
      <w:tr>
        <w:tc>
          <w:tcPr>
            <w:tcW w:type="dxa" w:w="2880"/>
            <w:shd w:val="clear" w:color="auto" w:fill="F3E5F5"/>
          </w:tcPr>
          <w:p>
            <w:r/>
            <w:r>
              <w:rPr>
                <w:sz w:val="20"/>
              </w:rPr>
              <w:t>Perception</w:t>
            </w:r>
          </w:p>
        </w:tc>
        <w:tc>
          <w:tcPr>
            <w:tcW w:type="dxa" w:w="2880"/>
            <w:shd w:val="clear" w:color="auto" w:fill="F3E5F5"/>
          </w:tcPr>
          <w:p>
            <w:r/>
            <w:r>
              <w:rPr>
                <w:sz w:val="20"/>
              </w:rPr>
              <w:t>Đây là sự kiện gì? Tách khỏi diễn giải của tôi.</w:t>
            </w:r>
          </w:p>
        </w:tc>
        <w:tc>
          <w:tcPr>
            <w:tcW w:type="dxa" w:w="2880"/>
            <w:shd w:val="clear" w:color="auto" w:fill="F3E5F5"/>
          </w:tcPr>
          <w:p>
            <w:r/>
            <w:r>
              <w:rPr>
                <w:sz w:val="20"/>
              </w:rPr>
              <w:t>Sự kiện: tôi nhận email từ chối. Không phải "tôi thất bại".</w:t>
            </w:r>
          </w:p>
        </w:tc>
      </w:tr>
      <w:tr>
        <w:tc>
          <w:tcPr>
            <w:tcW w:type="dxa" w:w="2880"/>
          </w:tcPr>
          <w:p>
            <w:r/>
            <w:r>
              <w:rPr>
                <w:sz w:val="20"/>
              </w:rPr>
              <w:t>Action</w:t>
            </w:r>
          </w:p>
        </w:tc>
        <w:tc>
          <w:tcPr>
            <w:tcW w:type="dxa" w:w="2880"/>
          </w:tcPr>
          <w:p>
            <w:r/>
            <w:r>
              <w:rPr>
                <w:sz w:val="20"/>
              </w:rPr>
              <w:t>Tôi có thể hành động đúng gì tiếp theo?</w:t>
            </w:r>
          </w:p>
        </w:tc>
        <w:tc>
          <w:tcPr>
            <w:tcW w:type="dxa" w:w="2880"/>
          </w:tcPr>
          <w:p>
            <w:r/>
            <w:r>
              <w:rPr>
                <w:sz w:val="20"/>
              </w:rPr>
              <w:t>Xin feedback chi tiết, cải thiện đề xuất, gửi cho khách hàng khác.</w:t>
            </w:r>
          </w:p>
        </w:tc>
      </w:tr>
      <w:tr>
        <w:tc>
          <w:tcPr>
            <w:tcW w:type="dxa" w:w="2880"/>
            <w:shd w:val="clear" w:color="auto" w:fill="F3E5F5"/>
          </w:tcPr>
          <w:p>
            <w:r/>
            <w:r>
              <w:rPr>
                <w:sz w:val="20"/>
              </w:rPr>
              <w:t>Will</w:t>
            </w:r>
          </w:p>
        </w:tc>
        <w:tc>
          <w:tcPr>
            <w:tcW w:type="dxa" w:w="2880"/>
            <w:shd w:val="clear" w:color="auto" w:fill="F3E5F5"/>
          </w:tcPr>
          <w:p>
            <w:r/>
            <w:r>
              <w:rPr>
                <w:sz w:val="20"/>
              </w:rPr>
              <w:t>Phần ngoài tầm kiểm soát: tôi chấp nhận thế nào?</w:t>
            </w:r>
          </w:p>
        </w:tc>
        <w:tc>
          <w:tcPr>
            <w:tcW w:type="dxa" w:w="2880"/>
            <w:shd w:val="clear" w:color="auto" w:fill="F3E5F5"/>
          </w:tcPr>
          <w:p>
            <w:r/>
            <w:r>
              <w:rPr>
                <w:sz w:val="20"/>
              </w:rPr>
              <w:t>Khách hàng có quyền chọn. Họ chọn khác không có nghĩa tôi kém.</w:t>
            </w:r>
          </w:p>
        </w:tc>
      </w:tr>
    </w:tbl>
    <w:p>
      <w:r>
        <w:rPr>
          <w:b w:val="0"/>
          <w:i w:val="0"/>
          <w:sz w:val="22"/>
        </w:rPr>
        <w:t>Khi thực hành đủ lâu, ba trụ cột tự động vận hành cùng nhau — bạn không cần ngồi xuống và phân tích từng cái. Toàn bộ quá trình diễn ra trong vài giây. Đây là trạng thái Marcus Aurelius gọi là "the Stoic mind in action".</w:t>
      </w:r>
    </w:p>
    <w:p>
      <w:r>
        <w:br w:type="page"/>
      </w:r>
    </w:p>
    <w:p>
      <w:pPr>
        <w:pStyle w:val="Heading1"/>
      </w:pPr>
      <w:r>
        <w:rPr>
          <w:color w:val="4A148C"/>
        </w:rPr>
        <w:t>Chương 4 — Lộ trình luyện tập 30 ngày từng bước</w:t>
      </w:r>
    </w:p>
    <w:p>
      <w:r>
        <w:rPr>
          <w:b w:val="0"/>
          <w:i w:val="0"/>
          <w:sz w:val="22"/>
        </w:rPr>
        <w:t>Chương 4 là chương ứng dụng quan trọng nhất. Toàn bộ chương 1–3 là lý thuyết và nguyên tắc. Chương 4 biến lý thuyết thành thói quen qua một chương trình 30 ngày, mỗi ngày 15–25 phút. Chương trình này được thiết kế dựa trên "Stoic Week" của Modern Stoicism (do Donald Robertson và Christopher Gill khởi xướng) — mở rộng từ 7 ngày thành 30 ngày để xây dựng thói quen bền vững hơn.</w:t>
      </w:r>
    </w:p>
    <w:p>
      <w:pPr>
        <w:pStyle w:val="Heading2"/>
      </w:pPr>
      <w:r>
        <w:rPr>
          <w:color w:val="6A1B9A"/>
        </w:rPr>
        <w:t>Hướng dẫn trước khi bắt đầu</w:t>
      </w:r>
    </w:p>
    <w:p>
      <w:pPr>
        <w:ind w:left="360"/>
      </w:pPr>
      <w:r>
        <w:rPr>
          <w:sz w:val="22"/>
        </w:rPr>
        <w:t>– Chuẩn bị một quyển sổ tay riêng cho 30 ngày này. Viết tay hiệu quả hơn gõ máy.</w:t>
      </w:r>
    </w:p>
    <w:p>
      <w:pPr>
        <w:ind w:left="360"/>
      </w:pPr>
      <w:r>
        <w:rPr>
          <w:sz w:val="22"/>
        </w:rPr>
        <w:t>– Đặt khung thời gian cố định mỗi ngày — sáng (5–10 phút) và tối (10–15 phút).</w:t>
      </w:r>
    </w:p>
    <w:p>
      <w:pPr>
        <w:ind w:left="360"/>
      </w:pPr>
      <w:r>
        <w:rPr>
          <w:sz w:val="22"/>
        </w:rPr>
        <w:t>– Không cần đợi đầu tháng để bắt đầu. Hôm nay là Ngày 1.</w:t>
      </w:r>
    </w:p>
    <w:p>
      <w:pPr>
        <w:ind w:left="360"/>
      </w:pPr>
      <w:r>
        <w:rPr>
          <w:sz w:val="22"/>
        </w:rPr>
        <w:t>– Bỏ qua 1 ngày không phải thất bại. Bỏ qua 3 ngày liên tục — đó là lúc cần xem lại.</w:t>
      </w:r>
    </w:p>
    <w:p>
      <w:pPr>
        <w:ind w:left="360"/>
      </w:pPr>
      <w:r>
        <w:rPr>
          <w:sz w:val="22"/>
        </w:rPr>
        <w:t>– Sau 30 ngày, có thể lặp lại hoặc chọn 3–5 bài tập yêu thích duy trì lâu dài.</w:t>
      </w:r>
    </w:p>
    <w:p>
      <w:pPr>
        <w:pStyle w:val="Heading2"/>
      </w:pPr>
      <w:r>
        <w:rPr>
          <w:color w:val="6A1B9A"/>
        </w:rPr>
        <w:t>TUẦN 1 — Xây dựng nhận thức về Vòng tròn kiểm soát (Ngày 1–7)</w:t>
      </w:r>
    </w:p>
    <w:p>
      <w:pPr>
        <w:pStyle w:val="Heading3"/>
      </w:pPr>
      <w:r>
        <w:rPr>
          <w:color w:val="424242"/>
        </w:rPr>
        <w:t>Ngày 1 — Bài tập phân loại 24 giờ qua</w:t>
      </w:r>
    </w:p>
    <w:p>
      <w:r>
        <w:rPr>
          <w:b w:val="0"/>
          <w:i w:val="0"/>
          <w:sz w:val="22"/>
        </w:rPr>
        <w:t>Sáng (10 phút): Viết ra 10 việc đã lo lắng/bực bội trong 24 giờ qua. Phân loại từng việc: kiểm soát được / không / một phần. Đếm tỷ lệ. Tự hỏi: "Vì sao tôi đặt năng lượng vào những thứ không kiểm soát?".</w:t>
      </w:r>
    </w:p>
    <w:p>
      <w:r>
        <w:rPr>
          <w:b w:val="0"/>
          <w:i w:val="0"/>
          <w:sz w:val="22"/>
        </w:rPr>
        <w:t>Tối (10 phút): Đọc lại Chương 1 của tài liệu này. Viết 3 câu ngắn về điều mới hiểu hôm nay.</w:t>
      </w:r>
    </w:p>
    <w:p>
      <w:pPr>
        <w:pStyle w:val="Heading3"/>
      </w:pPr>
      <w:r>
        <w:rPr>
          <w:color w:val="424242"/>
        </w:rPr>
        <w:t>Ngày 2 — Buổi sáng Suy ngẫm (Morning Reflection)</w:t>
      </w:r>
    </w:p>
    <w:p>
      <w:r>
        <w:rPr>
          <w:b w:val="0"/>
          <w:i w:val="0"/>
          <w:sz w:val="22"/>
        </w:rPr>
        <w:t>Sáng (10 phút): Trước khi check điện thoại, ngồi yên 5 phút. Tự hỏi 3 câu:</w:t>
      </w:r>
    </w:p>
    <w:p>
      <w:pPr>
        <w:ind w:left="360"/>
      </w:pPr>
      <w:r>
        <w:rPr>
          <w:sz w:val="22"/>
        </w:rPr>
        <w:t>– Hôm nay tôi có thể gặp khó khăn gì? (Premeditatio Malorum nhẹ)</w:t>
      </w:r>
    </w:p>
    <w:p>
      <w:pPr>
        <w:ind w:left="360"/>
      </w:pPr>
      <w:r>
        <w:rPr>
          <w:sz w:val="22"/>
        </w:rPr>
        <w:t>– Tôi sẽ phản ứng tốt nhất thế nào nếu khó khăn đó đến?</w:t>
      </w:r>
    </w:p>
    <w:p>
      <w:pPr>
        <w:ind w:left="360"/>
      </w:pPr>
      <w:r>
        <w:rPr>
          <w:sz w:val="22"/>
        </w:rPr>
        <w:t>– Tôi muốn trở thành người như thế nào hôm nay?</w:t>
      </w:r>
    </w:p>
    <w:p>
      <w:r>
        <w:rPr>
          <w:b w:val="0"/>
          <w:i w:val="0"/>
          <w:sz w:val="22"/>
        </w:rPr>
        <w:t>Tối (5 phút): Ghi lại 1 thử thách đã gặp và cách bạn đã phản ứng.</w:t>
      </w:r>
    </w:p>
    <w:p>
      <w:pPr>
        <w:pStyle w:val="Heading3"/>
      </w:pPr>
      <w:r>
        <w:rPr>
          <w:color w:val="424242"/>
        </w:rPr>
        <w:t>Ngày 3 — Bài tập Mô tả khách quan</w:t>
      </w:r>
    </w:p>
    <w:p>
      <w:r>
        <w:rPr>
          <w:b w:val="0"/>
          <w:i w:val="0"/>
          <w:sz w:val="22"/>
        </w:rPr>
        <w:t>Trong ngày: Mỗi khi có cảm xúc tiêu cực, viết ra giấy 2 phiên bản mô tả tình huống: (1) phiên bản có cảm xúc, (2) phiên bản trung tính loại bỏ tính từ. So sánh độ "to" của vấn đề ở hai phiên bản.</w:t>
      </w:r>
    </w:p>
    <w:p>
      <w:r>
        <w:rPr>
          <w:b w:val="0"/>
          <w:i w:val="0"/>
          <w:sz w:val="22"/>
        </w:rPr>
        <w:t>Tối (10 phút): Chọn tình huống bực nhất trong ngày, viết lại theo phong cách Marcus Aurelius — ngắn gọn, khách quan, không drama.</w:t>
      </w:r>
    </w:p>
    <w:p>
      <w:pPr>
        <w:pStyle w:val="Heading3"/>
      </w:pPr>
      <w:r>
        <w:rPr>
          <w:color w:val="424242"/>
        </w:rPr>
        <w:t>Ngày 4 — Lòng biết ơn (Gratitude)</w:t>
      </w:r>
    </w:p>
    <w:p>
      <w:r>
        <w:rPr>
          <w:b w:val="0"/>
          <w:i w:val="0"/>
          <w:sz w:val="22"/>
        </w:rPr>
        <w:t>Sáng (5 phút): Viết 3 thứ bình thường bạn đang có nhưng thường xem là đương nhiên. Ví dụ: nước nóng để tắm, mạng internet, không gian riêng, bố mẹ còn sống. Đọc to ba thứ này.</w:t>
      </w:r>
    </w:p>
    <w:p>
      <w:r>
        <w:rPr>
          <w:b w:val="0"/>
          <w:i w:val="0"/>
          <w:sz w:val="22"/>
        </w:rPr>
        <w:t>Tối (10 phút): Viết một bức thư ngắn cảm ơn một người trong đời bạn. Không cần gửi — chỉ cần viết.</w:t>
      </w:r>
    </w:p>
    <w:p>
      <w:pPr>
        <w:pStyle w:val="Heading3"/>
      </w:pPr>
      <w:r>
        <w:rPr>
          <w:color w:val="424242"/>
        </w:rPr>
        <w:t>Ngày 5 — Negative Visualization</w:t>
      </w:r>
    </w:p>
    <w:p>
      <w:r>
        <w:rPr>
          <w:b w:val="0"/>
          <w:i w:val="0"/>
          <w:sz w:val="22"/>
        </w:rPr>
        <w:t>Bài tập 15 phút: Chọn một người thân yêu nhất (bố/mẹ/con/người yêu). Dành 10 phút tưởng tượng một ngày mai họ không còn ở đây nữa. Cảm nhận sự thiếu vắng cho thật. Sau đó nhận ra: họ vẫn còn ở đây. Gọi điện hoặc nhắn tin cho họ ngay sau bài tập.</w:t>
      </w:r>
    </w:p>
    <w:p>
      <w:pPr>
        <w:pStyle w:val="Heading3"/>
      </w:pPr>
      <w:r>
        <w:rPr>
          <w:color w:val="424242"/>
        </w:rPr>
        <w:t>Ngày 6 — View From Above</w:t>
      </w:r>
    </w:p>
    <w:p>
      <w:r>
        <w:rPr>
          <w:b w:val="0"/>
          <w:i w:val="0"/>
          <w:sz w:val="22"/>
        </w:rPr>
        <w:t>Bài tập 15 phút: Ngồi yên, nhắm mắt. Tưởng tượng zoom out góc nhìn dần dần — từ phòng, lên trần nhà, mái nhà, thành phố, đất nước, Trái Đất, vũ trụ. Ở tầm nhìn vũ trụ, vấn đề lo lắng hôm nay còn lớn không?</w:t>
      </w:r>
    </w:p>
    <w:p>
      <w:pPr>
        <w:pStyle w:val="Heading3"/>
      </w:pPr>
      <w:r>
        <w:rPr>
          <w:color w:val="424242"/>
        </w:rPr>
        <w:t>Ngày 7 — Kiểm điểm tuần (Weekly Review)</w:t>
      </w:r>
    </w:p>
    <w:p>
      <w:r>
        <w:rPr>
          <w:b w:val="0"/>
          <w:i w:val="0"/>
          <w:sz w:val="22"/>
        </w:rPr>
        <w:t>Tối (20 phút): Trả lời 5 câu hỏi:</w:t>
      </w:r>
    </w:p>
    <w:p>
      <w:pPr>
        <w:ind w:left="360"/>
      </w:pPr>
      <w:r>
        <w:rPr>
          <w:sz w:val="22"/>
        </w:rPr>
        <w:t>– Tuần này tôi đã làm gì tốt?</w:t>
      </w:r>
    </w:p>
    <w:p>
      <w:pPr>
        <w:ind w:left="360"/>
      </w:pPr>
      <w:r>
        <w:rPr>
          <w:sz w:val="22"/>
        </w:rPr>
        <w:t>– Tuần này tôi đã làm gì có thể tốt hơn?</w:t>
      </w:r>
    </w:p>
    <w:p>
      <w:pPr>
        <w:ind w:left="360"/>
      </w:pPr>
      <w:r>
        <w:rPr>
          <w:sz w:val="22"/>
        </w:rPr>
        <w:t>– Có khoảng khắc nào tôi đã không kiểm soát phản ứng của mình?</w:t>
      </w:r>
    </w:p>
    <w:p>
      <w:pPr>
        <w:ind w:left="360"/>
      </w:pPr>
      <w:r>
        <w:rPr>
          <w:sz w:val="22"/>
        </w:rPr>
        <w:t>– Có khoảng khắc nào tôi đã kiểm soát phản ứng thành công?</w:t>
      </w:r>
    </w:p>
    <w:p>
      <w:pPr>
        <w:ind w:left="360"/>
      </w:pPr>
      <w:r>
        <w:rPr>
          <w:sz w:val="22"/>
        </w:rPr>
        <w:t>– Bài học cốt lõi của tuần này là gì?</w:t>
      </w:r>
    </w:p>
    <w:p>
      <w:pPr>
        <w:pStyle w:val="Heading2"/>
      </w:pPr>
      <w:r>
        <w:rPr>
          <w:color w:val="6A1B9A"/>
        </w:rPr>
        <w:t>TUẦN 2 — Rèn luyện Trụ cột Perception (Ngày 8–14)</w:t>
      </w:r>
    </w:p>
    <w:p>
      <w:pPr>
        <w:pStyle w:val="Heading3"/>
      </w:pPr>
      <w:r>
        <w:rPr>
          <w:color w:val="424242"/>
        </w:rPr>
        <w:t>Ngày 8 — Khoảng trống Stoic (The Stoic Gap)</w:t>
      </w:r>
    </w:p>
    <w:p>
      <w:r>
        <w:rPr>
          <w:b w:val="0"/>
          <w:i w:val="0"/>
          <w:sz w:val="22"/>
        </w:rPr>
        <w:t>Trong ngày: Khi cảm xúc mạnh xuất hiện, đếm thầm "1...2...3..." trước khi phản ứng. Mục tiêu: kéo dài khoảng trống giữa kích thích và phản ứng. Đếm xem hôm nay bạn dùng khoảng trống này được bao nhiêu lần.</w:t>
      </w:r>
    </w:p>
    <w:p>
      <w:r>
        <w:rPr>
          <w:b w:val="0"/>
          <w:i w:val="0"/>
          <w:sz w:val="22"/>
        </w:rPr>
        <w:t>Tối: Viết ra 2 tình huống đã sử dụng khoảng trống thành công.</w:t>
      </w:r>
    </w:p>
    <w:p>
      <w:pPr>
        <w:pStyle w:val="Heading3"/>
      </w:pPr>
      <w:r>
        <w:rPr>
          <w:color w:val="424242"/>
        </w:rPr>
        <w:t>Ngày 9 — Tách sự kiện khỏi diễn giải</w:t>
      </w:r>
    </w:p>
    <w:p>
      <w:r>
        <w:rPr>
          <w:b w:val="0"/>
          <w:i w:val="0"/>
          <w:sz w:val="22"/>
        </w:rPr>
        <w:t>Trong ngày: Mỗi lần nói/nghĩ một câu có tính từ cảm xúc về người khác (anh ta thật ích kỷ, cô ấy quá tự cao), dừng lại. Tìm câu thay thế chỉ chứa sự kiện. So sánh hai câu — câu nào gần với sự thật hơn?</w:t>
      </w:r>
    </w:p>
    <w:p>
      <w:pPr>
        <w:pStyle w:val="Heading3"/>
      </w:pPr>
      <w:r>
        <w:rPr>
          <w:color w:val="424242"/>
        </w:rPr>
        <w:t>Ngày 10 — Tự kiểm tra cảm xúc</w:t>
      </w:r>
    </w:p>
    <w:p>
      <w:r>
        <w:rPr>
          <w:b w:val="0"/>
          <w:i w:val="0"/>
          <w:sz w:val="22"/>
        </w:rPr>
        <w:t>Đặt báo thức 4 lần trong ngày. Mỗi lần báo, dừng lại 30 giây và check: "Tôi đang cảm thấy gì? Cảm xúc này đến từ đâu? Có dựa trên sự kiện thật hay diễn giải?". Ghi vào sổ ngắn gọn.</w:t>
      </w:r>
    </w:p>
    <w:p>
      <w:pPr>
        <w:pStyle w:val="Heading3"/>
      </w:pPr>
      <w:r>
        <w:rPr>
          <w:color w:val="424242"/>
        </w:rPr>
        <w:t>Ngày 11 — Premeditatio Malorum cho việc lớn</w:t>
      </w:r>
    </w:p>
    <w:p>
      <w:r>
        <w:rPr>
          <w:b w:val="0"/>
          <w:i w:val="0"/>
          <w:sz w:val="22"/>
        </w:rPr>
        <w:t>Sáng (20 phút): Chọn một việc lớn sắp diễn ra trong tháng (cuộc họp quan trọng, chuyến đi, sự kiện gia đình). Áp dụng quy trình 5 bước Premeditatio Malorum đã học ở Chương 3. Viết ra phản ứng tốt nhất cho 5 kịch bản xấu.</w:t>
      </w:r>
    </w:p>
    <w:p>
      <w:pPr>
        <w:pStyle w:val="Heading3"/>
      </w:pPr>
      <w:r>
        <w:rPr>
          <w:color w:val="424242"/>
        </w:rPr>
        <w:t>Ngày 12 — Đọc Marcus Aurelius</w:t>
      </w:r>
    </w:p>
    <w:p>
      <w:r>
        <w:rPr>
          <w:b w:val="0"/>
          <w:i w:val="0"/>
          <w:sz w:val="22"/>
        </w:rPr>
        <w:t>15–20 phút: Đọc Quyển I và II của "Meditations" (có bản tiếng Việt và tiếng Anh online). Chọn 3 câu chạm bạn nhất, chép tay vào sổ. Đọc lại 3 câu này trước khi ngủ.</w:t>
      </w:r>
    </w:p>
    <w:p>
      <w:pPr>
        <w:pStyle w:val="Heading3"/>
      </w:pPr>
      <w:r>
        <w:rPr>
          <w:color w:val="424242"/>
        </w:rPr>
        <w:t>Ngày 13 — Day of Silence</w:t>
      </w:r>
    </w:p>
    <w:p>
      <w:r>
        <w:rPr>
          <w:b w:val="0"/>
          <w:i w:val="0"/>
          <w:sz w:val="22"/>
        </w:rPr>
        <w:t>Một ngày nói ít nhất có thể. Chỉ nói khi thực sự cần. Quan sát: bao nhiêu lần bạn định nói mà thực ra không cần? Cảm giác im lặng thế nào? Bạn nghe thấy gì khi không nói?</w:t>
      </w:r>
    </w:p>
    <w:p>
      <w:pPr>
        <w:pStyle w:val="Heading3"/>
      </w:pPr>
      <w:r>
        <w:rPr>
          <w:color w:val="424242"/>
        </w:rPr>
        <w:t>Ngày 14 — Kiểm điểm tuần 2</w:t>
      </w:r>
    </w:p>
    <w:p>
      <w:r>
        <w:rPr>
          <w:b w:val="0"/>
          <w:i w:val="0"/>
          <w:sz w:val="22"/>
        </w:rPr>
        <w:t>Tối (20 phút): Cùng 5 câu hỏi như Ngày 7, cộng thêm:</w:t>
      </w:r>
    </w:p>
    <w:p>
      <w:pPr>
        <w:ind w:left="360"/>
      </w:pPr>
      <w:r>
        <w:rPr>
          <w:sz w:val="22"/>
        </w:rPr>
        <w:t>– Khoảng trống Stoic của tôi đã mở rộng chưa?</w:t>
      </w:r>
    </w:p>
    <w:p>
      <w:pPr>
        <w:ind w:left="360"/>
      </w:pPr>
      <w:r>
        <w:rPr>
          <w:sz w:val="22"/>
        </w:rPr>
        <w:t>– Tôi đã tách sự kiện khỏi diễn giải thành công bao nhiêu lần?</w:t>
      </w:r>
    </w:p>
    <w:p>
      <w:pPr>
        <w:pStyle w:val="Heading2"/>
      </w:pPr>
      <w:r>
        <w:rPr>
          <w:color w:val="6A1B9A"/>
        </w:rPr>
        <w:t>TUẦN 3 — Rèn luyện Trụ cột Action (Ngày 15–21)</w:t>
      </w:r>
    </w:p>
    <w:p>
      <w:pPr>
        <w:pStyle w:val="Heading3"/>
      </w:pPr>
      <w:r>
        <w:rPr>
          <w:color w:val="424242"/>
        </w:rPr>
        <w:t>Ngày 15 — Mục tiêu nội tại</w:t>
      </w:r>
    </w:p>
    <w:p>
      <w:r>
        <w:rPr>
          <w:b w:val="0"/>
          <w:i w:val="0"/>
          <w:sz w:val="22"/>
        </w:rPr>
        <w:t>Sáng (15 phút): Liệt kê 5 mục tiêu hiện tại của bạn. Với mỗi mục tiêu, viết hai phiên bản: "Mục tiêu ngoại tại" (kết quả mong muốn) và "Mục tiêu nội tại" (nỗ lực bạn kiểm soát). Tháng này, chỉ đo lường mục tiêu nội tại.</w:t>
      </w:r>
    </w:p>
    <w:p>
      <w:pPr>
        <w:pStyle w:val="Heading3"/>
      </w:pPr>
      <w:r>
        <w:rPr>
          <w:color w:val="424242"/>
        </w:rPr>
        <w:t>Ngày 16 — Quy tắc 3 câu hỏi</w:t>
      </w:r>
    </w:p>
    <w:p>
      <w:r>
        <w:rPr>
          <w:b w:val="0"/>
          <w:i w:val="0"/>
          <w:sz w:val="22"/>
        </w:rPr>
        <w:t>Trong ngày: Trước mỗi quyết định không tầm thường (chọn cách trả lời email, có nên gọi điện không, có nên mua không), hỏi 3 câu: công bằng không, vì lợi ích chung không, có bình thản không? Đếm số lần áp dụng.</w:t>
      </w:r>
    </w:p>
    <w:p>
      <w:pPr>
        <w:pStyle w:val="Heading3"/>
      </w:pPr>
      <w:r>
        <w:rPr>
          <w:color w:val="424242"/>
        </w:rPr>
        <w:t>Ngày 17 — Đức tính trí tuệ (Sophia)</w:t>
      </w:r>
    </w:p>
    <w:p>
      <w:r>
        <w:rPr>
          <w:b w:val="0"/>
          <w:i w:val="0"/>
          <w:sz w:val="22"/>
        </w:rPr>
        <w:t>Tập trung vào đức tính số 1: Trí tuệ. Trong ngày, mỗi quyết định hỏi thêm: "Có phải tôi đang làm vì hiểu rõ tình huống, hay vì cảm xúc/áp lực tức thời?". Viết ra 3 lần bạn đã chọn trí tuệ và 1 lần bạn đã chọn cảm xúc.</w:t>
      </w:r>
    </w:p>
    <w:p>
      <w:pPr>
        <w:pStyle w:val="Heading3"/>
      </w:pPr>
      <w:r>
        <w:rPr>
          <w:color w:val="424242"/>
        </w:rPr>
        <w:t>Ngày 18 — Đức tính công bằng (Dikaiosyne)</w:t>
      </w:r>
    </w:p>
    <w:p>
      <w:r>
        <w:rPr>
          <w:b w:val="0"/>
          <w:i w:val="0"/>
          <w:sz w:val="22"/>
        </w:rPr>
        <w:t>Tập trung vào công bằng. Có ai bạn đang đối xử không công bằng (kể cả vô tình)? Có lời nói/hành động nào bạn nợ ai chưa làm? Hôm nay, làm ít nhất một hành động công bằng nhỏ — xin lỗi, cảm ơn, hoặc đối xử tốt hơn với một người.</w:t>
      </w:r>
    </w:p>
    <w:p>
      <w:pPr>
        <w:pStyle w:val="Heading3"/>
      </w:pPr>
      <w:r>
        <w:rPr>
          <w:color w:val="424242"/>
        </w:rPr>
        <w:t>Ngày 19 — Đức tính can đảm (Andreia)</w:t>
      </w:r>
    </w:p>
    <w:p>
      <w:r>
        <w:rPr>
          <w:b w:val="0"/>
          <w:i w:val="0"/>
          <w:sz w:val="22"/>
        </w:rPr>
        <w:t>Tập trung vào can đảm. Có việc bạn biết là đúng nhưng đang trì hoãn vì khó? Hôm nay, làm việc đó. Không phải việc lớn — chỉ cần một việc khó nhỏ mà bạn đã trì hoãn nhiều ngày.</w:t>
      </w:r>
    </w:p>
    <w:p>
      <w:pPr>
        <w:pStyle w:val="Heading3"/>
      </w:pPr>
      <w:r>
        <w:rPr>
          <w:color w:val="424242"/>
        </w:rPr>
        <w:t>Ngày 20 — Đức tính tự chế (Sophrosyne)</w:t>
      </w:r>
    </w:p>
    <w:p>
      <w:r>
        <w:rPr>
          <w:b w:val="0"/>
          <w:i w:val="0"/>
          <w:sz w:val="22"/>
        </w:rPr>
        <w:t>Tập trung vào tự chế. Một ngày kiểm soát một thứ bạn thường để tự động: mạng xã hội, caffeine, đồ ngọt, mua sắm impulsively. Chọn một — kiểm soát trong 24 giờ. Ghi nhận cảm giác.</w:t>
      </w:r>
    </w:p>
    <w:p>
      <w:pPr>
        <w:pStyle w:val="Heading3"/>
      </w:pPr>
      <w:r>
        <w:rPr>
          <w:color w:val="424242"/>
        </w:rPr>
        <w:t>Ngày 21 — Kiểm điểm tuần 3</w:t>
      </w:r>
    </w:p>
    <w:p>
      <w:r>
        <w:rPr>
          <w:b w:val="0"/>
          <w:i w:val="0"/>
          <w:sz w:val="22"/>
        </w:rPr>
        <w:t>Tối (20 phút): Câu hỏi tuần 1 + 2, cộng thêm:</w:t>
      </w:r>
    </w:p>
    <w:p>
      <w:pPr>
        <w:ind w:left="360"/>
      </w:pPr>
      <w:r>
        <w:rPr>
          <w:sz w:val="22"/>
        </w:rPr>
        <w:t>– 4 đức tính nào tôi mạnh nhất? Yếu nhất?</w:t>
      </w:r>
    </w:p>
    <w:p>
      <w:pPr>
        <w:ind w:left="360"/>
      </w:pPr>
      <w:r>
        <w:rPr>
          <w:sz w:val="22"/>
        </w:rPr>
        <w:t>– Mục tiêu nội tại có giúp tôi bớt căng thẳng không?</w:t>
      </w:r>
    </w:p>
    <w:p>
      <w:pPr>
        <w:pStyle w:val="Heading2"/>
      </w:pPr>
      <w:r>
        <w:rPr>
          <w:color w:val="6A1B9A"/>
        </w:rPr>
        <w:t>TUẦN 4 — Rèn luyện Trụ cột Will (Ngày 22–30)</w:t>
      </w:r>
    </w:p>
    <w:p>
      <w:pPr>
        <w:pStyle w:val="Heading3"/>
      </w:pPr>
      <w:r>
        <w:rPr>
          <w:color w:val="424242"/>
        </w:rPr>
        <w:t>Ngày 22 — Memento Mori</w:t>
      </w:r>
    </w:p>
    <w:p>
      <w:r>
        <w:rPr>
          <w:b w:val="0"/>
          <w:i w:val="0"/>
          <w:sz w:val="22"/>
        </w:rPr>
        <w:t>Sáng (10 phút): Tưởng tượng hôm nay là ngày cuối cùng. Bạn sẽ làm gì khác? Có cuộc gọi nào cần làm? Lời nào cần nói? Sau bài tập, làm ngay 1 trong những việc đó.</w:t>
      </w:r>
    </w:p>
    <w:p>
      <w:pPr>
        <w:pStyle w:val="Heading3"/>
      </w:pPr>
      <w:r>
        <w:rPr>
          <w:color w:val="424242"/>
        </w:rPr>
        <w:t>Ngày 23 — Voluntary Discomfort lần 1</w:t>
      </w:r>
    </w:p>
    <w:p>
      <w:r>
        <w:rPr>
          <w:b w:val="0"/>
          <w:i w:val="0"/>
          <w:sz w:val="22"/>
        </w:rPr>
        <w:t>Chọn một bài tập "tự nguyện chịu khổ" nhẹ: không dùng điện thoại 4 giờ, đi bộ 30 phút thay vì đi xe, ăn cơm trắng cho một bữa, ngủ trên sàn 1 đêm. Quan sát: có thực sự khó như tưởng tượng không?</w:t>
      </w:r>
    </w:p>
    <w:p>
      <w:pPr>
        <w:pStyle w:val="Heading3"/>
      </w:pPr>
      <w:r>
        <w:rPr>
          <w:color w:val="424242"/>
        </w:rPr>
        <w:t>Ngày 24 — Amor Fati</w:t>
      </w:r>
    </w:p>
    <w:p>
      <w:r>
        <w:rPr>
          <w:b w:val="0"/>
          <w:i w:val="0"/>
          <w:sz w:val="22"/>
        </w:rPr>
        <w:t>15 phút: Viết về 1 sự kiện không vui trong quá khứ (1 năm trước hoặc xa hơn). Viết theo góc nhìn: "Nếu sự kiện này không xảy ra, tôi sẽ không có những gì hôm nay". Tìm 3 điều tốt đã đến gián tiếp từ sự kiện đó.</w:t>
      </w:r>
    </w:p>
    <w:p>
      <w:pPr>
        <w:pStyle w:val="Heading3"/>
      </w:pPr>
      <w:r>
        <w:rPr>
          <w:color w:val="424242"/>
        </w:rPr>
        <w:t>Ngày 25 — Acceptance Practice</w:t>
      </w:r>
    </w:p>
    <w:p>
      <w:r>
        <w:rPr>
          <w:b w:val="0"/>
          <w:i w:val="0"/>
          <w:sz w:val="22"/>
        </w:rPr>
        <w:t>Trong ngày: Mỗi khi gặp thứ không như ý (kẹt xe, người khác chậm, kế hoạch thay đổi), thực hành câu thần chú: "Đây là cách nó đang xảy ra. Tôi không kiểm soát phần này. Tôi chấp nhận và làm phần tôi kiểm soát". Đếm số lần áp dụng.</w:t>
      </w:r>
    </w:p>
    <w:p>
      <w:pPr>
        <w:pStyle w:val="Heading3"/>
      </w:pPr>
      <w:r>
        <w:rPr>
          <w:color w:val="424242"/>
        </w:rPr>
        <w:t>Ngày 26 — Đọc Epictetus</w:t>
      </w:r>
    </w:p>
    <w:p>
      <w:r>
        <w:rPr>
          <w:b w:val="0"/>
          <w:i w:val="0"/>
          <w:sz w:val="22"/>
        </w:rPr>
        <w:t>15–20 phút: Đọc Enchiridion (Cẩm nang) của Epictetus — chỉ 30 trang, có bản tiếng Việt và tiếng Anh online. Đọc cả cuốn nếu có thời gian. Chọn 3 câu áp dụng được ngay, dán lên gương phòng tắm.</w:t>
      </w:r>
    </w:p>
    <w:p>
      <w:pPr>
        <w:pStyle w:val="Heading3"/>
      </w:pPr>
      <w:r>
        <w:rPr>
          <w:color w:val="424242"/>
        </w:rPr>
        <w:t>Ngày 27 — Voluntary Discomfort lần 2</w:t>
      </w:r>
    </w:p>
    <w:p>
      <w:r>
        <w:rPr>
          <w:b w:val="0"/>
          <w:i w:val="0"/>
          <w:sz w:val="22"/>
        </w:rPr>
        <w:t>Tăng độ khó so với Ngày 23: không dùng điện thoại cả ngày, ăn đơn giản cả ngày, đi bộ thay xe cho khoảng cách xa hơn. Quan sát kháng cự đầu — và cảm giác sau khi vượt qua.</w:t>
      </w:r>
    </w:p>
    <w:p>
      <w:pPr>
        <w:pStyle w:val="Heading3"/>
      </w:pPr>
      <w:r>
        <w:rPr>
          <w:color w:val="424242"/>
        </w:rPr>
        <w:t>Ngày 28 — Negative Visualization lần 2</w:t>
      </w:r>
    </w:p>
    <w:p>
      <w:r>
        <w:rPr>
          <w:b w:val="0"/>
          <w:i w:val="0"/>
          <w:sz w:val="22"/>
        </w:rPr>
        <w:t>20 phút: Lặp lại Ngày 5 nhưng với một thứ khác — sức khỏe, công việc, không gian sống. Sau bài tập, làm một hành động nhỏ thể hiện lòng biết ơn cụ thể.</w:t>
      </w:r>
    </w:p>
    <w:p>
      <w:pPr>
        <w:pStyle w:val="Heading3"/>
      </w:pPr>
      <w:r>
        <w:rPr>
          <w:color w:val="424242"/>
        </w:rPr>
        <w:t>Ngày 29 — Tổng hợp 4 tuần</w:t>
      </w:r>
    </w:p>
    <w:p>
      <w:r>
        <w:rPr>
          <w:b w:val="0"/>
          <w:i w:val="0"/>
          <w:sz w:val="22"/>
        </w:rPr>
        <w:t>30 phút: Đọc lại sổ tay từ Ngày 1. Trả lời:</w:t>
      </w:r>
    </w:p>
    <w:p>
      <w:pPr>
        <w:ind w:left="360"/>
      </w:pPr>
      <w:r>
        <w:rPr>
          <w:sz w:val="22"/>
        </w:rPr>
        <w:t>– Bài tập nào thay đổi tôi nhiều nhất?</w:t>
      </w:r>
    </w:p>
    <w:p>
      <w:pPr>
        <w:ind w:left="360"/>
      </w:pPr>
      <w:r>
        <w:rPr>
          <w:sz w:val="22"/>
        </w:rPr>
        <w:t>– Bài tập nào tôi vẫn kháng cự nhất?</w:t>
      </w:r>
    </w:p>
    <w:p>
      <w:pPr>
        <w:ind w:left="360"/>
      </w:pPr>
      <w:r>
        <w:rPr>
          <w:sz w:val="22"/>
        </w:rPr>
        <w:t>– Điều nào tôi muốn duy trì sau 30 ngày?</w:t>
      </w:r>
    </w:p>
    <w:p>
      <w:pPr>
        <w:pStyle w:val="Heading3"/>
      </w:pPr>
      <w:r>
        <w:rPr>
          <w:color w:val="424242"/>
        </w:rPr>
        <w:t>Ngày 30 — Lễ Tốt nghiệp</w:t>
      </w:r>
    </w:p>
    <w:p>
      <w:r>
        <w:rPr>
          <w:b w:val="0"/>
          <w:i w:val="0"/>
          <w:sz w:val="22"/>
        </w:rPr>
        <w:t>60 phút: Viết một bức thư cho bản thân hôm nay từ bản thân 30 ngày trước. Bạn đã thay đổi thế nào? Bài học cốt lõi nhất? Cam kết gì với chính mình về 90 ngày tới? Lưu thư này — đọc lại sau 90 ngày.</w:t>
      </w:r>
    </w:p>
    <w:tbl>
      <w:tblPr>
        <w:tblW w:type="auto" w:w="0"/>
        <w:tblLook w:firstColumn="1" w:firstRow="1" w:lastColumn="0" w:lastRow="0" w:noHBand="0" w:noVBand="1" w:val="04A0"/>
      </w:tblPr>
      <w:tblGrid>
        <w:gridCol w:w="8640"/>
      </w:tblGrid>
      <w:tr>
        <w:tc>
          <w:tcPr>
            <w:tcW w:type="dxa" w:w="8640"/>
            <w:shd w:val="clear" w:color="auto" w:fill="F3E5F5"/>
          </w:tcPr>
          <w:p>
            <w:r/>
            <w:r>
              <w:rPr>
                <w:b/>
                <w:color w:val="6A1B9A"/>
                <w:sz w:val="22"/>
              </w:rPr>
              <w:t>Sau 30 ngày — Duy trì dài hạn</w:t>
            </w:r>
          </w:p>
          <w:p>
            <w:r>
              <w:rPr>
                <w:sz w:val="20"/>
              </w:rPr>
              <w:t>– Chọn 3 bài tập yêu thích để duy trì: 1 từ mỗi trụ cột.</w:t>
            </w:r>
          </w:p>
          <w:p>
            <w:r>
              <w:rPr>
                <w:sz w:val="20"/>
              </w:rPr>
              <w:t>– Buổi sáng Suy ngẫm + Tối Kiểm điểm là tối thiểu cốt lõi.</w:t>
            </w:r>
          </w:p>
          <w:p>
            <w:r>
              <w:rPr>
                <w:sz w:val="20"/>
              </w:rPr>
              <w:t>– Premeditatio Malorum, Memento Mori, Negative Visualization làm hàng tuần.</w:t>
            </w:r>
          </w:p>
          <w:p>
            <w:r>
              <w:rPr>
                <w:sz w:val="20"/>
              </w:rPr>
              <w:t>– Voluntary Discomfort 1–2 lần/tháng.</w:t>
            </w:r>
          </w:p>
          <w:p>
            <w:r>
              <w:rPr>
                <w:sz w:val="20"/>
              </w:rPr>
              <w:t>– Đọc lại Meditations, Enchiridion, Letters của Seneca hàng năm.</w:t>
            </w:r>
          </w:p>
        </w:tc>
      </w:tr>
    </w:tbl>
    <w:p>
      <w:r>
        <w:br w:type="page"/>
      </w:r>
    </w:p>
    <w:p>
      <w:pPr>
        <w:pStyle w:val="Heading1"/>
      </w:pPr>
      <w:r>
        <w:rPr>
          <w:color w:val="4A148C"/>
        </w:rPr>
        <w:t>Chương 5 — Mười lăm kịch bản thực tế và cách áp dụng</w:t>
      </w:r>
    </w:p>
    <w:p>
      <w:r>
        <w:rPr>
          <w:b w:val="0"/>
          <w:i w:val="0"/>
          <w:sz w:val="22"/>
        </w:rPr>
        <w:t>Chương 5 là chương tra cứu nhanh — đọc khi gặp đúng tình huống. Mỗi kịch bản dưới đây được phân tích theo cấu trúc: vấn đề thường gặp, phản ứng tự nhiên, cách tư duy Khắc kỷ, và hành động cụ thể.</w:t>
      </w:r>
    </w:p>
    <w:p>
      <w:pPr>
        <w:pStyle w:val="Heading2"/>
      </w:pPr>
      <w:r>
        <w:rPr>
          <w:color w:val="6A1B9A"/>
        </w:rPr>
        <w:t>Kịch bản 1: Bị cấp trên chỉ trích vô lý</w:t>
      </w:r>
    </w:p>
    <w:p>
      <w:r>
        <w:rPr>
          <w:b w:val="0"/>
          <w:i/>
          <w:sz w:val="22"/>
        </w:rPr>
        <w:t>Phản ứng tự nhiên: giận, phản kích, ấm ức cả ngày, kể với đồng nghiệp.</w:t>
      </w:r>
    </w:p>
    <w:p>
      <w:r>
        <w:rPr>
          <w:b w:val="0"/>
          <w:i w:val="0"/>
          <w:sz w:val="22"/>
        </w:rPr>
      </w:r>
    </w:p>
    <w:p>
      <w:r>
        <w:rPr>
          <w:b/>
          <w:i w:val="0"/>
          <w:sz w:val="22"/>
        </w:rPr>
        <w:t>Tư duy Khắc kỷ:</w:t>
      </w:r>
    </w:p>
    <w:p>
      <w:r>
        <w:rPr>
          <w:b w:val="0"/>
          <w:i w:val="0"/>
          <w:sz w:val="22"/>
        </w:rPr>
        <w:t>Tư duy Khắc kỷ: Lời chỉ trích là sự kiện. "Vô lý" là diễn giải của bạn. Tách hai cái. Sau đó hỏi: có 10% nào đúng không? Nếu có — đó là quà tặng. Nếu không — lời nói nói nhiều về người chỉ trích hơn về bạn. Marcus Aurelius: "Họ sẽ làm những việc của họ. Tôi sẽ làm những việc của tôi". Hành động không bị quyết định bởi lời nói của người khác.</w:t>
      </w:r>
    </w:p>
    <w:p>
      <w:r>
        <w:rPr>
          <w:b/>
          <w:i w:val="0"/>
          <w:sz w:val="22"/>
        </w:rPr>
        <w:t>Hành động cụ thể:</w:t>
      </w:r>
    </w:p>
    <w:p>
      <w:r>
        <w:rPr>
          <w:b w:val="0"/>
          <w:i w:val="0"/>
          <w:sz w:val="22"/>
        </w:rPr>
        <w:t>Hành động cụ thể: (1) Đợi 24 giờ trước khi phản ứng. (2) Xin gặp 1-1 với cấp trên, hỏi cụ thể có thể cải thiện gì. (3) Không phòng thủ, không tấn công. (4) Sau cuộc gặp, viết vào sổ: tôi đã học gì từ tình huống này?</w:t>
      </w:r>
    </w:p>
    <w:p>
      <w:r>
        <w:rPr>
          <w:b w:val="0"/>
          <w:i w:val="0"/>
          <w:sz w:val="22"/>
        </w:rPr>
      </w:r>
    </w:p>
    <w:p>
      <w:pPr>
        <w:pStyle w:val="Heading2"/>
      </w:pPr>
      <w:r>
        <w:rPr>
          <w:color w:val="6A1B9A"/>
        </w:rPr>
        <w:t>Kịch bản 2: Gặp sự cố ngoài ý muốn (kẹt xe, hỏng đồ, mất tiền)</w:t>
      </w:r>
    </w:p>
    <w:p>
      <w:r>
        <w:rPr>
          <w:b w:val="0"/>
          <w:i/>
          <w:sz w:val="22"/>
        </w:rPr>
        <w:t>Phản ứng tự nhiên: chửi, gọi điện than thở, cả ngày tâm trạng tệ, đổ lỗi cho hoàn cảnh.</w:t>
      </w:r>
    </w:p>
    <w:p>
      <w:r>
        <w:rPr>
          <w:b w:val="0"/>
          <w:i w:val="0"/>
          <w:sz w:val="22"/>
        </w:rPr>
      </w:r>
    </w:p>
    <w:p>
      <w:r>
        <w:rPr>
          <w:b/>
          <w:i w:val="0"/>
          <w:sz w:val="22"/>
        </w:rPr>
        <w:t>Tư duy Khắc kỷ:</w:t>
      </w:r>
    </w:p>
    <w:p>
      <w:r>
        <w:rPr>
          <w:b w:val="0"/>
          <w:i w:val="0"/>
          <w:sz w:val="22"/>
        </w:rPr>
        <w:t>Tư duy Khắc kỷ: Phân biệt 2 lớp đau — Lớp 1 là sự cố thật (mất thời gian + tiền), Lớp 2 là phản ứng của bạn (giận dữ kéo dài). Bạn không loại bỏ được Lớp 1, nhưng có thể giảm Lớp 2 về gần 0. Câu hỏi Marcus Aurelius: "Việc này có ngăn tôi sống công bằng, tử tế, can đảm, tỉnh táo không?". Hầu hết sự cố: KHÔNG. Vậy nó không phải vấn đề lớn.</w:t>
      </w:r>
    </w:p>
    <w:p>
      <w:r>
        <w:rPr>
          <w:b/>
          <w:i w:val="0"/>
          <w:sz w:val="22"/>
        </w:rPr>
        <w:t>Hành động cụ thể:</w:t>
      </w:r>
    </w:p>
    <w:p>
      <w:r>
        <w:rPr>
          <w:b w:val="0"/>
          <w:i w:val="0"/>
          <w:sz w:val="22"/>
        </w:rPr>
        <w:t>Hành động cụ thể: (1) Khi đang trong sự cố, hỏi: "Tôi có thể làm gì ngay bây giờ?". (2) Nếu có — làm. (3) Nếu không có gì làm được — chấp nhận và quay về việc khác. (4) Sau sự cố, ghi nhận: tôi đã mất bao lâu để quay về bình thản?</w:t>
      </w:r>
    </w:p>
    <w:p>
      <w:r>
        <w:rPr>
          <w:b w:val="0"/>
          <w:i w:val="0"/>
          <w:sz w:val="22"/>
        </w:rPr>
      </w:r>
    </w:p>
    <w:p>
      <w:pPr>
        <w:pStyle w:val="Heading2"/>
      </w:pPr>
      <w:r>
        <w:rPr>
          <w:color w:val="6A1B9A"/>
        </w:rPr>
        <w:t>Kịch bản 3: Lo lắng về tương lai không chắc chắn</w:t>
      </w:r>
    </w:p>
    <w:p>
      <w:r>
        <w:rPr>
          <w:b w:val="0"/>
          <w:i/>
          <w:sz w:val="22"/>
        </w:rPr>
        <w:t>Phản ứng tự nhiên: mất ngủ, suy diễn worst-case scenarios liên tục, paralysis không hành động.</w:t>
      </w:r>
    </w:p>
    <w:p>
      <w:r>
        <w:rPr>
          <w:b w:val="0"/>
          <w:i w:val="0"/>
          <w:sz w:val="22"/>
        </w:rPr>
      </w:r>
    </w:p>
    <w:p>
      <w:r>
        <w:rPr>
          <w:b/>
          <w:i w:val="0"/>
          <w:sz w:val="22"/>
        </w:rPr>
        <w:t>Tư duy Khắc kỷ:</w:t>
      </w:r>
    </w:p>
    <w:p>
      <w:r>
        <w:rPr>
          <w:b w:val="0"/>
          <w:i w:val="0"/>
          <w:sz w:val="22"/>
        </w:rPr>
        <w:t>Tư duy Khắc kỷ: Seneca: "Chúng ta khổ trong tưởng tượng nhiều hơn trong thực tế". Lo lắng về tương lai là khổ một lần trong tưởng tượng; nếu chuyện xấu thực sự xảy ra, bạn khổ thêm lần thứ hai. Người không lo lắng chỉ khổ tối đa 1 lần. Negative Visualization cố ý hình dung kịch bản xấu nhất — viết ra rõ ràng, sẽ thấy nó không tệ như cảm giác mơ hồ.</w:t>
      </w:r>
    </w:p>
    <w:p>
      <w:r>
        <w:rPr>
          <w:b/>
          <w:i w:val="0"/>
          <w:sz w:val="22"/>
        </w:rPr>
        <w:t>Hành động cụ thể:</w:t>
      </w:r>
    </w:p>
    <w:p>
      <w:r>
        <w:rPr>
          <w:b w:val="0"/>
          <w:i w:val="0"/>
          <w:sz w:val="22"/>
        </w:rPr>
        <w:t>Hành động cụ thể: (1) Phân loại tương lai làm 3: kiểm soát được (chuẩn bị ngay), không kiểm soát nhưng dự phòng được (setup hệ thống), không kiểm soát và không dự phòng được (buông). (2) Mỗi sáng dành 10 phút "lo lắng có cấu trúc" — viết ra, sau đó không nghĩ tới nữa cả ngày.</w:t>
      </w:r>
    </w:p>
    <w:p>
      <w:r>
        <w:rPr>
          <w:b w:val="0"/>
          <w:i w:val="0"/>
          <w:sz w:val="22"/>
        </w:rPr>
      </w:r>
    </w:p>
    <w:p>
      <w:pPr>
        <w:pStyle w:val="Heading2"/>
      </w:pPr>
      <w:r>
        <w:rPr>
          <w:color w:val="6A1B9A"/>
        </w:rPr>
        <w:t>Kịch bản 4: Mất việc đột ngột</w:t>
      </w:r>
    </w:p>
    <w:p>
      <w:r>
        <w:rPr>
          <w:b w:val="0"/>
          <w:i/>
          <w:sz w:val="22"/>
        </w:rPr>
        <w:t>Phản ứng tự nhiên: shock, mất tự tin, đổ lỗi cho hoàn cảnh hoặc bản thân, panic về tài chính.</w:t>
      </w:r>
    </w:p>
    <w:p>
      <w:r>
        <w:rPr>
          <w:b w:val="0"/>
          <w:i w:val="0"/>
          <w:sz w:val="22"/>
        </w:rPr>
      </w:r>
    </w:p>
    <w:p>
      <w:r>
        <w:rPr>
          <w:b/>
          <w:i w:val="0"/>
          <w:sz w:val="22"/>
        </w:rPr>
        <w:t>Tư duy Khắc kỷ:</w:t>
      </w:r>
    </w:p>
    <w:p>
      <w:r>
        <w:rPr>
          <w:b w:val="0"/>
          <w:i w:val="0"/>
          <w:sz w:val="22"/>
        </w:rPr>
        <w:t>Tư duy Khắc kỷ: Đây là test thực sự của Khắc kỷ. Mất việc là sự kiện ngoài tầm kiểm soát lúc nó xảy ra. Nhưng phản ứng — hoàn toàn trong tầm. Zeno sau khi đắm tàu: "Tôi đã đi một chuyến phúc lớn khi tàu của tôi bị đắm". Không phải vì mất tàu là tốt — mà vì sự kiện này mở ra con đường mới (triết học). Mất việc có thể là cơ hội suy ngẫm lại sự nghiệp.</w:t>
      </w:r>
    </w:p>
    <w:p>
      <w:r>
        <w:rPr>
          <w:b/>
          <w:i w:val="0"/>
          <w:sz w:val="22"/>
        </w:rPr>
        <w:t>Hành động cụ thể:</w:t>
      </w:r>
    </w:p>
    <w:p>
      <w:r>
        <w:rPr>
          <w:b w:val="0"/>
          <w:i w:val="0"/>
          <w:sz w:val="22"/>
        </w:rPr>
        <w:t>Hành động cụ thể: (1) Cho phép cảm xúc đầu (1–3 ngày), không kìm nén. (2) Sau đó, viết: tôi đã học gì từ công việc cũ? Đâu là kỹ năng cốt lõi tôi mang theo? (3) List 5 hướng đi mới có thể. (4) Thiết lập budget tối thiểu cho 3 tháng — giảm áp lực tài chính. (5) Apply có chiến lược, không panic.</w:t>
      </w:r>
    </w:p>
    <w:p>
      <w:r>
        <w:rPr>
          <w:b w:val="0"/>
          <w:i w:val="0"/>
          <w:sz w:val="22"/>
        </w:rPr>
      </w:r>
    </w:p>
    <w:p>
      <w:pPr>
        <w:pStyle w:val="Heading2"/>
      </w:pPr>
      <w:r>
        <w:rPr>
          <w:color w:val="6A1B9A"/>
        </w:rPr>
        <w:t>Kịch bản 5: Mất người thân yêu</w:t>
      </w:r>
    </w:p>
    <w:p>
      <w:r>
        <w:rPr>
          <w:b w:val="0"/>
          <w:i/>
          <w:sz w:val="22"/>
        </w:rPr>
        <w:t>Phản ứng tự nhiên: đau khổ tột cùng, cảm giác trống rỗng, có thể trầm cảm kéo dài.</w:t>
      </w:r>
    </w:p>
    <w:p>
      <w:r>
        <w:rPr>
          <w:b w:val="0"/>
          <w:i w:val="0"/>
          <w:sz w:val="22"/>
        </w:rPr>
      </w:r>
    </w:p>
    <w:p>
      <w:r>
        <w:rPr>
          <w:b/>
          <w:i w:val="0"/>
          <w:sz w:val="22"/>
        </w:rPr>
        <w:t>Tư duy Khắc kỷ:</w:t>
      </w:r>
    </w:p>
    <w:p>
      <w:r>
        <w:rPr>
          <w:b w:val="0"/>
          <w:i w:val="0"/>
          <w:sz w:val="22"/>
        </w:rPr>
        <w:t>Tư duy Khắc kỷ: Khắc kỷ KHÔNG bảo bạn không khóc, không đau. Seneca viết "Letter to Marcia" — một bức thư an ủi cho một người mẹ mất con — cho phép Marcia khóc, nhưng cũng nhắc cô về sympatheia (mọi sự sống có chu kỳ), về memento mori (ai cũng phải chết), về biết ơn thời gian đã có. Đau là tự nhiên; đau kéo dài quá là tự gây thêm.</w:t>
      </w:r>
    </w:p>
    <w:p>
      <w:r>
        <w:rPr>
          <w:b/>
          <w:i w:val="0"/>
          <w:sz w:val="22"/>
        </w:rPr>
        <w:t>Hành động cụ thể:</w:t>
      </w:r>
    </w:p>
    <w:p>
      <w:r>
        <w:rPr>
          <w:b w:val="0"/>
          <w:i w:val="0"/>
          <w:sz w:val="22"/>
        </w:rPr>
        <w:t>Hành động cụ thể: (1) Cho phép tang lễ đầy đủ, không vội qua "giai đoạn chấp nhận". (2) Negative Visualization: tưởng tượng nếu không có người này trong đời mình suốt — bạn vẫn sẽ thấy biết ơn vì đã có họ một thời gian. (3) Tìm cách tiếp tục giá trị/di sản của họ — đó là cách tôn vinh ý nghĩa cuộc đời họ.</w:t>
      </w:r>
    </w:p>
    <w:p>
      <w:r>
        <w:rPr>
          <w:b w:val="0"/>
          <w:i w:val="0"/>
          <w:sz w:val="22"/>
        </w:rPr>
      </w:r>
    </w:p>
    <w:p>
      <w:pPr>
        <w:pStyle w:val="Heading2"/>
      </w:pPr>
      <w:r>
        <w:rPr>
          <w:color w:val="6A1B9A"/>
        </w:rPr>
        <w:t>Kịch bản 6: Chia tay / ly hôn</w:t>
      </w:r>
    </w:p>
    <w:p>
      <w:r>
        <w:rPr>
          <w:b w:val="0"/>
          <w:i/>
          <w:sz w:val="22"/>
        </w:rPr>
        <w:t>Phản ứng tự nhiên: đau, tự trách, oán giận, có thể trả thù, ám ảnh về quá khứ.</w:t>
      </w:r>
    </w:p>
    <w:p>
      <w:r>
        <w:rPr>
          <w:b w:val="0"/>
          <w:i w:val="0"/>
          <w:sz w:val="22"/>
        </w:rPr>
      </w:r>
    </w:p>
    <w:p>
      <w:r>
        <w:rPr>
          <w:b/>
          <w:i w:val="0"/>
          <w:sz w:val="22"/>
        </w:rPr>
        <w:t>Tư duy Khắc kỷ:</w:t>
      </w:r>
    </w:p>
    <w:p>
      <w:r>
        <w:rPr>
          <w:b w:val="0"/>
          <w:i w:val="0"/>
          <w:sz w:val="22"/>
        </w:rPr>
        <w:t>Tư duy Khắc kỷ: Tình yêu là một trong những thứ không kiểm soát được — bạn không thể buộc người khác yêu mình mãi. Khi nó kết thúc, đó là sự kiện. Phán đoán "tôi thất bại" hay "anh ấy/cô ấy tệ" là diễn giải. Epictetus: khi mất một thứ, đừng nói "tôi mất nó", hãy nói "tôi đã trả lại nó". Mọi mối quan hệ đều có chu kỳ.</w:t>
      </w:r>
    </w:p>
    <w:p>
      <w:r>
        <w:rPr>
          <w:b/>
          <w:i w:val="0"/>
          <w:sz w:val="22"/>
        </w:rPr>
        <w:t>Hành động cụ thể:</w:t>
      </w:r>
    </w:p>
    <w:p>
      <w:r>
        <w:rPr>
          <w:b w:val="0"/>
          <w:i w:val="0"/>
          <w:sz w:val="22"/>
        </w:rPr>
        <w:t>Hành động cụ thể: (1) Không liên lạc 30 ngày — cho khoảng trống tinh thần. (2) Viết ra 3 bài học từ mối quan hệ — không phải lỗi của ai. (3) Tập trung vào mục tiêu nội tại (sức khỏe, công việc, học hỏi). (4) Khi cảm xúc trở lại, áp dụng View From Above — sau 5 năm, điều này sẽ thế nào?</w:t>
      </w:r>
    </w:p>
    <w:p>
      <w:r>
        <w:rPr>
          <w:b w:val="0"/>
          <w:i w:val="0"/>
          <w:sz w:val="22"/>
        </w:rPr>
      </w:r>
    </w:p>
    <w:p>
      <w:pPr>
        <w:pStyle w:val="Heading2"/>
      </w:pPr>
      <w:r>
        <w:rPr>
          <w:color w:val="6A1B9A"/>
        </w:rPr>
        <w:t>Kịch bản 7: Bệnh tật nặng (của mình hoặc người thân)</w:t>
      </w:r>
    </w:p>
    <w:p>
      <w:r>
        <w:rPr>
          <w:b w:val="0"/>
          <w:i/>
          <w:sz w:val="22"/>
        </w:rPr>
        <w:t>Phản ứng tự nhiên: sợ hãi, từ chối, tìm kiếm lý do "vì sao là tôi/người tôi yêu".</w:t>
      </w:r>
    </w:p>
    <w:p>
      <w:r>
        <w:rPr>
          <w:b w:val="0"/>
          <w:i w:val="0"/>
          <w:sz w:val="22"/>
        </w:rPr>
      </w:r>
    </w:p>
    <w:p>
      <w:r>
        <w:rPr>
          <w:b/>
          <w:i w:val="0"/>
          <w:sz w:val="22"/>
        </w:rPr>
        <w:t>Tư duy Khắc kỷ:</w:t>
      </w:r>
    </w:p>
    <w:p>
      <w:r>
        <w:rPr>
          <w:b w:val="0"/>
          <w:i w:val="0"/>
          <w:sz w:val="22"/>
        </w:rPr>
        <w:t>Tư duy Khắc kỷ: Bệnh tật là một phần của cơ thể — thứ không kiểm soát được. Marcus Aurelius mất 9 trong 13 đứa con vì bệnh tật, bản thân cũng có sức khỏe yếu. Ông viết: "Bạn có quyền lực với tâm trí của mình — không phải với những sự kiện bên ngoài". Bệnh là sự kiện. Cách bạn đối mặt là lựa chọn.</w:t>
      </w:r>
    </w:p>
    <w:p>
      <w:r>
        <w:rPr>
          <w:b/>
          <w:i w:val="0"/>
          <w:sz w:val="22"/>
        </w:rPr>
        <w:t>Hành động cụ thể:</w:t>
      </w:r>
    </w:p>
    <w:p>
      <w:r>
        <w:rPr>
          <w:b w:val="0"/>
          <w:i w:val="0"/>
          <w:sz w:val="22"/>
        </w:rPr>
        <w:t>Hành động cụ thể: (1) Tuân thủ phác đồ y tế nghiêm túc — đây là phần kiểm soát được. (2) Tập trung sống tốt mỗi ngày còn lại, không lãng phí thời gian vào câu hỏi "vì sao tôi". (3) Cho phép đau và sợ hãi, không kìm nén. (4) Tìm meaning trong trải nghiệm — không phải để romanticize bệnh, mà để không lãng phí trải nghiệm.</w:t>
      </w:r>
    </w:p>
    <w:p>
      <w:r>
        <w:rPr>
          <w:b w:val="0"/>
          <w:i w:val="0"/>
          <w:sz w:val="22"/>
        </w:rPr>
      </w:r>
    </w:p>
    <w:p>
      <w:pPr>
        <w:pStyle w:val="Heading2"/>
      </w:pPr>
      <w:r>
        <w:rPr>
          <w:color w:val="6A1B9A"/>
        </w:rPr>
        <w:t>Kịch bản 8: Bị phản bội bởi bạn thân/đối tác</w:t>
      </w:r>
    </w:p>
    <w:p>
      <w:r>
        <w:rPr>
          <w:b w:val="0"/>
          <w:i/>
          <w:sz w:val="22"/>
        </w:rPr>
        <w:t>Phản ứng tự nhiên: shock, mất niềm tin, muốn trả đũa, ám ảnh về sự phản bội.</w:t>
      </w:r>
    </w:p>
    <w:p>
      <w:r>
        <w:rPr>
          <w:b w:val="0"/>
          <w:i w:val="0"/>
          <w:sz w:val="22"/>
        </w:rPr>
      </w:r>
    </w:p>
    <w:p>
      <w:r>
        <w:rPr>
          <w:b/>
          <w:i w:val="0"/>
          <w:sz w:val="22"/>
        </w:rPr>
        <w:t>Tư duy Khắc kỷ:</w:t>
      </w:r>
    </w:p>
    <w:p>
      <w:r>
        <w:rPr>
          <w:b w:val="0"/>
          <w:i w:val="0"/>
          <w:sz w:val="22"/>
        </w:rPr>
        <w:t>Tư duy Khắc kỷ: Marcus Aurelius mở đầu Meditations buổi sáng bằng cách tự nhắc: "Hôm nay tôi sẽ gặp người tọc mạch, vô ơn, kiêu ngạo, dối trá, ghen tị, ích kỷ". Không phải để pessimistic — mà để không bị bất ngờ. Sự phản bội đau vì bạn đã kỳ vọng người khác hành xử theo cách bạn muốn — kỳ vọng đó là phần ngoài tầm kiểm soát.</w:t>
      </w:r>
    </w:p>
    <w:p>
      <w:r>
        <w:rPr>
          <w:b/>
          <w:i w:val="0"/>
          <w:sz w:val="22"/>
        </w:rPr>
        <w:t>Hành động cụ thể:</w:t>
      </w:r>
    </w:p>
    <w:p>
      <w:r>
        <w:rPr>
          <w:b w:val="0"/>
          <w:i w:val="0"/>
          <w:sz w:val="22"/>
        </w:rPr>
        <w:t>Hành động cụ thể: (1) Cho phép giận và đau (1–2 tuần). (2) Đặt boundary rõ với người đã phản bội — có thể chấm dứt mối quan hệ, có thể giảm closeness. (3) KHÔNG trả đũa — đây là phản ứng cảm xúc, không phải hành động đúng. (4) Hỏi: tôi đã học gì về việc đặt kỳ vọng vào người khác?</w:t>
      </w:r>
    </w:p>
    <w:p>
      <w:r>
        <w:rPr>
          <w:b w:val="0"/>
          <w:i w:val="0"/>
          <w:sz w:val="22"/>
        </w:rPr>
      </w:r>
    </w:p>
    <w:p>
      <w:pPr>
        <w:pStyle w:val="Heading2"/>
      </w:pPr>
      <w:r>
        <w:rPr>
          <w:color w:val="6A1B9A"/>
        </w:rPr>
        <w:t>Kịch bản 9: So sánh bản thân với người khác trên mạng xã hội</w:t>
      </w:r>
    </w:p>
    <w:p>
      <w:r>
        <w:rPr>
          <w:b w:val="0"/>
          <w:i/>
          <w:sz w:val="22"/>
        </w:rPr>
        <w:t>Phản ứng tự nhiên: ghen tị, mất tự tin, cảm thấy cuộc sống mình kém cỏi.</w:t>
      </w:r>
    </w:p>
    <w:p>
      <w:r>
        <w:rPr>
          <w:b w:val="0"/>
          <w:i w:val="0"/>
          <w:sz w:val="22"/>
        </w:rPr>
      </w:r>
    </w:p>
    <w:p>
      <w:r>
        <w:rPr>
          <w:b/>
          <w:i w:val="0"/>
          <w:sz w:val="22"/>
        </w:rPr>
        <w:t>Tư duy Khắc kỷ:</w:t>
      </w:r>
    </w:p>
    <w:p>
      <w:r>
        <w:rPr>
          <w:b w:val="0"/>
          <w:i w:val="0"/>
          <w:sz w:val="22"/>
        </w:rPr>
        <w:t>Tư duy Khắc kỷ: Bài đăng trên mạng xã hội là phiên bản đã edit của cuộc đời người khác. Bạn so sánh "behind the scenes" của mình với "highlight reel" của họ — đây là so sánh không công bằng. Hơn nữa, ngay cả khi đó là sự thật — họ thành công hơn — điều này KHÔNG liên quan gì đến giá trị của bạn. Epictetus: "Đừng đo bản thân bằng thước đo của người khác — họ có hành trình của họ, bạn có hành trình của bạn".</w:t>
      </w:r>
    </w:p>
    <w:p>
      <w:r>
        <w:rPr>
          <w:b/>
          <w:i w:val="0"/>
          <w:sz w:val="22"/>
        </w:rPr>
        <w:t>Hành động cụ thể:</w:t>
      </w:r>
    </w:p>
    <w:p>
      <w:r>
        <w:rPr>
          <w:b w:val="0"/>
          <w:i w:val="0"/>
          <w:sz w:val="22"/>
        </w:rPr>
        <w:t>Hành động cụ thể: (1) Giới hạn thời gian mạng xã hội (30–60 phút/ngày). (2) Unfollow các account làm bạn cảm thấy kém — không cần lý do. (3) Mỗi lần ghen tị xuất hiện, dùng nó như tín hiệu: "Đây có phải là điều tôi thực sự muốn không? Nếu có, làm thế nào để đến đó từ vị trí của mình?". Ghen tị có thể trở thành động lực có ích nếu được "đọc" đúng.</w:t>
      </w:r>
    </w:p>
    <w:p>
      <w:r>
        <w:rPr>
          <w:b w:val="0"/>
          <w:i w:val="0"/>
          <w:sz w:val="22"/>
        </w:rPr>
      </w:r>
    </w:p>
    <w:p>
      <w:pPr>
        <w:pStyle w:val="Heading2"/>
      </w:pPr>
      <w:r>
        <w:rPr>
          <w:color w:val="6A1B9A"/>
        </w:rPr>
        <w:t>Kịch bản 10: Áp lực thành công cao</w:t>
      </w:r>
    </w:p>
    <w:p>
      <w:r>
        <w:rPr>
          <w:b w:val="0"/>
          <w:i/>
          <w:sz w:val="22"/>
        </w:rPr>
        <w:t>Phản ứng tự nhiên: làm việc quá tải, lo lắng dai dẳng, mất ngủ, kiệt sức.</w:t>
      </w:r>
    </w:p>
    <w:p>
      <w:r>
        <w:rPr>
          <w:b w:val="0"/>
          <w:i w:val="0"/>
          <w:sz w:val="22"/>
        </w:rPr>
      </w:r>
    </w:p>
    <w:p>
      <w:r>
        <w:rPr>
          <w:b/>
          <w:i w:val="0"/>
          <w:sz w:val="22"/>
        </w:rPr>
        <w:t>Tư duy Khắc kỷ:</w:t>
      </w:r>
    </w:p>
    <w:p>
      <w:r>
        <w:rPr>
          <w:b w:val="0"/>
          <w:i w:val="0"/>
          <w:sz w:val="22"/>
        </w:rPr>
        <w:t>Tư duy Khắc kỷ: Khắc kỷ phân biệt giữa "thành công" (kết quả ngoại tại — ngoài tầm kiểm soát) và "làm việc tốt" (nỗ lực nội tại — trong tầm kiểm soát). Áp lực thành công thường là áp lực kết quả — vùng bạn không kiểm soát được. Người Khắc kỷ chuyển focus: làm việc tốt nhất có thể với những gì có, kết quả là bonus.</w:t>
      </w:r>
    </w:p>
    <w:p>
      <w:r>
        <w:rPr>
          <w:b/>
          <w:i w:val="0"/>
          <w:sz w:val="22"/>
        </w:rPr>
        <w:t>Hành động cụ thể:</w:t>
      </w:r>
    </w:p>
    <w:p>
      <w:r>
        <w:rPr>
          <w:b w:val="0"/>
          <w:i w:val="0"/>
          <w:sz w:val="22"/>
        </w:rPr>
        <w:t>Hành động cụ thể: (1) Tuần này, đo bằng "hours of focused work" thay vì "results achieved". (2) Đặt một "deadline mềm" cá nhân — nếu không đạt, OK. (3) Memento Mori: nếu chết tuần sau, tôi có hối hận đã không làm gì? Đây là thước đo tốt hơn áp lực.</w:t>
      </w:r>
    </w:p>
    <w:p>
      <w:r>
        <w:rPr>
          <w:b w:val="0"/>
          <w:i w:val="0"/>
          <w:sz w:val="22"/>
        </w:rPr>
      </w:r>
    </w:p>
    <w:p>
      <w:pPr>
        <w:pStyle w:val="Heading2"/>
      </w:pPr>
      <w:r>
        <w:rPr>
          <w:color w:val="6A1B9A"/>
        </w:rPr>
        <w:t>Kịch bản 11: Già đi và lo về cái chết</w:t>
      </w:r>
    </w:p>
    <w:p>
      <w:r>
        <w:rPr>
          <w:b w:val="0"/>
          <w:i/>
          <w:sz w:val="22"/>
        </w:rPr>
        <w:t>Phản ứng tự nhiên: phủ nhận, nỗ lực vô tận để "trẻ hóa", sợ hãi tiềm ẩn.</w:t>
      </w:r>
    </w:p>
    <w:p>
      <w:r>
        <w:rPr>
          <w:b w:val="0"/>
          <w:i w:val="0"/>
          <w:sz w:val="22"/>
        </w:rPr>
      </w:r>
    </w:p>
    <w:p>
      <w:r>
        <w:rPr>
          <w:b/>
          <w:i w:val="0"/>
          <w:sz w:val="22"/>
        </w:rPr>
        <w:t>Tư duy Khắc kỷ:</w:t>
      </w:r>
    </w:p>
    <w:p>
      <w:r>
        <w:rPr>
          <w:b w:val="0"/>
          <w:i w:val="0"/>
          <w:sz w:val="22"/>
        </w:rPr>
        <w:t>Tư duy Khắc kỷ: Memento Mori — nhớ rằng bạn sẽ chết — KHÔNG để bạn buồn, mà để bạn sống rõ ràng hơn. Cicero: "Triết học là chuẩn bị cho cái chết". Marcus Aurelius nhắc mỗi sáng: "Bạn có thể rời cuộc sống ngay khoảnh khắc này. Hãy để điều đó định hình mỗi việc bạn nói, làm, suy nghĩ". Già là quá trình, chết là sự kiện — cả hai đều không kiểm soát được.</w:t>
      </w:r>
    </w:p>
    <w:p>
      <w:r>
        <w:rPr>
          <w:b/>
          <w:i w:val="0"/>
          <w:sz w:val="22"/>
        </w:rPr>
        <w:t>Hành động cụ thể:</w:t>
      </w:r>
    </w:p>
    <w:p>
      <w:r>
        <w:rPr>
          <w:b w:val="0"/>
          <w:i w:val="0"/>
          <w:sz w:val="22"/>
        </w:rPr>
        <w:t>Hành động cụ thể: (1) Hàng tuần Memento Mori 5 phút. (2) Sống mỗi ngày như có giới hạn — không phải hối hả, mà có ý thức. (3) Đầu tư vào sức khỏe phòng ngừa — đó là phần kiểm soát được. (4) Chuẩn bị di sản (cả vật chất lẫn tinh thần) — bao gồm cả việc nói lời quan trọng với người thân khi còn có thể.</w:t>
      </w:r>
    </w:p>
    <w:p>
      <w:r>
        <w:rPr>
          <w:b w:val="0"/>
          <w:i w:val="0"/>
          <w:sz w:val="22"/>
        </w:rPr>
      </w:r>
    </w:p>
    <w:p>
      <w:pPr>
        <w:pStyle w:val="Heading2"/>
      </w:pPr>
      <w:r>
        <w:rPr>
          <w:color w:val="6A1B9A"/>
        </w:rPr>
        <w:t>Kịch bản 12: Bất công trong xã hội</w:t>
      </w:r>
    </w:p>
    <w:p>
      <w:r>
        <w:rPr>
          <w:b w:val="0"/>
          <w:i/>
          <w:sz w:val="22"/>
        </w:rPr>
        <w:t>Phản ứng tự nhiên: phẫn nộ, bất lực, hoặc thờ ơ ("không phải việc tôi").</w:t>
      </w:r>
    </w:p>
    <w:p>
      <w:r>
        <w:rPr>
          <w:b w:val="0"/>
          <w:i w:val="0"/>
          <w:sz w:val="22"/>
        </w:rPr>
      </w:r>
    </w:p>
    <w:p>
      <w:r>
        <w:rPr>
          <w:b/>
          <w:i w:val="0"/>
          <w:sz w:val="22"/>
        </w:rPr>
        <w:t>Tư duy Khắc kỷ:</w:t>
      </w:r>
    </w:p>
    <w:p>
      <w:r>
        <w:rPr>
          <w:b w:val="0"/>
          <w:i w:val="0"/>
          <w:sz w:val="22"/>
        </w:rPr>
        <w:t>Tư duy Khắc kỷ: Marcus Aurelius là Hoàng đế — ông có quyền lực thay đổi xã hội nhiều hơn bất kỳ ai. Nhưng ông vẫn phải đối mặt với bất công không thể giải quyết hết. Khắc kỷ trả lời: làm phần kiểm soát được (hành động đúng trong phạm vi của mình), chấp nhận phần không (toàn bộ xã hội). Sympatheia — ý thức về sự liên kết — kêu gọi tham gia, không thoái lui.</w:t>
      </w:r>
    </w:p>
    <w:p>
      <w:r>
        <w:rPr>
          <w:b/>
          <w:i w:val="0"/>
          <w:sz w:val="22"/>
        </w:rPr>
        <w:t>Hành động cụ thể:</w:t>
      </w:r>
    </w:p>
    <w:p>
      <w:r>
        <w:rPr>
          <w:b w:val="0"/>
          <w:i w:val="0"/>
          <w:sz w:val="22"/>
        </w:rPr>
        <w:t>Hành động cụ thể: (1) Chọn 1 issue xã hội bạn quan tâm nhất. (2) Làm 1 việc cụ thể trong phạm vi của mình (volunteer, donate, vote, share thông tin chính xác). (3) Không kiệt sức với toàn bộ vấn đề thế giới — kỷ luật scope. (4) Trao đổi với người không đồng quan điểm bằng curiosity, không phải combat.</w:t>
      </w:r>
    </w:p>
    <w:p>
      <w:r>
        <w:rPr>
          <w:b w:val="0"/>
          <w:i w:val="0"/>
          <w:sz w:val="22"/>
        </w:rPr>
      </w:r>
    </w:p>
    <w:p>
      <w:pPr>
        <w:pStyle w:val="Heading2"/>
      </w:pPr>
      <w:r>
        <w:rPr>
          <w:color w:val="6A1B9A"/>
        </w:rPr>
        <w:t>Kịch bản 13: Con cái không nghe lời / lệch khỏi kỳ vọng</w:t>
      </w:r>
    </w:p>
    <w:p>
      <w:r>
        <w:rPr>
          <w:b w:val="0"/>
          <w:i/>
          <w:sz w:val="22"/>
        </w:rPr>
        <w:t>Phản ứng tự nhiên: thất vọng, cố ép, lo lắng kéo dài, có thể conflict với con.</w:t>
      </w:r>
    </w:p>
    <w:p>
      <w:r>
        <w:rPr>
          <w:b w:val="0"/>
          <w:i w:val="0"/>
          <w:sz w:val="22"/>
        </w:rPr>
      </w:r>
    </w:p>
    <w:p>
      <w:r>
        <w:rPr>
          <w:b/>
          <w:i w:val="0"/>
          <w:sz w:val="22"/>
        </w:rPr>
        <w:t>Tư duy Khắc kỷ:</w:t>
      </w:r>
    </w:p>
    <w:p>
      <w:r>
        <w:rPr>
          <w:b w:val="0"/>
          <w:i w:val="0"/>
          <w:sz w:val="22"/>
        </w:rPr>
        <w:t>Tư duy Khắc kỷ: Đây là test khó vì tình yêu của cha mẹ trộn lẫn với mong muốn kiểm soát. Sự thật: con bạn là một con người riêng, có hành trình riêng. Bạn kiểm soát được: cách nuôi dạy, giá trị truyền lại, hỗ trợ tinh thần. Bạn KHÔNG kiểm soát: con sẽ trở thành người như thế nào. Epictetus: "Hôn con bạn trước khi ngủ, nhớ rằng nó là một con người có thể chết — không phải vật sở hữu của bạn".</w:t>
      </w:r>
    </w:p>
    <w:p>
      <w:r>
        <w:rPr>
          <w:b/>
          <w:i w:val="0"/>
          <w:sz w:val="22"/>
        </w:rPr>
        <w:t>Hành động cụ thể:</w:t>
      </w:r>
    </w:p>
    <w:p>
      <w:r>
        <w:rPr>
          <w:b w:val="0"/>
          <w:i w:val="0"/>
          <w:sz w:val="22"/>
        </w:rPr>
        <w:t>Hành động cụ thể: (1) Phân biệt rõ: việc nào tôi cần đặt boundary (an toàn, đạo đức cốt lõi), việc nào tôi có thể buông (sở thích, ngành học, lối sống)? (2) Lắng nghe nhiều hơn nói. (3) Memento Mori cho mối quan hệ: nếu hôm nay là ngày cuối tôi nói chuyện với con — tôi sẽ nói gì? (4) Chấp nhận con không phải bản sao của mình.</w:t>
      </w:r>
    </w:p>
    <w:p>
      <w:r>
        <w:rPr>
          <w:b w:val="0"/>
          <w:i w:val="0"/>
          <w:sz w:val="22"/>
        </w:rPr>
      </w:r>
    </w:p>
    <w:p>
      <w:pPr>
        <w:pStyle w:val="Heading2"/>
      </w:pPr>
      <w:r>
        <w:rPr>
          <w:color w:val="6A1B9A"/>
        </w:rPr>
        <w:t>Kịch bản 14: Bố mẹ già yếu, cần chăm sóc</w:t>
      </w:r>
    </w:p>
    <w:p>
      <w:r>
        <w:rPr>
          <w:b w:val="0"/>
          <w:i/>
          <w:sz w:val="22"/>
        </w:rPr>
        <w:t>Phản ứng tự nhiên: stress kép — vừa thương vừa kiệt sức, có thể tội lỗi vì mệt.</w:t>
      </w:r>
    </w:p>
    <w:p>
      <w:r>
        <w:rPr>
          <w:b w:val="0"/>
          <w:i w:val="0"/>
          <w:sz w:val="22"/>
        </w:rPr>
      </w:r>
    </w:p>
    <w:p>
      <w:r>
        <w:rPr>
          <w:b/>
          <w:i w:val="0"/>
          <w:sz w:val="22"/>
        </w:rPr>
        <w:t>Tư duy Khắc kỷ:</w:t>
      </w:r>
    </w:p>
    <w:p>
      <w:r>
        <w:rPr>
          <w:b w:val="0"/>
          <w:i w:val="0"/>
          <w:sz w:val="22"/>
        </w:rPr>
        <w:t>Tư duy Khắc kỷ: Đây là một trong những thử thách lớn nhất của tuổi trung niên. Khắc kỷ nhắc: bố mẹ là con người, không phải bất tử. Già yếu là tự nhiên. Đau khi thấy người thân yếu đi là tự nhiên. Nhưng kiệt sức và oán giận là phản ứng — có thể giảm. Cicero "On Old Age" là cuốn sách Khắc kỷ tốt nhất về chủ đề này.</w:t>
      </w:r>
    </w:p>
    <w:p>
      <w:r>
        <w:rPr>
          <w:b/>
          <w:i w:val="0"/>
          <w:sz w:val="22"/>
        </w:rPr>
        <w:t>Hành động cụ thể:</w:t>
      </w:r>
    </w:p>
    <w:p>
      <w:r>
        <w:rPr>
          <w:b w:val="0"/>
          <w:i w:val="0"/>
          <w:sz w:val="22"/>
        </w:rPr>
        <w:t>Hành động cụ thể: (1) Chia sẻ trách nhiệm với anh chị em — không tự gánh hết. (2) Cho phép bản thân không hoàn hảo trong việc chăm sóc — bạn cũng là con người. (3) Negative Visualization: nếu bố mẹ không còn ngày mai — tôi sẽ làm gì khác hôm nay? Làm ngay. (4) Chấp nhận: bạn không thể "cứu" họ khỏi tuổi già — chỉ có thể đồng hành.</w:t>
      </w:r>
    </w:p>
    <w:p>
      <w:r>
        <w:rPr>
          <w:b w:val="0"/>
          <w:i w:val="0"/>
          <w:sz w:val="22"/>
        </w:rPr>
      </w:r>
    </w:p>
    <w:p>
      <w:pPr>
        <w:pStyle w:val="Heading2"/>
      </w:pPr>
      <w:r>
        <w:rPr>
          <w:color w:val="6A1B9A"/>
        </w:rPr>
        <w:t>Kịch bản 15: Khủng hoảng giữa đời (Mid-life crisis)</w:t>
      </w:r>
    </w:p>
    <w:p>
      <w:r>
        <w:rPr>
          <w:b w:val="0"/>
          <w:i/>
          <w:sz w:val="22"/>
        </w:rPr>
        <w:t>Phản ứng tự nhiên: cảm giác trống rỗng, đặt câu hỏi về mọi lựa chọn đã làm, có thể panic-action (đổi việc, đổi vợ, mua xe đắt tiền).</w:t>
      </w:r>
    </w:p>
    <w:p>
      <w:r>
        <w:rPr>
          <w:b w:val="0"/>
          <w:i w:val="0"/>
          <w:sz w:val="22"/>
        </w:rPr>
      </w:r>
    </w:p>
    <w:p>
      <w:r>
        <w:rPr>
          <w:b/>
          <w:i w:val="0"/>
          <w:sz w:val="22"/>
        </w:rPr>
        <w:t>Tư duy Khắc kỷ:</w:t>
      </w:r>
    </w:p>
    <w:p>
      <w:r>
        <w:rPr>
          <w:b w:val="0"/>
          <w:i w:val="0"/>
          <w:sz w:val="22"/>
        </w:rPr>
        <w:t>Tư duy Khắc kỷ: Khủng hoảng giữa đời là cơ hội — không phải kẻ thù. Đó là khoảnh khắc cuộc sống yêu cầu bạn đánh giá lại giá trị thực sự. Seneca viết toàn bộ "Letters from a Stoic" cho Lucilius — một người đàn ông trung niên đang đặt câu hỏi về cuộc đời. Marcus Aurelius bắt đầu viết Meditations ở tuổi 50. Đây là thời điểm Khắc kỷ phát huy mạnh nhất.</w:t>
      </w:r>
    </w:p>
    <w:p>
      <w:r>
        <w:rPr>
          <w:b/>
          <w:i w:val="0"/>
          <w:sz w:val="22"/>
        </w:rPr>
        <w:t>Hành động cụ thể:</w:t>
      </w:r>
    </w:p>
    <w:p>
      <w:r>
        <w:rPr>
          <w:b w:val="0"/>
          <w:i w:val="0"/>
          <w:sz w:val="22"/>
        </w:rPr>
        <w:t>Hành động cụ thể: (1) Đừng panic-action — đợi 90 ngày trước mọi quyết định lớn. (2) Trong 90 ngày đó, làm 30-day Stoic program (Chương 4 của tài liệu này). (3) Viết "eulogy" — bài tang lễ cho chính mình. Tôi muốn được nhớ thế nào? Đây là thước đo giá trị thật. (4) Hành động dựa trên eulogy đó — không phải trên cảm xúc tức thời.</w:t>
      </w:r>
    </w:p>
    <w:p>
      <w:r>
        <w:rPr>
          <w:b w:val="0"/>
          <w:i w:val="0"/>
          <w:sz w:val="22"/>
        </w:rPr>
      </w:r>
    </w:p>
    <w:tbl>
      <w:tblPr>
        <w:tblW w:type="auto" w:w="0"/>
        <w:tblLook w:firstColumn="1" w:firstRow="1" w:lastColumn="0" w:lastRow="0" w:noHBand="0" w:noVBand="1" w:val="04A0"/>
      </w:tblPr>
      <w:tblGrid>
        <w:gridCol w:w="8640"/>
      </w:tblGrid>
      <w:tr>
        <w:tc>
          <w:tcPr>
            <w:tcW w:type="dxa" w:w="8640"/>
            <w:shd w:val="clear" w:color="auto" w:fill="F3E5F5"/>
          </w:tcPr>
          <w:p>
            <w:r/>
            <w:r>
              <w:rPr>
                <w:b/>
                <w:color w:val="6A1B9A"/>
                <w:sz w:val="22"/>
              </w:rPr>
              <w:t>Cách sử dụng Chương 5</w:t>
            </w:r>
          </w:p>
          <w:p>
            <w:r>
              <w:rPr>
                <w:sz w:val="20"/>
              </w:rPr>
              <w:t>– Không cần đọc hết một lúc. Đọc đúng kịch bản khi gặp đúng tình huống.</w:t>
            </w:r>
          </w:p>
          <w:p>
            <w:r>
              <w:rPr>
                <w:sz w:val="20"/>
              </w:rPr>
              <w:t>– Sau mỗi tình huống thực tế, đọc lại kịch bản tương ứng + viết vào sổ tay.</w:t>
            </w:r>
          </w:p>
          <w:p>
            <w:r>
              <w:rPr>
                <w:sz w:val="20"/>
              </w:rPr>
              <w:t>– Sau 6 tháng, đọc lại toàn bộ — bạn sẽ thấy nhiều kịch bản đã không còn là vấn đề.</w:t>
            </w:r>
          </w:p>
          <w:p>
            <w:r>
              <w:rPr>
                <w:sz w:val="20"/>
              </w:rPr>
              <w:t>– Đây không phải toa thuốc — đây là khung tư duy. Adapt theo bối cảnh cụ thể của mình.</w:t>
            </w:r>
          </w:p>
        </w:tc>
      </w:tr>
    </w:tbl>
    <w:p>
      <w:r>
        <w:br w:type="page"/>
      </w:r>
    </w:p>
    <w:p>
      <w:pPr>
        <w:pStyle w:val="Heading1"/>
      </w:pPr>
      <w:r>
        <w:rPr>
          <w:color w:val="4A148C"/>
        </w:rPr>
        <w:t>Chương 6 — Triết lý của năm bậc thầy Khắc kỷ</w:t>
      </w:r>
    </w:p>
    <w:p>
      <w:r>
        <w:rPr>
          <w:b w:val="0"/>
          <w:i w:val="0"/>
          <w:sz w:val="22"/>
        </w:rPr>
        <w:t>Năm chân dung dưới đây không phải tiểu sử đầy đủ — chúng là cánh cửa vào năm phong cách Khắc kỷ khác nhau. Mỗi bậc thầy có hoàn cảnh sống, văn phong, trọng tâm thực hành riêng. Hiểu họ giúp bạn chọn được bậc thầy phù hợp với bối cảnh cá nhân của mình.</w:t>
      </w:r>
    </w:p>
    <w:p>
      <w:pPr>
        <w:pStyle w:val="Heading2"/>
      </w:pPr>
      <w:r>
        <w:rPr>
          <w:color w:val="6A1B9A"/>
        </w:rPr>
        <w:t>1. Zeno of Citium (333–262 TCN) — Người khai sáng</w:t>
      </w:r>
    </w:p>
    <w:p>
      <w:pPr>
        <w:pStyle w:val="Heading3"/>
      </w:pPr>
      <w:r>
        <w:rPr>
          <w:color w:val="424242"/>
        </w:rPr>
        <w:t>Bối cảnh sống</w:t>
      </w:r>
    </w:p>
    <w:p>
      <w:r>
        <w:rPr>
          <w:b w:val="0"/>
          <w:i w:val="0"/>
          <w:sz w:val="22"/>
        </w:rPr>
        <w:t>Thương gia gốc Phoenicia, đắm tàu mất hết tài sản ở Athens, trở thành học trò triết học, sau đó sáng lập trường phái Khắc kỷ tại Stoa Poikile. Sống cuộc đời đơn giản, được trao tặng tước vị danh dự của Athens nhưng từ chối. Tự sát vào tuổi 70 sau khi ngã và gãy ngón chân — coi đó là tín hiệu thời gian rời đi đã đến.</w:t>
      </w:r>
    </w:p>
    <w:p>
      <w:pPr>
        <w:pStyle w:val="Heading3"/>
      </w:pPr>
      <w:r>
        <w:rPr>
          <w:color w:val="424242"/>
        </w:rPr>
        <w:t>Trọng tâm tư tưởng</w:t>
      </w:r>
    </w:p>
    <w:p>
      <w:pPr>
        <w:ind w:left="360"/>
      </w:pPr>
      <w:r>
        <w:rPr>
          <w:sz w:val="22"/>
        </w:rPr>
        <w:t>– Logos (Lý trí vũ trụ) — toàn bộ vũ trụ vận hành theo nguyên lý hợp lý, con người cần sống hài hòa với nguyên lý đó.</w:t>
      </w:r>
    </w:p>
    <w:p>
      <w:pPr>
        <w:ind w:left="360"/>
      </w:pPr>
      <w:r>
        <w:rPr>
          <w:sz w:val="22"/>
        </w:rPr>
        <w:t>– Apatheia (Tự do khỏi cảm xúc tiêu cực) — KHÔNG phải vô cảm, mà là không bị cảm xúc cuốn đi.</w:t>
      </w:r>
    </w:p>
    <w:p>
      <w:pPr>
        <w:ind w:left="360"/>
      </w:pPr>
      <w:r>
        <w:rPr>
          <w:sz w:val="22"/>
        </w:rPr>
        <w:t>– Eudaimonia (Phồn thịnh tinh thần) — mục tiêu cao nhất của cuộc đời là sự phồn thịnh, không phải khoái cảm.</w:t>
      </w:r>
    </w:p>
    <w:p>
      <w:pPr>
        <w:pStyle w:val="Heading3"/>
      </w:pPr>
      <w:r>
        <w:rPr>
          <w:color w:val="424242"/>
        </w:rPr>
        <w:t>Câu chuyện đặc trưng</w:t>
      </w:r>
    </w:p>
    <w:p>
      <w:r>
        <w:rPr>
          <w:b w:val="0"/>
          <w:i w:val="0"/>
          <w:sz w:val="22"/>
        </w:rPr>
        <w:t>Một học trò hỏi Zeno tại sao ông nói ít. Zeno trả lời: "Tự nhiên cho chúng ta hai tai và một miệng để chúng ta nghe nhiều gấp đôi nói". Câu này tóm tắt phong cách Zeno: thực hành nhiều, nói ít, không phô trương.</w:t>
      </w:r>
    </w:p>
    <w:p>
      <w:pPr>
        <w:pStyle w:val="Heading2"/>
      </w:pPr>
      <w:r>
        <w:rPr>
          <w:color w:val="6A1B9A"/>
        </w:rPr>
        <w:t>2. Seneca (4 TCN – 65 SCN) — Triết gia trong chính trường</w:t>
      </w:r>
    </w:p>
    <w:p>
      <w:pPr>
        <w:pStyle w:val="Heading3"/>
      </w:pPr>
      <w:r>
        <w:rPr>
          <w:color w:val="424242"/>
        </w:rPr>
        <w:t>Bối cảnh sống</w:t>
      </w:r>
    </w:p>
    <w:p>
      <w:r>
        <w:rPr>
          <w:b w:val="0"/>
          <w:i w:val="0"/>
          <w:sz w:val="22"/>
        </w:rPr>
        <w:t>Sinh tại Corduba (Tây Ban Nha hiện nay), trở thành một trong những người giàu nhất La Mã, gia sư rồi cố vấn cho Hoàng đế Nero. Bị lưu đày 8 năm tại Corsica vì cáo buộc ngoại tình với em gái Hoàng đế Caligula. Sau khi trở về, leo lên đỉnh quyền lực, sau đó bị Nero ra lệnh tự sát năm 65 SCN vì bị nghi tham gia âm mưu lật đổ. Tự sát với sự bình thản đã trở thành huyền thoại — vợ ông cũng muốn chết cùng, ông không phản đối.</w:t>
      </w:r>
    </w:p>
    <w:p>
      <w:pPr>
        <w:pStyle w:val="Heading3"/>
      </w:pPr>
      <w:r>
        <w:rPr>
          <w:color w:val="424242"/>
        </w:rPr>
        <w:t>Trọng tâm tư tưởng</w:t>
      </w:r>
    </w:p>
    <w:p>
      <w:pPr>
        <w:ind w:left="360"/>
      </w:pPr>
      <w:r>
        <w:rPr>
          <w:sz w:val="22"/>
        </w:rPr>
        <w:t>– Tempus (Thời gian) — tài sản quý nhất bị lãng phí nhiều nhất. "On the Shortness of Life" là bài viết nổi tiếng nhất.</w:t>
      </w:r>
    </w:p>
    <w:p>
      <w:pPr>
        <w:ind w:left="360"/>
      </w:pPr>
      <w:r>
        <w:rPr>
          <w:sz w:val="22"/>
        </w:rPr>
        <w:t>– Anger (Tức giận) — phân tích sâu trong "On Anger", coi tức giận là cảm xúc nguy hiểm nhất.</w:t>
      </w:r>
    </w:p>
    <w:p>
      <w:pPr>
        <w:ind w:left="360"/>
      </w:pPr>
      <w:r>
        <w:rPr>
          <w:sz w:val="22"/>
        </w:rPr>
        <w:t>– Wealth (Của cải) — không phải xấu nếu dùng đúng, nhưng đừng để nó định nghĩa bản thân.</w:t>
      </w:r>
    </w:p>
    <w:p>
      <w:pPr>
        <w:pStyle w:val="Heading3"/>
      </w:pPr>
      <w:r>
        <w:rPr>
          <w:color w:val="424242"/>
        </w:rPr>
        <w:t>Phong cách viết</w:t>
      </w:r>
    </w:p>
    <w:p>
      <w:r>
        <w:rPr>
          <w:b w:val="0"/>
          <w:i w:val="0"/>
          <w:sz w:val="22"/>
        </w:rPr>
        <w:t>Uyển chuyển, gần gũi, đầy ví dụ từ cuộc sống thường ngày. Là cửa ngõ tốt nhất cho người mới tiếp cận Khắc kỷ trực tiếp. "Letters from a Stoic" (124 bức thư gửi Lucilius) đọc như những lá thư từ một người bạn thông thái.</w:t>
      </w:r>
    </w:p>
    <w:p>
      <w:pPr>
        <w:ind w:left="576" w:right="576"/>
      </w:pPr>
      <w:r>
        <w:rPr>
          <w:i/>
          <w:sz w:val="22"/>
        </w:rPr>
        <w:t>"Không phải vì sự việc khó mà ta không dám làm — chính vì ta không dám làm mà sự việc trở nên khó."</w:t>
      </w:r>
    </w:p>
    <w:p>
      <w:pPr>
        <w:ind w:left="576"/>
        <w:jc w:val="right"/>
      </w:pPr>
      <w:r>
        <w:rPr>
          <w:i/>
          <w:sz w:val="20"/>
        </w:rPr>
        <w:t>— Seneca</w:t>
      </w:r>
    </w:p>
    <w:p>
      <w:pPr>
        <w:pStyle w:val="Heading2"/>
      </w:pPr>
      <w:r>
        <w:rPr>
          <w:color w:val="6A1B9A"/>
        </w:rPr>
        <w:t>3. Musonius Rufus (~30–101 SCN) — Khắc kỷ thực hành cực đoan</w:t>
      </w:r>
    </w:p>
    <w:p>
      <w:pPr>
        <w:pStyle w:val="Heading3"/>
      </w:pPr>
      <w:r>
        <w:rPr>
          <w:color w:val="424242"/>
        </w:rPr>
        <w:t>Bối cảnh sống</w:t>
      </w:r>
    </w:p>
    <w:p>
      <w:r>
        <w:rPr>
          <w:b w:val="0"/>
          <w:i w:val="0"/>
          <w:sz w:val="22"/>
        </w:rPr>
        <w:t>Sinh tại Volsinii (Ý), trở thành triết gia tại Rome. Bị Nero lưu đày đến đảo Gyaros — một hòn đảo khô cằn. Sau đó lại bị Vespasian lưu đày lần thứ hai. Cả hai lần lưu đày, ông vẫn tiếp tục giảng dạy ở nơi lưu đày — học trò tìm đến để học. Là thầy của Epictetus.</w:t>
      </w:r>
    </w:p>
    <w:p>
      <w:pPr>
        <w:pStyle w:val="Heading3"/>
      </w:pPr>
      <w:r>
        <w:rPr>
          <w:color w:val="424242"/>
        </w:rPr>
        <w:t>Trọng tâm tư tưởng</w:t>
      </w:r>
    </w:p>
    <w:p>
      <w:pPr>
        <w:ind w:left="360"/>
      </w:pPr>
      <w:r>
        <w:rPr>
          <w:sz w:val="22"/>
        </w:rPr>
        <w:t>– Practice over theory — thực hành quan trọng hơn lý thuyết. Đọc Khắc kỷ mà không thực hành là vô nghĩa.</w:t>
      </w:r>
    </w:p>
    <w:p>
      <w:pPr>
        <w:ind w:left="360"/>
      </w:pPr>
      <w:r>
        <w:rPr>
          <w:sz w:val="22"/>
        </w:rPr>
        <w:t>– Voluntary discomfort — tự nguyện chịu khổ nhẹ để xây dựng kháng cự tinh thần.</w:t>
      </w:r>
    </w:p>
    <w:p>
      <w:pPr>
        <w:ind w:left="360"/>
      </w:pPr>
      <w:r>
        <w:rPr>
          <w:sz w:val="22"/>
        </w:rPr>
        <w:t>– Education for women — phụ nữ cũng nên học triết học. Quan điểm cách mạng thời đó.</w:t>
      </w:r>
    </w:p>
    <w:p>
      <w:pPr>
        <w:pStyle w:val="Heading3"/>
      </w:pPr>
      <w:r>
        <w:rPr>
          <w:color w:val="424242"/>
        </w:rPr>
        <w:t>Câu nói đặc trưng</w:t>
      </w:r>
    </w:p>
    <w:p>
      <w:pPr>
        <w:ind w:left="576" w:right="576"/>
      </w:pPr>
      <w:r>
        <w:rPr>
          <w:i/>
          <w:sz w:val="22"/>
        </w:rPr>
        <w:t>"Cũng giống như không có lợi ích gì cho người bệnh nếu họ chỉ nghe bác sĩ nói mà không uống thuốc — không có lợi ích gì cho người học triết nếu họ chỉ nghe giảng mà không thực hành."</w:t>
      </w:r>
    </w:p>
    <w:p>
      <w:pPr>
        <w:ind w:left="576"/>
        <w:jc w:val="right"/>
      </w:pPr>
      <w:r>
        <w:rPr>
          <w:i/>
          <w:sz w:val="20"/>
        </w:rPr>
        <w:t>— Musonius Rufus</w:t>
      </w:r>
    </w:p>
    <w:p>
      <w:pPr>
        <w:pStyle w:val="Heading2"/>
      </w:pPr>
      <w:r>
        <w:rPr>
          <w:color w:val="6A1B9A"/>
        </w:rPr>
        <w:t>4. Epictetus (~50–135 SCN) — Triết gia từ nô lệ</w:t>
      </w:r>
    </w:p>
    <w:p>
      <w:pPr>
        <w:pStyle w:val="Heading3"/>
      </w:pPr>
      <w:r>
        <w:rPr>
          <w:color w:val="424242"/>
        </w:rPr>
        <w:t>Bối cảnh sống</w:t>
      </w:r>
    </w:p>
    <w:p>
      <w:r>
        <w:rPr>
          <w:b w:val="0"/>
          <w:i w:val="0"/>
          <w:sz w:val="22"/>
        </w:rPr>
        <w:t>Sinh ra làm nô lệ tại Hierapolis (Thổ Nhĩ Kỳ hiện nay). Chân bị què do bị chủ hành hạ. Sau khi được giải phóng, học triết với Musonius Rufus. Bị Hoàng đế Domitian trục xuất khỏi Rome cùng các triết gia khác năm 93 SCN. Lui về Nicopolis (Hy Lạp) và mở trường. Không bao giờ viết sách — tư tưởng được học trò Arrian ghi chép thành "Discourses" và "Enchiridion".</w:t>
      </w:r>
    </w:p>
    <w:p>
      <w:pPr>
        <w:pStyle w:val="Heading3"/>
      </w:pPr>
      <w:r>
        <w:rPr>
          <w:color w:val="424242"/>
        </w:rPr>
        <w:t>Trọng tâm tư tưởng</w:t>
      </w:r>
    </w:p>
    <w:p>
      <w:pPr>
        <w:ind w:left="360"/>
      </w:pPr>
      <w:r>
        <w:rPr>
          <w:sz w:val="22"/>
        </w:rPr>
        <w:t>– Dichotomy of Control — phân biệt cái gì thuộc về mình, cái gì không.</w:t>
      </w:r>
    </w:p>
    <w:p>
      <w:pPr>
        <w:ind w:left="360"/>
      </w:pPr>
      <w:r>
        <w:rPr>
          <w:sz w:val="22"/>
        </w:rPr>
        <w:t>– Inner freedom — tự do tinh thần không phụ thuộc vào hoàn cảnh ngoại tại. "Bạn có thể là tù binh nhưng vẫn tự do hơn người canh ngục".</w:t>
      </w:r>
    </w:p>
    <w:p>
      <w:pPr>
        <w:ind w:left="360"/>
      </w:pPr>
      <w:r>
        <w:rPr>
          <w:sz w:val="22"/>
        </w:rPr>
        <w:t>– Prohairesis — năng lực chọn lựa, phần "con người thật" của ta. Mọi thứ khác là ngoại tại.</w:t>
      </w:r>
    </w:p>
    <w:p>
      <w:pPr>
        <w:pStyle w:val="Heading3"/>
      </w:pPr>
      <w:r>
        <w:rPr>
          <w:color w:val="424242"/>
        </w:rPr>
        <w:t>Phong cách giảng</w:t>
      </w:r>
    </w:p>
    <w:p>
      <w:r>
        <w:rPr>
          <w:b w:val="0"/>
          <w:i w:val="0"/>
          <w:sz w:val="22"/>
        </w:rPr>
        <w:t>Sắc bén, không khoan nhượng, đôi khi gây sốc. Không hợp người tìm sự an ủi mềm mỏng. Hợp người đang đối mặt với nghịch cảnh thực sự cần "đánh thức". Stockdale — phi công Mỹ bị tù 8 năm ở Hà Nội — sống sót nhờ Enchiridion. Đó là chứng cớ sức mạnh thực hành của Epictetus.</w:t>
      </w:r>
    </w:p>
    <w:p>
      <w:pPr>
        <w:ind w:left="576" w:right="576"/>
      </w:pPr>
      <w:r>
        <w:rPr>
          <w:i/>
          <w:sz w:val="22"/>
        </w:rPr>
        <w:t>"Không phải những điều xảy ra với chúng ta làm tổn thương ta — mà là phán đoán của ta về những điều đó."</w:t>
      </w:r>
    </w:p>
    <w:p>
      <w:pPr>
        <w:ind w:left="576"/>
        <w:jc w:val="right"/>
      </w:pPr>
      <w:r>
        <w:rPr>
          <w:i/>
          <w:sz w:val="20"/>
        </w:rPr>
        <w:t>— Epictetus</w:t>
      </w:r>
    </w:p>
    <w:p>
      <w:pPr>
        <w:pStyle w:val="Heading2"/>
      </w:pPr>
      <w:r>
        <w:rPr>
          <w:color w:val="6A1B9A"/>
        </w:rPr>
        <w:t>5. Marcus Aurelius (121–180 SCN) — Hoàng đế triết gia</w:t>
      </w:r>
    </w:p>
    <w:p>
      <w:pPr>
        <w:pStyle w:val="Heading3"/>
      </w:pPr>
      <w:r>
        <w:rPr>
          <w:color w:val="424242"/>
        </w:rPr>
        <w:t>Bối cảnh sống</w:t>
      </w:r>
    </w:p>
    <w:p>
      <w:r>
        <w:rPr>
          <w:b w:val="0"/>
          <w:i w:val="0"/>
          <w:sz w:val="22"/>
        </w:rPr>
        <w:t>Sinh ra trong gia đình quý tộc tại Rome, được chuẩn bị cho ngôi vua từ tuổi 17. Lên ngôi năm 161 SCN. Thời gian trị vì 19 năm là chuỗi khủng hoảng: chiến tranh với người German liên miên, dịch hạch Antonine cướp 5 triệu sinh mạng (gồm có thể chính ông), phản loạn của tướng Avidius Cassius. Mất 9 trong 13 con vì bệnh. Vợ qua đời trước ông. Vẫn duy trì viết nhật ký triết học suốt thời gian này — không có ý xuất bản. Sau khi ông chết, nhật ký được tìm thấy và xuất bản thành "Meditations".</w:t>
      </w:r>
    </w:p>
    <w:p>
      <w:pPr>
        <w:pStyle w:val="Heading3"/>
      </w:pPr>
      <w:r>
        <w:rPr>
          <w:color w:val="424242"/>
        </w:rPr>
        <w:t>Trọng tâm tư tưởng</w:t>
      </w:r>
    </w:p>
    <w:p>
      <w:pPr>
        <w:ind w:left="360"/>
      </w:pPr>
      <w:r>
        <w:rPr>
          <w:sz w:val="22"/>
        </w:rPr>
        <w:t>– Three Disciplines — Perception, Action, Will. Cấu trúc thực hành ba lớp.</w:t>
      </w:r>
    </w:p>
    <w:p>
      <w:pPr>
        <w:ind w:left="360"/>
      </w:pPr>
      <w:r>
        <w:rPr>
          <w:sz w:val="22"/>
        </w:rPr>
        <w:t>– Sympatheia — sự liên kết của mọi sự sống qua Logos. Cosmopolitanism.</w:t>
      </w:r>
    </w:p>
    <w:p>
      <w:pPr>
        <w:ind w:left="360"/>
      </w:pPr>
      <w:r>
        <w:rPr>
          <w:sz w:val="22"/>
        </w:rPr>
        <w:t>– Memento Mori — nhớ rằng bạn sẽ chết. Mỗi sáng ông tự nhắc.</w:t>
      </w:r>
    </w:p>
    <w:p>
      <w:pPr>
        <w:ind w:left="360"/>
      </w:pPr>
      <w:r>
        <w:rPr>
          <w:sz w:val="22"/>
        </w:rPr>
        <w:t>– View From Above — zoom out góc nhìn vũ trụ để đặt vấn đề vào tỷ lệ đúng.</w:t>
      </w:r>
    </w:p>
    <w:p>
      <w:pPr>
        <w:pStyle w:val="Heading3"/>
      </w:pPr>
      <w:r>
        <w:rPr>
          <w:color w:val="424242"/>
        </w:rPr>
        <w:t>Phong cách viết</w:t>
      </w:r>
    </w:p>
    <w:p>
      <w:r>
        <w:rPr>
          <w:b w:val="0"/>
          <w:i w:val="0"/>
          <w:sz w:val="22"/>
        </w:rPr>
        <w:t>Meditations là nhật ký cho chính mình — không cố thuyết phục ai khác. Văn phong ngắn, sắc, lặp đi lặp lại các chủ đề (vì ông tự nhắc mình). Đôi chỗ rối, không có cấu trúc rõ. Nhưng chính sự "thật" của một người đối mặt với áp lực thực sự khiến nó là tài liệu Khắc kỷ được đọc nhiều nhất.</w:t>
      </w:r>
    </w:p>
    <w:p>
      <w:pPr>
        <w:ind w:left="576" w:right="576"/>
      </w:pPr>
      <w:r>
        <w:rPr>
          <w:i/>
          <w:sz w:val="22"/>
        </w:rPr>
        <w:t>"Bạn có quyền lực với tâm trí của mình — không phải với những sự kiện bên ngoài. Hiểu được điều này, bạn sẽ tìm thấy sức mạnh."</w:t>
      </w:r>
    </w:p>
    <w:p>
      <w:pPr>
        <w:ind w:left="576"/>
        <w:jc w:val="right"/>
      </w:pPr>
      <w:r>
        <w:rPr>
          <w:i/>
          <w:sz w:val="20"/>
        </w:rPr>
        <w:t>— Marcus Aurelius</w:t>
      </w:r>
    </w:p>
    <w:p>
      <w:pPr>
        <w:pStyle w:val="Heading2"/>
      </w:pPr>
      <w:r>
        <w:rPr>
          <w:color w:val="6A1B9A"/>
        </w:rPr>
        <w:t>6. So sánh năm bậc thầy</w:t>
      </w:r>
    </w:p>
    <w:tbl>
      <w:tblPr>
        <w:tblW w:type="auto" w:w="0"/>
        <w:tblLook w:firstColumn="1" w:firstRow="1" w:lastColumn="0" w:lastRow="0" w:noHBand="0" w:noVBand="1" w:val="04A0"/>
      </w:tblPr>
      <w:tblGrid>
        <w:gridCol w:w="2880"/>
        <w:gridCol w:w="2880"/>
        <w:gridCol w:w="2880"/>
      </w:tblGrid>
      <w:tr>
        <w:tc>
          <w:tcPr>
            <w:tcW w:type="dxa" w:w="2880"/>
            <w:shd w:val="clear" w:color="auto" w:fill="6A1B9A"/>
          </w:tcPr>
          <w:p>
            <w:r/>
            <w:r>
              <w:rPr>
                <w:b/>
                <w:color w:val="FFFFFF"/>
                <w:sz w:val="20"/>
              </w:rPr>
              <w:t>Bậc thầy</w:t>
            </w:r>
          </w:p>
        </w:tc>
        <w:tc>
          <w:tcPr>
            <w:tcW w:type="dxa" w:w="2880"/>
            <w:shd w:val="clear" w:color="auto" w:fill="6A1B9A"/>
          </w:tcPr>
          <w:p>
            <w:r/>
            <w:r>
              <w:rPr>
                <w:b/>
                <w:color w:val="FFFFFF"/>
                <w:sz w:val="20"/>
              </w:rPr>
              <w:t>Phù hợp với</w:t>
            </w:r>
          </w:p>
        </w:tc>
        <w:tc>
          <w:tcPr>
            <w:tcW w:type="dxa" w:w="2880"/>
            <w:shd w:val="clear" w:color="auto" w:fill="6A1B9A"/>
          </w:tcPr>
          <w:p>
            <w:r/>
            <w:r>
              <w:rPr>
                <w:b/>
                <w:color w:val="FFFFFF"/>
                <w:sz w:val="20"/>
              </w:rPr>
              <w:t>Bắt đầu đọc</w:t>
            </w:r>
          </w:p>
        </w:tc>
      </w:tr>
      <w:tr>
        <w:tc>
          <w:tcPr>
            <w:tcW w:type="dxa" w:w="2880"/>
            <w:shd w:val="clear" w:color="auto" w:fill="F3E5F5"/>
          </w:tcPr>
          <w:p>
            <w:r/>
            <w:r>
              <w:rPr>
                <w:sz w:val="20"/>
              </w:rPr>
              <w:t>Zeno</w:t>
            </w:r>
          </w:p>
        </w:tc>
        <w:tc>
          <w:tcPr>
            <w:tcW w:type="dxa" w:w="2880"/>
            <w:shd w:val="clear" w:color="auto" w:fill="F3E5F5"/>
          </w:tcPr>
          <w:p>
            <w:r/>
            <w:r>
              <w:rPr>
                <w:sz w:val="20"/>
              </w:rPr>
              <w:t>Người thích nguyên tắc gốc, đơn giản</w:t>
            </w:r>
          </w:p>
        </w:tc>
        <w:tc>
          <w:tcPr>
            <w:tcW w:type="dxa" w:w="2880"/>
            <w:shd w:val="clear" w:color="auto" w:fill="F3E5F5"/>
          </w:tcPr>
          <w:p>
            <w:r/>
            <w:r>
              <w:rPr>
                <w:sz w:val="20"/>
              </w:rPr>
              <w:t>Tổng hợp qua Diogenes Laertius</w:t>
            </w:r>
          </w:p>
        </w:tc>
      </w:tr>
      <w:tr>
        <w:tc>
          <w:tcPr>
            <w:tcW w:type="dxa" w:w="2880"/>
          </w:tcPr>
          <w:p>
            <w:r/>
            <w:r>
              <w:rPr>
                <w:sz w:val="20"/>
              </w:rPr>
              <w:t>Seneca</w:t>
            </w:r>
          </w:p>
        </w:tc>
        <w:tc>
          <w:tcPr>
            <w:tcW w:type="dxa" w:w="2880"/>
          </w:tcPr>
          <w:p>
            <w:r/>
            <w:r>
              <w:rPr>
                <w:sz w:val="20"/>
              </w:rPr>
              <w:t>Người mới bắt đầu, thích văn phong gần gũi</w:t>
            </w:r>
          </w:p>
        </w:tc>
        <w:tc>
          <w:tcPr>
            <w:tcW w:type="dxa" w:w="2880"/>
          </w:tcPr>
          <w:p>
            <w:r/>
            <w:r>
              <w:rPr>
                <w:sz w:val="20"/>
              </w:rPr>
              <w:t>Letters from a Stoic, Letter 1–12</w:t>
            </w:r>
          </w:p>
        </w:tc>
      </w:tr>
      <w:tr>
        <w:tc>
          <w:tcPr>
            <w:tcW w:type="dxa" w:w="2880"/>
            <w:shd w:val="clear" w:color="auto" w:fill="F3E5F5"/>
          </w:tcPr>
          <w:p>
            <w:r/>
            <w:r>
              <w:rPr>
                <w:sz w:val="20"/>
              </w:rPr>
              <w:t>Musonius Rufus</w:t>
            </w:r>
          </w:p>
        </w:tc>
        <w:tc>
          <w:tcPr>
            <w:tcW w:type="dxa" w:w="2880"/>
            <w:shd w:val="clear" w:color="auto" w:fill="F3E5F5"/>
          </w:tcPr>
          <w:p>
            <w:r/>
            <w:r>
              <w:rPr>
                <w:sz w:val="20"/>
              </w:rPr>
              <w:t>Người muốn thực hành cực đoan</w:t>
            </w:r>
          </w:p>
        </w:tc>
        <w:tc>
          <w:tcPr>
            <w:tcW w:type="dxa" w:w="2880"/>
            <w:shd w:val="clear" w:color="auto" w:fill="F3E5F5"/>
          </w:tcPr>
          <w:p>
            <w:r/>
            <w:r>
              <w:rPr>
                <w:sz w:val="20"/>
              </w:rPr>
              <w:t>Lectures, Lecture 6</w:t>
            </w:r>
          </w:p>
        </w:tc>
      </w:tr>
      <w:tr>
        <w:tc>
          <w:tcPr>
            <w:tcW w:type="dxa" w:w="2880"/>
          </w:tcPr>
          <w:p>
            <w:r/>
            <w:r>
              <w:rPr>
                <w:sz w:val="20"/>
              </w:rPr>
              <w:t>Epictetus</w:t>
            </w:r>
          </w:p>
        </w:tc>
        <w:tc>
          <w:tcPr>
            <w:tcW w:type="dxa" w:w="2880"/>
          </w:tcPr>
          <w:p>
            <w:r/>
            <w:r>
              <w:rPr>
                <w:sz w:val="20"/>
              </w:rPr>
              <w:t>Người đang khủng hoảng, cần "đánh thức"</w:t>
            </w:r>
          </w:p>
        </w:tc>
        <w:tc>
          <w:tcPr>
            <w:tcW w:type="dxa" w:w="2880"/>
          </w:tcPr>
          <w:p>
            <w:r/>
            <w:r>
              <w:rPr>
                <w:sz w:val="20"/>
              </w:rPr>
              <w:t>Enchiridion (cả cuốn — chỉ 30 trang)</w:t>
            </w:r>
          </w:p>
        </w:tc>
      </w:tr>
      <w:tr>
        <w:tc>
          <w:tcPr>
            <w:tcW w:type="dxa" w:w="2880"/>
            <w:shd w:val="clear" w:color="auto" w:fill="F3E5F5"/>
          </w:tcPr>
          <w:p>
            <w:r/>
            <w:r>
              <w:rPr>
                <w:sz w:val="20"/>
              </w:rPr>
              <w:t>Marcus Aurelius</w:t>
            </w:r>
          </w:p>
        </w:tc>
        <w:tc>
          <w:tcPr>
            <w:tcW w:type="dxa" w:w="2880"/>
            <w:shd w:val="clear" w:color="auto" w:fill="F3E5F5"/>
          </w:tcPr>
          <w:p>
            <w:r/>
            <w:r>
              <w:rPr>
                <w:sz w:val="20"/>
              </w:rPr>
              <w:t>Người ở vị trí lãnh đạo, áp lực cao</w:t>
            </w:r>
          </w:p>
        </w:tc>
        <w:tc>
          <w:tcPr>
            <w:tcW w:type="dxa" w:w="2880"/>
            <w:shd w:val="clear" w:color="auto" w:fill="F3E5F5"/>
          </w:tcPr>
          <w:p>
            <w:r/>
            <w:r>
              <w:rPr>
                <w:sz w:val="20"/>
              </w:rPr>
              <w:t>Meditations, Quyển II và IV</w:t>
            </w:r>
          </w:p>
        </w:tc>
      </w:tr>
    </w:tbl>
    <w:p>
      <w:r>
        <w:rPr>
          <w:b w:val="0"/>
          <w:i w:val="0"/>
          <w:sz w:val="22"/>
        </w:rPr>
        <w:t>Đề nghị: bắt đầu với Seneca (Letter 1, 2, 12 về thời gian). Sau đó Marcus Aurelius (Quyển II). Cuối cùng Epictetus (Enchiridion) khi đã có nền tảng. Musonius và Zeno đọc khi muốn đi sâu lịch sử.</w:t>
      </w:r>
    </w:p>
    <w:p>
      <w:r>
        <w:br w:type="page"/>
      </w:r>
    </w:p>
    <w:p>
      <w:pPr>
        <w:pStyle w:val="Heading1"/>
      </w:pPr>
      <w:r>
        <w:rPr>
          <w:color w:val="4A148C"/>
        </w:rPr>
        <w:t>Chương 7 — Năm mươi danh ngôn tinh hoa với diễn giải</w:t>
      </w:r>
    </w:p>
    <w:p>
      <w:r>
        <w:rPr>
          <w:b w:val="0"/>
          <w:i w:val="0"/>
          <w:sz w:val="22"/>
        </w:rPr>
        <w:t>50 câu nói dưới đây được chọn từ hàng nghìn câu trong tác phẩm Khắc kỷ — không phải vì chúng hay nhất, mà vì chúng thực hành được nhất với người hiện đại. Đọc một lần để biết. Đọc nhiều lần để ngấm. Áp dụng để thay đổi. Mỗi câu kèm theo diễn giải ngắn và cách áp dụng cụ thể.</w:t>
      </w:r>
    </w:p>
    <w:p>
      <w:pPr>
        <w:pStyle w:val="Heading2"/>
      </w:pPr>
      <w:r>
        <w:rPr>
          <w:color w:val="6A1B9A"/>
        </w:rPr>
        <w:t>Mười câu từ Marcus Aurelius</w:t>
      </w:r>
    </w:p>
    <w:p>
      <w:r>
        <w:rPr>
          <w:i/>
          <w:sz w:val="22"/>
        </w:rPr>
        <w:t>"Bạn có quyền lực với tâm trí của mình — không phải với những sự kiện bên ngoài. Hiểu được điều này, bạn sẽ tìm thấy sức mạnh."</w:t>
      </w:r>
    </w:p>
    <w:p>
      <w:pPr>
        <w:ind w:left="288"/>
      </w:pPr>
      <w:r>
        <w:rPr>
          <w:color w:val="555555"/>
          <w:sz w:val="20"/>
        </w:rPr>
        <w:t>Áp dụng: Câu mở đường của Khắc kỷ thực hành. Khi gặp tình huống căng thẳng, tự nhắc: tôi không kiểm soát được sự kiện, nhưng tôi kiểm soát được tâm trí mình ngay lúc này.</w:t>
      </w:r>
    </w:p>
    <w:p>
      <w:r>
        <w:rPr>
          <w:b w:val="0"/>
          <w:i w:val="0"/>
          <w:sz w:val="22"/>
        </w:rPr>
      </w:r>
    </w:p>
    <w:p>
      <w:r>
        <w:rPr>
          <w:i/>
          <w:sz w:val="22"/>
        </w:rPr>
        <w:t>"Điều cản đường chính là con đường."</w:t>
      </w:r>
    </w:p>
    <w:p>
      <w:pPr>
        <w:ind w:left="288"/>
      </w:pPr>
      <w:r>
        <w:rPr>
          <w:color w:val="555555"/>
          <w:sz w:val="20"/>
        </w:rPr>
        <w:t>Áp dụng: Trở ngại không phải để né — mà để dùng. Mỗi khó khăn là cơ hội rèn luyện đức tính tương ứng. Tắc đường rèn kiên nhẫn. Bị từ chối rèn can đảm. Bệnh tật rèn chấp nhận.</w:t>
      </w:r>
    </w:p>
    <w:p>
      <w:r>
        <w:rPr>
          <w:b w:val="0"/>
          <w:i w:val="0"/>
          <w:sz w:val="22"/>
        </w:rPr>
      </w:r>
    </w:p>
    <w:p>
      <w:r>
        <w:rPr>
          <w:i/>
          <w:sz w:val="22"/>
        </w:rPr>
        <w:t>"Bạn có thể rời cuộc sống ngay khoảnh khắc này. Hãy để điều đó định hình mỗi việc bạn nói, làm, suy nghĩ."</w:t>
      </w:r>
    </w:p>
    <w:p>
      <w:pPr>
        <w:ind w:left="288"/>
      </w:pPr>
      <w:r>
        <w:rPr>
          <w:color w:val="555555"/>
          <w:sz w:val="20"/>
        </w:rPr>
        <w:t>Áp dụng: Memento Mori dạng cô đặc. Áp dụng mỗi sáng — không phải buồn, mà để định lại ưu tiên. Có cuộc gọi nào hôm nay cần làm? Lời nào cần nói?</w:t>
      </w:r>
    </w:p>
    <w:p>
      <w:r>
        <w:rPr>
          <w:b w:val="0"/>
          <w:i w:val="0"/>
          <w:sz w:val="22"/>
        </w:rPr>
      </w:r>
    </w:p>
    <w:p>
      <w:r>
        <w:rPr>
          <w:i/>
          <w:sz w:val="22"/>
        </w:rPr>
        <w:t>"Khi bạn thức dậy buổi sáng, hãy tự nhủ: hôm nay tôi sẽ gặp người tọc mạch, vô ơn, kiêu ngạo, dối trá, ghen tị, ích kỷ."</w:t>
      </w:r>
    </w:p>
    <w:p>
      <w:pPr>
        <w:ind w:left="288"/>
      </w:pPr>
      <w:r>
        <w:rPr>
          <w:color w:val="555555"/>
          <w:sz w:val="20"/>
        </w:rPr>
        <w:t>Áp dụng: Premeditatio Malorum buổi sáng. Không phải để pessimistic — mà để không bất ngờ. Khi gặp người khó chịu, bạn đã chuẩn bị, không bị nuốt vào phản ứng cảm xúc.</w:t>
      </w:r>
    </w:p>
    <w:p>
      <w:r>
        <w:rPr>
          <w:b w:val="0"/>
          <w:i w:val="0"/>
          <w:sz w:val="22"/>
        </w:rPr>
      </w:r>
    </w:p>
    <w:p>
      <w:r>
        <w:rPr>
          <w:i/>
          <w:sz w:val="22"/>
        </w:rPr>
        <w:t>"Bao nhiêu nghệ thuật ta đã quen có người luyện hằng đêm. Nhưng nghệ thuật sống — ta thường không luyện."</w:t>
      </w:r>
    </w:p>
    <w:p>
      <w:pPr>
        <w:ind w:left="288"/>
      </w:pPr>
      <w:r>
        <w:rPr>
          <w:color w:val="555555"/>
          <w:sz w:val="20"/>
        </w:rPr>
        <w:t>Áp dụng: Sống tốt là một kỹ năng cần luyện như mọi kỹ năng. Đầu tư thời gian luyện tâm trí — đọc, viết, suy ngẫm — không kém quan trọng so với luyện thể chất.</w:t>
      </w:r>
    </w:p>
    <w:p>
      <w:r>
        <w:rPr>
          <w:b w:val="0"/>
          <w:i w:val="0"/>
          <w:sz w:val="22"/>
        </w:rPr>
      </w:r>
    </w:p>
    <w:p>
      <w:r>
        <w:rPr>
          <w:i/>
          <w:sz w:val="22"/>
        </w:rPr>
        <w:t>"Đừng lãng phí phần còn lại của cuộc đời để nghĩ về người khác."</w:t>
      </w:r>
    </w:p>
    <w:p>
      <w:pPr>
        <w:ind w:left="288"/>
      </w:pPr>
      <w:r>
        <w:rPr>
          <w:color w:val="555555"/>
          <w:sz w:val="20"/>
        </w:rPr>
        <w:t>Áp dụng: Hầu hết thời gian tinh thần ta dành cho người khác — họ nghĩ gì về ta, họ làm gì sai, họ nên thế nào. Chuyển focus về phần của mình.</w:t>
      </w:r>
    </w:p>
    <w:p>
      <w:r>
        <w:rPr>
          <w:b w:val="0"/>
          <w:i w:val="0"/>
          <w:sz w:val="22"/>
        </w:rPr>
      </w:r>
    </w:p>
    <w:p>
      <w:r>
        <w:rPr>
          <w:i/>
          <w:sz w:val="22"/>
        </w:rPr>
        <w:t>"Cuộc đời ngắn — quả tốt nhất của tồn tại là một tâm trí công bằng và những việc làm vì lợi ích chung."</w:t>
      </w:r>
    </w:p>
    <w:p>
      <w:pPr>
        <w:ind w:left="288"/>
      </w:pPr>
      <w:r>
        <w:rPr>
          <w:color w:val="555555"/>
          <w:sz w:val="20"/>
        </w:rPr>
        <w:t>Áp dụng: Hai ưu tiên cốt lõi. Khi rối, hỏi: tôi có công bằng không? Việc tôi đang làm có vì lợi ích chung không? Hai câu đủ để định hướng phần lớn quyết định.</w:t>
      </w:r>
    </w:p>
    <w:p>
      <w:r>
        <w:rPr>
          <w:b w:val="0"/>
          <w:i w:val="0"/>
          <w:sz w:val="22"/>
        </w:rPr>
      </w:r>
    </w:p>
    <w:p>
      <w:r>
        <w:rPr>
          <w:i/>
          <w:sz w:val="22"/>
        </w:rPr>
        <w:t>"Mọi thứ ta nghe là một quan điểm, không phải sự thật. Mọi thứ ta thấy là một góc nhìn, không phải toàn bộ sự thật."</w:t>
      </w:r>
    </w:p>
    <w:p>
      <w:pPr>
        <w:ind w:left="288"/>
      </w:pPr>
      <w:r>
        <w:rPr>
          <w:color w:val="555555"/>
          <w:sz w:val="20"/>
        </w:rPr>
        <w:t>Áp dụng: Nguyên tắc cho thời đại mạng xã hội. Trước khi tin/phản ứng với một bài đăng/tin tức/lời nói, hỏi: đây là quan điểm hay sự thật?</w:t>
      </w:r>
    </w:p>
    <w:p>
      <w:r>
        <w:rPr>
          <w:b w:val="0"/>
          <w:i w:val="0"/>
          <w:sz w:val="22"/>
        </w:rPr>
      </w:r>
    </w:p>
    <w:p>
      <w:r>
        <w:rPr>
          <w:i/>
          <w:sz w:val="22"/>
        </w:rPr>
        <w:t>"Sức mạnh bên trong bạn lớn hơn bất kỳ thứ gì bên ngoài có thể chống lại bạn."</w:t>
      </w:r>
    </w:p>
    <w:p>
      <w:pPr>
        <w:ind w:left="288"/>
      </w:pPr>
      <w:r>
        <w:rPr>
          <w:color w:val="555555"/>
          <w:sz w:val="20"/>
        </w:rPr>
        <w:t>Áp dụng: Câu thần chú khi đối mặt với áp lực ngoại tại. Lặp lại trước cuộc họp khó, đối thoại căng, hoặc quyết định lớn.</w:t>
      </w:r>
    </w:p>
    <w:p>
      <w:r>
        <w:rPr>
          <w:b w:val="0"/>
          <w:i w:val="0"/>
          <w:sz w:val="22"/>
        </w:rPr>
      </w:r>
    </w:p>
    <w:p>
      <w:r>
        <w:rPr>
          <w:i/>
          <w:sz w:val="22"/>
        </w:rPr>
        <w:t>"Hãy giống như một mũi đất — sóng đập vào nhưng đứng vững, và xung quanh, nước cuốn dịu lại."</w:t>
      </w:r>
    </w:p>
    <w:p>
      <w:pPr>
        <w:ind w:left="288"/>
      </w:pPr>
      <w:r>
        <w:rPr>
          <w:color w:val="555555"/>
          <w:sz w:val="20"/>
        </w:rPr>
        <w:t>Áp dụng: Hình ảnh trữ tình về sự kiên nhẫn. Khi mọi thứ xung quanh hỗn loạn, hãy là điểm tựa vững — không cố thay đổi sóng, mà thay đổi cách mình đứng.</w:t>
      </w:r>
    </w:p>
    <w:p>
      <w:r>
        <w:rPr>
          <w:b w:val="0"/>
          <w:i w:val="0"/>
          <w:sz w:val="22"/>
        </w:rPr>
      </w:r>
    </w:p>
    <w:p>
      <w:pPr>
        <w:pStyle w:val="Heading2"/>
      </w:pPr>
      <w:r>
        <w:rPr>
          <w:color w:val="6A1B9A"/>
        </w:rPr>
        <w:t>Mười câu từ Epictetus</w:t>
      </w:r>
    </w:p>
    <w:p>
      <w:r>
        <w:rPr>
          <w:i/>
          <w:sz w:val="22"/>
        </w:rPr>
        <w:t>"Không phải những điều xảy ra với chúng ta làm tổn thương ta — mà là phán đoán của ta về những điều đó."</w:t>
      </w:r>
    </w:p>
    <w:p>
      <w:pPr>
        <w:ind w:left="288"/>
      </w:pPr>
      <w:r>
        <w:rPr>
          <w:color w:val="555555"/>
          <w:sz w:val="20"/>
        </w:rPr>
        <w:t>Áp dụng: Nguyên tắc gốc của CBT hiện đại. Trước mỗi cảm xúc tiêu cực, hỏi: phán đoán nào của tôi đang gây đau? Phán đoán có chính xác không?</w:t>
      </w:r>
    </w:p>
    <w:p>
      <w:r>
        <w:rPr>
          <w:b w:val="0"/>
          <w:i w:val="0"/>
          <w:sz w:val="22"/>
        </w:rPr>
      </w:r>
    </w:p>
    <w:p>
      <w:r>
        <w:rPr>
          <w:i/>
          <w:sz w:val="22"/>
        </w:rPr>
        <w:t>"Đừng yêu cầu sự việc xảy ra theo ý ta. Hãy ước nó xảy ra như nó vốn xảy ra — và bạn sẽ luôn được toại nguyện."</w:t>
      </w:r>
    </w:p>
    <w:p>
      <w:pPr>
        <w:ind w:left="288"/>
      </w:pPr>
      <w:r>
        <w:rPr>
          <w:color w:val="555555"/>
          <w:sz w:val="20"/>
        </w:rPr>
        <w:t>Áp dụng: Amor Fati dạng đơn giản. Kháng cự cái không thể thay đổi chỉ thêm đau. Học chấp nhận thực tại như nó đang là — không phải resignation, mà acceptance tích cực.</w:t>
      </w:r>
    </w:p>
    <w:p>
      <w:r>
        <w:rPr>
          <w:b w:val="0"/>
          <w:i w:val="0"/>
          <w:sz w:val="22"/>
        </w:rPr>
      </w:r>
    </w:p>
    <w:p>
      <w:r>
        <w:rPr>
          <w:i/>
          <w:sz w:val="22"/>
        </w:rPr>
        <w:t>"Trước hết hãy quyết định bạn muốn trở thành người thế nào. Sau đó làm những gì cần làm."</w:t>
      </w:r>
    </w:p>
    <w:p>
      <w:pPr>
        <w:ind w:left="288"/>
      </w:pPr>
      <w:r>
        <w:rPr>
          <w:color w:val="555555"/>
          <w:sz w:val="20"/>
        </w:rPr>
        <w:t>Áp dụng: Khung ra quyết định mạnh. Trước mỗi lựa chọn lớn, hỏi: tôi muốn trở thành người thế nào trong 10 năm tới? Lựa chọn nào đưa tôi đến đó?</w:t>
      </w:r>
    </w:p>
    <w:p>
      <w:r>
        <w:rPr>
          <w:b w:val="0"/>
          <w:i w:val="0"/>
          <w:sz w:val="22"/>
        </w:rPr>
      </w:r>
    </w:p>
    <w:p>
      <w:r>
        <w:rPr>
          <w:i/>
          <w:sz w:val="22"/>
        </w:rPr>
        <w:t>"Hôn con bạn trước khi ngủ, nhớ rằng nó là một con người có thể chết."</w:t>
      </w:r>
    </w:p>
    <w:p>
      <w:pPr>
        <w:ind w:left="288"/>
      </w:pPr>
      <w:r>
        <w:rPr>
          <w:color w:val="555555"/>
          <w:sz w:val="20"/>
        </w:rPr>
        <w:t>Áp dụng: Câu sốc nhưng sâu. Không phải để bạn buồn — mà để bạn yêu hơn ngay bây giờ. Không hoãn lời nói quan trọng. Không lãng phí thời gian quý.</w:t>
      </w:r>
    </w:p>
    <w:p>
      <w:r>
        <w:rPr>
          <w:b w:val="0"/>
          <w:i w:val="0"/>
          <w:sz w:val="22"/>
        </w:rPr>
      </w:r>
    </w:p>
    <w:p>
      <w:r>
        <w:rPr>
          <w:i/>
          <w:sz w:val="22"/>
        </w:rPr>
        <w:t>"Của cải không phải có nhiều — mà có ít nhu cầu."</w:t>
      </w:r>
    </w:p>
    <w:p>
      <w:pPr>
        <w:ind w:left="288"/>
      </w:pPr>
      <w:r>
        <w:rPr>
          <w:color w:val="555555"/>
          <w:sz w:val="20"/>
        </w:rPr>
        <w:t>Áp dụng: Định nghĩa giàu lại. Bạn giàu khi nhu cầu của bạn thấp hơn khả năng đáp ứng. Hai con đường: tăng khả năng hoặc giảm nhu cầu. Người Khắc kỷ chọn cả hai.</w:t>
      </w:r>
    </w:p>
    <w:p>
      <w:r>
        <w:rPr>
          <w:b w:val="0"/>
          <w:i w:val="0"/>
          <w:sz w:val="22"/>
        </w:rPr>
      </w:r>
    </w:p>
    <w:p>
      <w:r>
        <w:rPr>
          <w:i/>
          <w:sz w:val="22"/>
        </w:rPr>
        <w:t>"Nếu ai đó nói xấu sau lưng bạn, đừng tự vệ. Hãy đáp: Họ chắc không biết hết các khuyết điểm khác của tôi, nếu không họ đã nói thêm rồi."</w:t>
      </w:r>
    </w:p>
    <w:p>
      <w:pPr>
        <w:ind w:left="288"/>
      </w:pPr>
      <w:r>
        <w:rPr>
          <w:color w:val="555555"/>
          <w:sz w:val="20"/>
        </w:rPr>
        <w:t>Áp dụng: Hài hước phá vỡ căng thẳng. Khi bị chỉ trích, không cần phòng thủ mạnh. Sự hài hước cho thấy bạn không bị lay động — và thường giải quyết tình huống tốt hơn tranh cãi.</w:t>
      </w:r>
    </w:p>
    <w:p>
      <w:r>
        <w:rPr>
          <w:b w:val="0"/>
          <w:i w:val="0"/>
          <w:sz w:val="22"/>
        </w:rPr>
      </w:r>
    </w:p>
    <w:p>
      <w:r>
        <w:rPr>
          <w:i/>
          <w:sz w:val="22"/>
        </w:rPr>
        <w:t>"Không ai có thể làm tổn thương bạn nếu bạn không cho phép."</w:t>
      </w:r>
    </w:p>
    <w:p>
      <w:pPr>
        <w:ind w:left="288"/>
      </w:pPr>
      <w:r>
        <w:rPr>
          <w:color w:val="555555"/>
          <w:sz w:val="20"/>
        </w:rPr>
        <w:t>Áp dụng: Câu này dễ bị hiểu sai. Không có nghĩa là người khác không gây tác động — mà có nghĩa là tổn thương sâu sắc (tinh thần, identity) đòi hỏi sự đồng ý của bạn. Bạn quyết định lời nào "vào" và lời nào "không vào".</w:t>
      </w:r>
    </w:p>
    <w:p>
      <w:r>
        <w:rPr>
          <w:b w:val="0"/>
          <w:i w:val="0"/>
          <w:sz w:val="22"/>
        </w:rPr>
      </w:r>
    </w:p>
    <w:p>
      <w:r>
        <w:rPr>
          <w:i/>
          <w:sz w:val="22"/>
        </w:rPr>
        <w:t>"Khi bạn mất một thứ, đừng nói tôi đã mất nó — hãy nói tôi đã trả lại nó."</w:t>
      </w:r>
    </w:p>
    <w:p>
      <w:pPr>
        <w:ind w:left="288"/>
      </w:pPr>
      <w:r>
        <w:rPr>
          <w:color w:val="555555"/>
          <w:sz w:val="20"/>
        </w:rPr>
        <w:t>Áp dụng: Khung tâm lý về mất mát. Mọi thứ trong đời là cho mượn — không phải sở hữu. Cha mẹ, con cái, sức khỏe, tài sản — tất cả sẽ trả lại lúc này hay lúc khác. Khung này giảm đau mất mát.</w:t>
      </w:r>
    </w:p>
    <w:p>
      <w:r>
        <w:rPr>
          <w:b w:val="0"/>
          <w:i w:val="0"/>
          <w:sz w:val="22"/>
        </w:rPr>
      </w:r>
    </w:p>
    <w:p>
      <w:r>
        <w:rPr>
          <w:i/>
          <w:sz w:val="22"/>
        </w:rPr>
        <w:t>"Đừng đo bản thân bằng thước đo của người khác — họ có hành trình của họ, bạn có hành trình của bạn."</w:t>
      </w:r>
    </w:p>
    <w:p>
      <w:pPr>
        <w:ind w:left="288"/>
      </w:pPr>
      <w:r>
        <w:rPr>
          <w:color w:val="555555"/>
          <w:sz w:val="20"/>
        </w:rPr>
        <w:t>Áp dụng: Câu thần chú cho thời mạng xã hội. Mỗi lần ghen tị xuất hiện khi xem newsfeed, lặp lại câu này. Bạn không thua — bạn đang đi đường khác.</w:t>
      </w:r>
    </w:p>
    <w:p>
      <w:r>
        <w:rPr>
          <w:b w:val="0"/>
          <w:i w:val="0"/>
          <w:sz w:val="22"/>
        </w:rPr>
      </w:r>
    </w:p>
    <w:p>
      <w:r>
        <w:rPr>
          <w:i/>
          <w:sz w:val="22"/>
        </w:rPr>
        <w:t>"Chỉ có người được giáo dục mới tự do."</w:t>
      </w:r>
    </w:p>
    <w:p>
      <w:pPr>
        <w:ind w:left="288"/>
      </w:pPr>
      <w:r>
        <w:rPr>
          <w:color w:val="555555"/>
          <w:sz w:val="20"/>
        </w:rPr>
        <w:t>Áp dụng: Tự do không phải có nhiều lựa chọn — mà là biết chọn đúng. Người không học cách suy nghĩ là nô lệ cho cảm xúc, phản xạ, ý kiến của người khác. Giáo dục triết học là con đường giải phóng.</w:t>
      </w:r>
    </w:p>
    <w:p>
      <w:r>
        <w:rPr>
          <w:b w:val="0"/>
          <w:i w:val="0"/>
          <w:sz w:val="22"/>
        </w:rPr>
      </w:r>
    </w:p>
    <w:p>
      <w:pPr>
        <w:pStyle w:val="Heading2"/>
      </w:pPr>
      <w:r>
        <w:rPr>
          <w:color w:val="6A1B9A"/>
        </w:rPr>
        <w:t>Mười câu từ Seneca</w:t>
      </w:r>
    </w:p>
    <w:p>
      <w:r>
        <w:rPr>
          <w:i/>
          <w:sz w:val="22"/>
        </w:rPr>
        <w:t>"Chúng ta khổ trong tưởng tượng nhiều hơn trong thực tế."</w:t>
      </w:r>
    </w:p>
    <w:p>
      <w:pPr>
        <w:ind w:left="288"/>
      </w:pPr>
      <w:r>
        <w:rPr>
          <w:color w:val="555555"/>
          <w:sz w:val="20"/>
        </w:rPr>
        <w:t>Áp dụng: Quan sát sắc về lo lắng. 80% lo lắng không bao giờ xảy ra. Trong số 20% xảy ra, hầu hết không tệ như tưởng tượng. Negative Visualization giúp chứng minh điều này.</w:t>
      </w:r>
    </w:p>
    <w:p>
      <w:r>
        <w:rPr>
          <w:b w:val="0"/>
          <w:i w:val="0"/>
          <w:sz w:val="22"/>
        </w:rPr>
      </w:r>
    </w:p>
    <w:p>
      <w:r>
        <w:rPr>
          <w:i/>
          <w:sz w:val="22"/>
        </w:rPr>
        <w:t>"Không phải vì sự việc khó mà ta không dám làm — chính vì ta không dám làm mà sự việc trở nên khó."</w:t>
      </w:r>
    </w:p>
    <w:p>
      <w:pPr>
        <w:ind w:left="288"/>
      </w:pPr>
      <w:r>
        <w:rPr>
          <w:color w:val="555555"/>
          <w:sz w:val="20"/>
        </w:rPr>
        <w:t>Áp dụng: Quy tắc 5 giây. Từ ý nghĩ "tôi nên làm X" đến hành động đầu tiên không được vượt quá 5 giây. Sau 5 giây, não tìm lý do để không làm.</w:t>
      </w:r>
    </w:p>
    <w:p>
      <w:r>
        <w:rPr>
          <w:b w:val="0"/>
          <w:i w:val="0"/>
          <w:sz w:val="22"/>
        </w:rPr>
      </w:r>
    </w:p>
    <w:p>
      <w:r>
        <w:rPr>
          <w:i/>
          <w:sz w:val="22"/>
        </w:rPr>
        <w:t>"Mỗi ngày là một cuộc đời nhỏ. Mỗi tối khi đi ngủ là một cái chết nhỏ."</w:t>
      </w:r>
    </w:p>
    <w:p>
      <w:pPr>
        <w:ind w:left="288"/>
      </w:pPr>
      <w:r>
        <w:rPr>
          <w:color w:val="555555"/>
          <w:sz w:val="20"/>
        </w:rPr>
        <w:t>Áp dụng: Khung sống "ngày một". Không phải vì ngày mai không quan trọng — mà vì hôm nay là tất cả những gì bạn thực sự có. Đánh giá tối nay: tôi đã sống "tiểu cuộc đời" hôm nay tốt không?</w:t>
      </w:r>
    </w:p>
    <w:p>
      <w:r>
        <w:rPr>
          <w:b w:val="0"/>
          <w:i w:val="0"/>
          <w:sz w:val="22"/>
        </w:rPr>
      </w:r>
    </w:p>
    <w:p>
      <w:r>
        <w:rPr>
          <w:i/>
          <w:sz w:val="22"/>
        </w:rPr>
        <w:t>"Trong khi chúng ta đang chờ sống — cuộc sống đã trôi qua."</w:t>
      </w:r>
    </w:p>
    <w:p>
      <w:pPr>
        <w:ind w:left="288"/>
      </w:pPr>
      <w:r>
        <w:rPr>
          <w:color w:val="555555"/>
          <w:sz w:val="20"/>
        </w:rPr>
        <w:t>Áp dụng: Bệnh "khi nào" (when X happens, I will live). Khi có thêm tiền, khi con lớn, khi nghỉ hưu — tôi sẽ bắt đầu sống. Sự thật: cuộc sống chỉ ở đây và bây giờ. "Khi nào" không bao giờ đến đúng như mong đợi.</w:t>
      </w:r>
    </w:p>
    <w:p>
      <w:r>
        <w:rPr>
          <w:b w:val="0"/>
          <w:i w:val="0"/>
          <w:sz w:val="22"/>
        </w:rPr>
      </w:r>
    </w:p>
    <w:p>
      <w:r>
        <w:rPr>
          <w:i/>
          <w:sz w:val="22"/>
        </w:rPr>
        <w:t>"Cuộc sống không quá ngắn — chỉ là chúng ta lãng phí nó nhiều."</w:t>
      </w:r>
    </w:p>
    <w:p>
      <w:pPr>
        <w:ind w:left="288"/>
      </w:pPr>
      <w:r>
        <w:rPr>
          <w:color w:val="555555"/>
          <w:sz w:val="20"/>
        </w:rPr>
        <w:t>Áp dụng: Câu mở đầu của "On the Shortness of Life". Nếu sống tốt mỗi ngày, cuộc đời "đủ dài". Vấn đề là phần lớn cuộc đời được sống unconsciously — autopilot.</w:t>
      </w:r>
    </w:p>
    <w:p>
      <w:r>
        <w:rPr>
          <w:b w:val="0"/>
          <w:i w:val="0"/>
          <w:sz w:val="22"/>
        </w:rPr>
      </w:r>
    </w:p>
    <w:p>
      <w:r>
        <w:rPr>
          <w:i/>
          <w:sz w:val="22"/>
        </w:rPr>
        <w:t>"Bạn hỏi tôi sách nào nên đọc lại nhiều lần? Sách của những người đã viết về cách sống."</w:t>
      </w:r>
    </w:p>
    <w:p>
      <w:pPr>
        <w:ind w:left="288"/>
      </w:pPr>
      <w:r>
        <w:rPr>
          <w:color w:val="555555"/>
          <w:sz w:val="20"/>
        </w:rPr>
        <w:t>Áp dụng: Phân biệt sách "đọc 1 lần" và sách "đọc đi đọc lại". Sách kỹ năng — đọc 1 lần đủ. Sách triết học sống — đọc lại hàng năm. Meditations, Enchiridion, Letters of Seneca — ba cuốn đáng đọc cả đời.</w:t>
      </w:r>
    </w:p>
    <w:p>
      <w:r>
        <w:rPr>
          <w:b w:val="0"/>
          <w:i w:val="0"/>
          <w:sz w:val="22"/>
        </w:rPr>
      </w:r>
    </w:p>
    <w:p>
      <w:r>
        <w:rPr>
          <w:i/>
          <w:sz w:val="22"/>
        </w:rPr>
        <w:t>"Tôi sẽ cho bạn biết một bí quyết để được yêu thương: hãy đáng được yêu thương."</w:t>
      </w:r>
    </w:p>
    <w:p>
      <w:pPr>
        <w:ind w:left="288"/>
      </w:pPr>
      <w:r>
        <w:rPr>
          <w:color w:val="555555"/>
          <w:sz w:val="20"/>
        </w:rPr>
        <w:t>Áp dụng: Trả lời cho mọi câu hỏi "làm sao để được X". Tự cải thiện trước, kết quả ngoại tại theo sau. Đảo ngược tư duy "cần được công nhận trước rồi mới phát triển".</w:t>
      </w:r>
    </w:p>
    <w:p>
      <w:r>
        <w:rPr>
          <w:b w:val="0"/>
          <w:i w:val="0"/>
          <w:sz w:val="22"/>
        </w:rPr>
      </w:r>
    </w:p>
    <w:p>
      <w:r>
        <w:rPr>
          <w:i/>
          <w:sz w:val="22"/>
        </w:rPr>
        <w:t>"Thật vô lý khi sợ chết — vì đau khổ nằm trong sợ hãi cái chết, không phải trong chính cái chết."</w:t>
      </w:r>
    </w:p>
    <w:p>
      <w:pPr>
        <w:ind w:left="288"/>
      </w:pPr>
      <w:r>
        <w:rPr>
          <w:color w:val="555555"/>
          <w:sz w:val="20"/>
        </w:rPr>
        <w:t>Áp dụng: Khi cái chết đến, nó không đau — vì bạn không còn tỉnh táo để cảm nhận. Sợ hãi mới là phần đau. Giảm sợ hãi = giảm khổ thực tế hơn là tránh né chủ đề.</w:t>
      </w:r>
    </w:p>
    <w:p>
      <w:r>
        <w:rPr>
          <w:b w:val="0"/>
          <w:i w:val="0"/>
          <w:sz w:val="22"/>
        </w:rPr>
      </w:r>
    </w:p>
    <w:p>
      <w:r>
        <w:rPr>
          <w:i/>
          <w:sz w:val="22"/>
        </w:rPr>
        <w:t>"Đừng oán giận sự khắc nghiệt của cuộc sống. Hãy thi đua với nó."</w:t>
      </w:r>
    </w:p>
    <w:p>
      <w:pPr>
        <w:ind w:left="288"/>
      </w:pPr>
      <w:r>
        <w:rPr>
          <w:color w:val="555555"/>
          <w:sz w:val="20"/>
        </w:rPr>
        <w:t>Áp dụng: Khung Amor Fati. Cuộc sống không cố tình khắc nghiệt với bạn — nó chỉ là cuộc sống. Phản ứng có thể là oán giận (tăng khổ) hoặc thi đua (tăng sức mạnh).</w:t>
      </w:r>
    </w:p>
    <w:p>
      <w:r>
        <w:rPr>
          <w:b w:val="0"/>
          <w:i w:val="0"/>
          <w:sz w:val="22"/>
        </w:rPr>
      </w:r>
    </w:p>
    <w:p>
      <w:r>
        <w:rPr>
          <w:i/>
          <w:sz w:val="22"/>
        </w:rPr>
        <w:t>"Nó không phải vì ta có thời gian ngắn để sống — mà vì ta lãng phí nhiều thời gian."</w:t>
      </w:r>
    </w:p>
    <w:p>
      <w:pPr>
        <w:ind w:left="288"/>
      </w:pPr>
      <w:r>
        <w:rPr>
          <w:color w:val="555555"/>
          <w:sz w:val="20"/>
        </w:rPr>
        <w:t>Áp dụng: Diễn đạt khác của câu thứ 5. Định lượng: nếu bạn ngủ 8 giờ, làm việc 10 giờ, ăn 2 giờ, đi lại 2 giờ — còn 2 giờ/ngày là "thời gian của bạn". 2 giờ × 365 ngày = 730 giờ/năm = 30 ngày. Bạn dùng 30 ngày này thế nào?</w:t>
      </w:r>
    </w:p>
    <w:p>
      <w:r>
        <w:rPr>
          <w:b w:val="0"/>
          <w:i w:val="0"/>
          <w:sz w:val="22"/>
        </w:rPr>
      </w:r>
    </w:p>
    <w:p>
      <w:pPr>
        <w:pStyle w:val="Heading2"/>
      </w:pPr>
      <w:r>
        <w:rPr>
          <w:color w:val="6A1B9A"/>
        </w:rPr>
        <w:t>Hai mươi câu từ các nguồn khác</w:t>
      </w:r>
    </w:p>
    <w:p>
      <w:r>
        <w:rPr>
          <w:i/>
          <w:sz w:val="22"/>
        </w:rPr>
        <w:t>"Không có lợi ích gì cho người học triết nếu họ chỉ nghe giảng mà không thực hành."</w:t>
      </w:r>
    </w:p>
    <w:p>
      <w:pPr>
        <w:jc w:val="right"/>
      </w:pPr>
      <w:r>
        <w:rPr>
          <w:i/>
          <w:color w:val="555555"/>
          <w:sz w:val="20"/>
        </w:rPr>
        <w:t>— Musonius Rufus</w:t>
      </w:r>
    </w:p>
    <w:p>
      <w:r>
        <w:rPr>
          <w:i/>
          <w:sz w:val="22"/>
        </w:rPr>
        <w:t>"Khó khăn là thứ rèn luyện đức tính — như công cụ rèn luyện thợ thủ công."</w:t>
      </w:r>
    </w:p>
    <w:p>
      <w:pPr>
        <w:jc w:val="right"/>
      </w:pPr>
      <w:r>
        <w:rPr>
          <w:i/>
          <w:color w:val="555555"/>
          <w:sz w:val="20"/>
        </w:rPr>
        <w:t>— Musonius Rufus</w:t>
      </w:r>
    </w:p>
    <w:p>
      <w:r>
        <w:rPr>
          <w:i/>
          <w:sz w:val="22"/>
        </w:rPr>
        <w:t>"Tự nhiên cho chúng ta hai tai và một miệng để chúng ta nghe nhiều gấp đôi nói."</w:t>
      </w:r>
    </w:p>
    <w:p>
      <w:pPr>
        <w:jc w:val="right"/>
      </w:pPr>
      <w:r>
        <w:rPr>
          <w:i/>
          <w:color w:val="555555"/>
          <w:sz w:val="20"/>
        </w:rPr>
        <w:t>— Zeno of Citium</w:t>
      </w:r>
    </w:p>
    <w:p>
      <w:r>
        <w:rPr>
          <w:i/>
          <w:sz w:val="22"/>
        </w:rPr>
        <w:t>"Hãy dẫn tôi đi, Định mệnh — đến nơi nào ngươi đã chọn. Tôi đi theo không kháng cự. Nếu kháng cự, tôi vẫn phải đi — chỉ thêm khốn khổ."</w:t>
      </w:r>
    </w:p>
    <w:p>
      <w:pPr>
        <w:jc w:val="right"/>
      </w:pPr>
      <w:r>
        <w:rPr>
          <w:i/>
          <w:color w:val="555555"/>
          <w:sz w:val="20"/>
        </w:rPr>
        <w:t>— Cleanthes</w:t>
      </w:r>
    </w:p>
    <w:p>
      <w:r>
        <w:rPr>
          <w:i/>
          <w:sz w:val="22"/>
        </w:rPr>
        <w:t>"Sống theo đức tính là sống theo trải nghiệm các sự kiện xảy ra trong tự nhiên."</w:t>
      </w:r>
    </w:p>
    <w:p>
      <w:pPr>
        <w:jc w:val="right"/>
      </w:pPr>
      <w:r>
        <w:rPr>
          <w:i/>
          <w:color w:val="555555"/>
          <w:sz w:val="20"/>
        </w:rPr>
        <w:t>— Chrysippus</w:t>
      </w:r>
    </w:p>
    <w:p>
      <w:r>
        <w:rPr>
          <w:i/>
          <w:sz w:val="22"/>
        </w:rPr>
        <w:t>"Trở ngại không phải kẻ thù — đó là con đường."</w:t>
      </w:r>
    </w:p>
    <w:p>
      <w:pPr>
        <w:jc w:val="right"/>
      </w:pPr>
      <w:r>
        <w:rPr>
          <w:i/>
          <w:color w:val="555555"/>
          <w:sz w:val="20"/>
        </w:rPr>
        <w:t>— Ryan Holiday</w:t>
      </w:r>
    </w:p>
    <w:p>
      <w:r>
        <w:rPr>
          <w:i/>
          <w:sz w:val="22"/>
        </w:rPr>
        <w:t>"Người mạnh nhất là người chấp nhận được thực tế khắc nghiệt nhất mà vẫn hành động tích cực."</w:t>
      </w:r>
    </w:p>
    <w:p>
      <w:pPr>
        <w:jc w:val="right"/>
      </w:pPr>
      <w:r>
        <w:rPr>
          <w:i/>
          <w:color w:val="555555"/>
          <w:sz w:val="20"/>
        </w:rPr>
        <w:t>— Ryan Holiday</w:t>
      </w:r>
    </w:p>
    <w:p>
      <w:r>
        <w:rPr>
          <w:i/>
          <w:sz w:val="22"/>
        </w:rPr>
        <w:t>"Khắc kỷ không phải về việc kìm nén cảm xúc — mà về việc không để cảm xúc kiểm soát hành vi."</w:t>
      </w:r>
    </w:p>
    <w:p>
      <w:pPr>
        <w:jc w:val="right"/>
      </w:pPr>
      <w:r>
        <w:rPr>
          <w:i/>
          <w:color w:val="555555"/>
          <w:sz w:val="20"/>
        </w:rPr>
        <w:t>— William Irvine</w:t>
      </w:r>
    </w:p>
    <w:p>
      <w:r>
        <w:rPr>
          <w:i/>
          <w:sz w:val="22"/>
        </w:rPr>
        <w:t>"Triết học chỉ có giá trị nếu nó thay đổi cách bạn sống. Nếu không — đó chỉ là trang trí trí tuệ."</w:t>
      </w:r>
    </w:p>
    <w:p>
      <w:pPr>
        <w:jc w:val="right"/>
      </w:pPr>
      <w:r>
        <w:rPr>
          <w:i/>
          <w:color w:val="555555"/>
          <w:sz w:val="20"/>
        </w:rPr>
        <w:t>— Massimo Pigliucci</w:t>
      </w:r>
    </w:p>
    <w:p>
      <w:r>
        <w:rPr>
          <w:i/>
          <w:sz w:val="22"/>
        </w:rPr>
        <w:t>"Khắc kỷ là CBT có gốc rễ 2000 năm và có chiều sâu triết học CBT chưa có."</w:t>
      </w:r>
    </w:p>
    <w:p>
      <w:pPr>
        <w:jc w:val="right"/>
      </w:pPr>
      <w:r>
        <w:rPr>
          <w:i/>
          <w:color w:val="555555"/>
          <w:sz w:val="20"/>
        </w:rPr>
        <w:t>— Donald Robertson</w:t>
      </w:r>
    </w:p>
    <w:p>
      <w:r>
        <w:rPr>
          <w:i/>
          <w:sz w:val="22"/>
        </w:rPr>
        <w:t>"Triết học cổ đại không phải là môn học — đó là cách sống."</w:t>
      </w:r>
    </w:p>
    <w:p>
      <w:pPr>
        <w:jc w:val="right"/>
      </w:pPr>
      <w:r>
        <w:rPr>
          <w:i/>
          <w:color w:val="555555"/>
          <w:sz w:val="20"/>
        </w:rPr>
        <w:t>— Pierre Hadot</w:t>
      </w:r>
    </w:p>
    <w:p>
      <w:r>
        <w:rPr>
          <w:i/>
          <w:sz w:val="22"/>
        </w:rPr>
        <w:t>"Tôi sống sót 8 năm tù vì Enchiridion. Trong khi người khác mất hy vọng, tôi có nguyên lý."</w:t>
      </w:r>
    </w:p>
    <w:p>
      <w:pPr>
        <w:jc w:val="right"/>
      </w:pPr>
      <w:r>
        <w:rPr>
          <w:i/>
          <w:color w:val="555555"/>
          <w:sz w:val="20"/>
        </w:rPr>
        <w:t>— James Stockdale</w:t>
      </w:r>
    </w:p>
    <w:p>
      <w:r>
        <w:rPr>
          <w:i/>
          <w:sz w:val="22"/>
        </w:rPr>
        <w:t>"Khắc kỷ là hệ điều hành để vận hành cuộc sống tốt — đặc biệt khi mọi thứ đi xuống."</w:t>
      </w:r>
    </w:p>
    <w:p>
      <w:pPr>
        <w:jc w:val="right"/>
      </w:pPr>
      <w:r>
        <w:rPr>
          <w:i/>
          <w:color w:val="555555"/>
          <w:sz w:val="20"/>
        </w:rPr>
        <w:t>— Tim Ferriss</w:t>
      </w:r>
    </w:p>
    <w:p>
      <w:r>
        <w:rPr>
          <w:i/>
          <w:sz w:val="22"/>
        </w:rPr>
        <w:t>"Đọc Marcus Aurelius khi thành công — để nhắc nhở. Đọc khi thất bại — để hồi phục."</w:t>
      </w:r>
    </w:p>
    <w:p>
      <w:pPr>
        <w:jc w:val="right"/>
      </w:pPr>
      <w:r>
        <w:rPr>
          <w:i/>
          <w:color w:val="555555"/>
          <w:sz w:val="20"/>
        </w:rPr>
        <w:t>— Naval Ravikant</w:t>
      </w:r>
    </w:p>
    <w:p>
      <w:r>
        <w:rPr>
          <w:i/>
          <w:sz w:val="22"/>
        </w:rPr>
        <w:t>"Hãy là sự thay đổi bạn muốn thấy trong thế giới."</w:t>
      </w:r>
    </w:p>
    <w:p>
      <w:pPr>
        <w:jc w:val="right"/>
      </w:pPr>
      <w:r>
        <w:rPr>
          <w:i/>
          <w:color w:val="555555"/>
          <w:sz w:val="20"/>
        </w:rPr>
        <w:t>— Mahatma Gandhi (chịu ảnh hưởng Khắc kỷ qua Tolstoy)</w:t>
      </w:r>
    </w:p>
    <w:p>
      <w:r>
        <w:rPr>
          <w:i/>
          <w:sz w:val="22"/>
        </w:rPr>
        <w:t>"Hãy làm những gì bạn có thể, với những gì bạn có, ở nơi bạn đang ở."</w:t>
      </w:r>
    </w:p>
    <w:p>
      <w:pPr>
        <w:jc w:val="right"/>
      </w:pPr>
      <w:r>
        <w:rPr>
          <w:i/>
          <w:color w:val="555555"/>
          <w:sz w:val="20"/>
        </w:rPr>
        <w:t>— Theodore Roosevelt</w:t>
      </w:r>
    </w:p>
    <w:p>
      <w:r>
        <w:rPr>
          <w:i/>
          <w:sz w:val="22"/>
        </w:rPr>
        <w:t>"Giữa kích thích và phản ứng có một khoảng trống. Trong khoảng trống đó là quyền tự do và sức mạnh chọn lựa của ta."</w:t>
      </w:r>
    </w:p>
    <w:p>
      <w:pPr>
        <w:jc w:val="right"/>
      </w:pPr>
      <w:r>
        <w:rPr>
          <w:i/>
          <w:color w:val="555555"/>
          <w:sz w:val="20"/>
        </w:rPr>
        <w:t>— Viktor Frankl (Logotherapy ảnh hưởng từ Khắc kỷ)</w:t>
      </w:r>
    </w:p>
    <w:p>
      <w:r>
        <w:rPr>
          <w:i/>
          <w:sz w:val="22"/>
        </w:rPr>
        <w:t>"Tôi học được rằng can đảm không phải là vắng mặt nỗi sợ — mà là chiến thắng nỗi sợ."</w:t>
      </w:r>
    </w:p>
    <w:p>
      <w:pPr>
        <w:jc w:val="right"/>
      </w:pPr>
      <w:r>
        <w:rPr>
          <w:i/>
          <w:color w:val="555555"/>
          <w:sz w:val="20"/>
        </w:rPr>
        <w:t>— Nelson Mandela (đọc Meditations trong tù 27 năm)</w:t>
      </w:r>
    </w:p>
    <w:p>
      <w:r>
        <w:rPr>
          <w:i/>
          <w:sz w:val="22"/>
        </w:rPr>
        <w:t>"Sự bình tĩnh không phải đến từ việc cuộc sống dừng đầy bão tố — mà từ việc bạn không còn bị bão tố cuốn đi."</w:t>
      </w:r>
    </w:p>
    <w:p>
      <w:pPr>
        <w:jc w:val="right"/>
      </w:pPr>
      <w:r>
        <w:rPr>
          <w:i/>
          <w:color w:val="555555"/>
          <w:sz w:val="20"/>
        </w:rPr>
        <w:t>— Marcus Aurelius (bonus)</w:t>
      </w:r>
    </w:p>
    <w:p>
      <w:r>
        <w:rPr>
          <w:i/>
          <w:sz w:val="22"/>
        </w:rPr>
        <w:t>"Bạn không thể chọn được những gì xảy ra với mình — nhưng bạn luôn có thể chọn phản ứng của mình. Và chính sự lựa chọn đó tạo nên bạn là ai."</w:t>
      </w:r>
    </w:p>
    <w:p>
      <w:pPr>
        <w:jc w:val="right"/>
      </w:pPr>
      <w:r>
        <w:rPr>
          <w:i/>
          <w:color w:val="555555"/>
          <w:sz w:val="20"/>
        </w:rPr>
        <w:t>— Câu tổng kết Khắc kỷ</w:t>
      </w:r>
    </w:p>
    <w:tbl>
      <w:tblPr>
        <w:tblW w:type="auto" w:w="0"/>
        <w:tblLook w:firstColumn="1" w:firstRow="1" w:lastColumn="0" w:lastRow="0" w:noHBand="0" w:noVBand="1" w:val="04A0"/>
      </w:tblPr>
      <w:tblGrid>
        <w:gridCol w:w="8640"/>
      </w:tblGrid>
      <w:tr>
        <w:tc>
          <w:tcPr>
            <w:tcW w:type="dxa" w:w="8640"/>
            <w:shd w:val="clear" w:color="auto" w:fill="F3E5F5"/>
          </w:tcPr>
          <w:p>
            <w:r/>
            <w:r>
              <w:rPr>
                <w:b/>
                <w:color w:val="6A1B9A"/>
                <w:sz w:val="22"/>
              </w:rPr>
              <w:t>Cách dùng 50 danh ngôn</w:t>
            </w:r>
          </w:p>
          <w:p>
            <w:r>
              <w:rPr>
                <w:sz w:val="20"/>
              </w:rPr>
              <w:t>– Đọc một lần để biết, đọc nhiều lần để ngấm.</w:t>
            </w:r>
          </w:p>
          <w:p>
            <w:r>
              <w:rPr>
                <w:sz w:val="20"/>
              </w:rPr>
              <w:t>– Chọn 3–5 câu chạm bạn nhất, viết tay vào sổ, đọc trước khi ngủ.</w:t>
            </w:r>
          </w:p>
          <w:p>
            <w:r>
              <w:rPr>
                <w:sz w:val="20"/>
              </w:rPr>
              <w:t>– Dán 1 câu lên gương phòng tắm — đổi mỗi tuần.</w:t>
            </w:r>
          </w:p>
          <w:p>
            <w:r>
              <w:rPr>
                <w:sz w:val="20"/>
              </w:rPr>
              <w:t>– Khi gặp tình huống khó — tìm câu phù hợp trong đầu, lặp lại 3 lần.</w:t>
            </w:r>
          </w:p>
          <w:p>
            <w:r>
              <w:rPr>
                <w:sz w:val="20"/>
              </w:rPr>
              <w:t>– Sau 6 tháng đọc lại — bạn sẽ thấy nhiều câu hiểu khác hẳn.</w:t>
            </w:r>
          </w:p>
        </w:tc>
      </w:tr>
    </w:tbl>
    <w:p>
      <w:r>
        <w:br w:type="page"/>
      </w:r>
    </w:p>
    <w:p>
      <w:pPr>
        <w:pStyle w:val="Heading1"/>
      </w:pPr>
      <w:r>
        <w:rPr>
          <w:color w:val="4A148C"/>
        </w:rPr>
        <w:t>Chương 8 — Khắc kỷ trong thế kỷ 21: CBT, mindfulness, Modern Stoa</w:t>
      </w:r>
    </w:p>
    <w:p>
      <w:r>
        <w:rPr>
          <w:b w:val="0"/>
          <w:i w:val="0"/>
          <w:sz w:val="22"/>
        </w:rPr>
        <w:t>Khắc kỷ không phải là tài sản của Hy Lạp cổ đại — nó đã được dịch, adapted, và mở rộng qua 2.300 năm. Chương 8 lập bản đồ Khắc kỷ trong bối cảnh hiện đại: nó liên quan thế nào đến tâm lý học nhận thức (CBT), mindfulness, các triết học khác, và phong trào Modern Stoa.</w:t>
      </w:r>
    </w:p>
    <w:p>
      <w:pPr>
        <w:pStyle w:val="Heading2"/>
      </w:pPr>
      <w:r>
        <w:rPr>
          <w:color w:val="6A1B9A"/>
        </w:rPr>
        <w:t>1. Khắc kỷ và CBT — Cognitive Behavioral Therapy</w:t>
      </w:r>
    </w:p>
    <w:p>
      <w:r>
        <w:rPr>
          <w:b w:val="0"/>
          <w:i w:val="0"/>
          <w:sz w:val="22"/>
        </w:rPr>
        <w:t>CBT là phương pháp trị liệu tâm lý có chứng cứ khoa học mạnh nhất cho lo âu, trầm cảm, rối loạn ám ảnh cưỡng chế. Hai nhà sáng lập — Aaron Beck (1921–2021) và Albert Ellis (1913–2007) — đều thừa nhận trực tiếp rằng nền tảng lý thuyết của CBT đến từ Khắc kỷ, đặc biệt là Epictetus.</w:t>
      </w:r>
    </w:p>
    <w:p>
      <w:r>
        <w:rPr>
          <w:b/>
          <w:i w:val="0"/>
          <w:sz w:val="22"/>
        </w:rPr>
        <w:t>Bốn điểm trùng giữa Khắc kỷ và CBT:</w:t>
      </w:r>
    </w:p>
    <w:p>
      <w:pPr>
        <w:ind w:left="360"/>
      </w:pPr>
      <w:r>
        <w:rPr>
          <w:sz w:val="22"/>
        </w:rPr>
        <w:t>– Cảm xúc đến từ phán đoán, không từ sự kiện. (Epictetus 100 SCN = CBT 1960 SCN)</w:t>
      </w:r>
    </w:p>
    <w:p>
      <w:pPr>
        <w:ind w:left="360"/>
      </w:pPr>
      <w:r>
        <w:rPr>
          <w:sz w:val="22"/>
        </w:rPr>
        <w:t>– Phán đoán có thể được kiểm tra và điều chỉnh. (Khắc kỷ gọi "judgment", CBT gọi "cognitive restructuring")</w:t>
      </w:r>
    </w:p>
    <w:p>
      <w:pPr>
        <w:ind w:left="360"/>
      </w:pPr>
      <w:r>
        <w:rPr>
          <w:sz w:val="22"/>
        </w:rPr>
        <w:t>– Phơi nhiễm có kiểm soát với điều sợ giúp giảm sợ. (Negative Visualization = exposure therapy)</w:t>
      </w:r>
    </w:p>
    <w:p>
      <w:pPr>
        <w:ind w:left="360"/>
      </w:pPr>
      <w:r>
        <w:rPr>
          <w:sz w:val="22"/>
        </w:rPr>
        <w:t>– Hành động đúng tạo cảm xúc đúng. (Khắc kỷ "act virtuously" = CBT "behavioral activation")</w:t>
      </w:r>
    </w:p>
    <w:p>
      <w:r>
        <w:rPr>
          <w:b w:val="0"/>
          <w:i w:val="0"/>
          <w:sz w:val="22"/>
        </w:rPr>
        <w:t>Donald Robertson — psychologist hiện đại — viết sách "The Philosophy of CBT" (2010) lập bản đồ chi tiết mối quan hệ này. Quan điểm của Robertson: CBT là Khắc kỷ ứng dụng lâm sàng — thiếu chiều sâu triết học của Khắc kỷ. Khắc kỷ là CBT có thêm "vì sao".</w:t>
      </w:r>
    </w:p>
    <w:p>
      <w:pPr>
        <w:pStyle w:val="Heading2"/>
      </w:pPr>
      <w:r>
        <w:rPr>
          <w:color w:val="6A1B9A"/>
        </w:rPr>
        <w:t>2. Khắc kỷ và Mindfulness/Phật giáo</w:t>
      </w:r>
    </w:p>
    <w:p>
      <w:r>
        <w:rPr>
          <w:b w:val="0"/>
          <w:i w:val="0"/>
          <w:sz w:val="22"/>
        </w:rPr>
        <w:t>Khắc kỷ và Phật giáo phát triển gần như đồng thời (Đức Phật mất ~480 TCN, Zeno bắt đầu Khắc kỷ ~301 TCN) tại hai đầu thế giới khác nhau. Sự tương đồng đáng kinh ngạc gợi ý có điều gì đó "phổ quát" trong cách con người đối mặt với khổ.</w:t>
      </w:r>
    </w:p>
    <w:tbl>
      <w:tblPr>
        <w:tblW w:type="auto" w:w="0"/>
        <w:tblLook w:firstColumn="1" w:firstRow="1" w:lastColumn="0" w:lastRow="0" w:noHBand="0" w:noVBand="1" w:val="04A0"/>
      </w:tblPr>
      <w:tblGrid>
        <w:gridCol w:w="2880"/>
        <w:gridCol w:w="2880"/>
        <w:gridCol w:w="2880"/>
      </w:tblGrid>
      <w:tr>
        <w:tc>
          <w:tcPr>
            <w:tcW w:type="dxa" w:w="2880"/>
            <w:shd w:val="clear" w:color="auto" w:fill="6A1B9A"/>
          </w:tcPr>
          <w:p>
            <w:r/>
            <w:r>
              <w:rPr>
                <w:b/>
                <w:color w:val="FFFFFF"/>
                <w:sz w:val="20"/>
              </w:rPr>
              <w:t>Khái niệm</w:t>
            </w:r>
          </w:p>
        </w:tc>
        <w:tc>
          <w:tcPr>
            <w:tcW w:type="dxa" w:w="2880"/>
            <w:shd w:val="clear" w:color="auto" w:fill="6A1B9A"/>
          </w:tcPr>
          <w:p>
            <w:r/>
            <w:r>
              <w:rPr>
                <w:b/>
                <w:color w:val="FFFFFF"/>
                <w:sz w:val="20"/>
              </w:rPr>
              <w:t>Khắc kỷ</w:t>
            </w:r>
          </w:p>
        </w:tc>
        <w:tc>
          <w:tcPr>
            <w:tcW w:type="dxa" w:w="2880"/>
            <w:shd w:val="clear" w:color="auto" w:fill="6A1B9A"/>
          </w:tcPr>
          <w:p>
            <w:r/>
            <w:r>
              <w:rPr>
                <w:b/>
                <w:color w:val="FFFFFF"/>
                <w:sz w:val="20"/>
              </w:rPr>
              <w:t>Phật giáo</w:t>
            </w:r>
          </w:p>
        </w:tc>
      </w:tr>
      <w:tr>
        <w:tc>
          <w:tcPr>
            <w:tcW w:type="dxa" w:w="2880"/>
            <w:shd w:val="clear" w:color="auto" w:fill="F3E5F5"/>
          </w:tcPr>
          <w:p>
            <w:r/>
            <w:r>
              <w:rPr>
                <w:sz w:val="20"/>
              </w:rPr>
              <w:t>Gốc rễ khổ</w:t>
            </w:r>
          </w:p>
        </w:tc>
        <w:tc>
          <w:tcPr>
            <w:tcW w:type="dxa" w:w="2880"/>
            <w:shd w:val="clear" w:color="auto" w:fill="F3E5F5"/>
          </w:tcPr>
          <w:p>
            <w:r/>
            <w:r>
              <w:rPr>
                <w:sz w:val="20"/>
              </w:rPr>
              <w:t>Phán đoán sai về sự kiện</w:t>
            </w:r>
          </w:p>
        </w:tc>
        <w:tc>
          <w:tcPr>
            <w:tcW w:type="dxa" w:w="2880"/>
            <w:shd w:val="clear" w:color="auto" w:fill="F3E5F5"/>
          </w:tcPr>
          <w:p>
            <w:r/>
            <w:r>
              <w:rPr>
                <w:sz w:val="20"/>
              </w:rPr>
              <w:t>Dục vọng và vô minh</w:t>
            </w:r>
          </w:p>
        </w:tc>
      </w:tr>
      <w:tr>
        <w:tc>
          <w:tcPr>
            <w:tcW w:type="dxa" w:w="2880"/>
          </w:tcPr>
          <w:p>
            <w:r/>
            <w:r>
              <w:rPr>
                <w:sz w:val="20"/>
              </w:rPr>
              <w:t>Giải thoát</w:t>
            </w:r>
          </w:p>
        </w:tc>
        <w:tc>
          <w:tcPr>
            <w:tcW w:type="dxa" w:w="2880"/>
          </w:tcPr>
          <w:p>
            <w:r/>
            <w:r>
              <w:rPr>
                <w:sz w:val="20"/>
              </w:rPr>
              <w:t>Kiểm soát phán đoán</w:t>
            </w:r>
          </w:p>
        </w:tc>
        <w:tc>
          <w:tcPr>
            <w:tcW w:type="dxa" w:w="2880"/>
          </w:tcPr>
          <w:p>
            <w:r/>
            <w:r>
              <w:rPr>
                <w:sz w:val="20"/>
              </w:rPr>
              <w:t>Buông dục vọng</w:t>
            </w:r>
          </w:p>
        </w:tc>
      </w:tr>
      <w:tr>
        <w:tc>
          <w:tcPr>
            <w:tcW w:type="dxa" w:w="2880"/>
            <w:shd w:val="clear" w:color="auto" w:fill="F3E5F5"/>
          </w:tcPr>
          <w:p>
            <w:r/>
            <w:r>
              <w:rPr>
                <w:sz w:val="20"/>
              </w:rPr>
              <w:t>Thực hành</w:t>
            </w:r>
          </w:p>
        </w:tc>
        <w:tc>
          <w:tcPr>
            <w:tcW w:type="dxa" w:w="2880"/>
            <w:shd w:val="clear" w:color="auto" w:fill="F3E5F5"/>
          </w:tcPr>
          <w:p>
            <w:r/>
            <w:r>
              <w:rPr>
                <w:sz w:val="20"/>
              </w:rPr>
              <w:t>Suy ngẫm có cấu trúc</w:t>
            </w:r>
          </w:p>
        </w:tc>
        <w:tc>
          <w:tcPr>
            <w:tcW w:type="dxa" w:w="2880"/>
            <w:shd w:val="clear" w:color="auto" w:fill="F3E5F5"/>
          </w:tcPr>
          <w:p>
            <w:r/>
            <w:r>
              <w:rPr>
                <w:sz w:val="20"/>
              </w:rPr>
              <w:t>Thiền định</w:t>
            </w:r>
          </w:p>
        </w:tc>
      </w:tr>
      <w:tr>
        <w:tc>
          <w:tcPr>
            <w:tcW w:type="dxa" w:w="2880"/>
          </w:tcPr>
          <w:p>
            <w:r/>
            <w:r>
              <w:rPr>
                <w:sz w:val="20"/>
              </w:rPr>
              <w:t>Cái chết</w:t>
            </w:r>
          </w:p>
        </w:tc>
        <w:tc>
          <w:tcPr>
            <w:tcW w:type="dxa" w:w="2880"/>
          </w:tcPr>
          <w:p>
            <w:r/>
            <w:r>
              <w:rPr>
                <w:sz w:val="20"/>
              </w:rPr>
              <w:t>Memento Mori</w:t>
            </w:r>
          </w:p>
        </w:tc>
        <w:tc>
          <w:tcPr>
            <w:tcW w:type="dxa" w:w="2880"/>
          </w:tcPr>
          <w:p>
            <w:r/>
            <w:r>
              <w:rPr>
                <w:sz w:val="20"/>
              </w:rPr>
              <w:t>Vô thường</w:t>
            </w:r>
          </w:p>
        </w:tc>
      </w:tr>
      <w:tr>
        <w:tc>
          <w:tcPr>
            <w:tcW w:type="dxa" w:w="2880"/>
            <w:shd w:val="clear" w:color="auto" w:fill="F3E5F5"/>
          </w:tcPr>
          <w:p>
            <w:r/>
            <w:r>
              <w:rPr>
                <w:sz w:val="20"/>
              </w:rPr>
              <w:t>Cảm xúc</w:t>
            </w:r>
          </w:p>
        </w:tc>
        <w:tc>
          <w:tcPr>
            <w:tcW w:type="dxa" w:w="2880"/>
            <w:shd w:val="clear" w:color="auto" w:fill="F3E5F5"/>
          </w:tcPr>
          <w:p>
            <w:r/>
            <w:r>
              <w:rPr>
                <w:sz w:val="20"/>
              </w:rPr>
              <w:t>Apatheia (không bị cuốn)</w:t>
            </w:r>
          </w:p>
        </w:tc>
        <w:tc>
          <w:tcPr>
            <w:tcW w:type="dxa" w:w="2880"/>
            <w:shd w:val="clear" w:color="auto" w:fill="F3E5F5"/>
          </w:tcPr>
          <w:p>
            <w:r/>
            <w:r>
              <w:rPr>
                <w:sz w:val="20"/>
              </w:rPr>
              <w:t>Equanimity (xả)</w:t>
            </w:r>
          </w:p>
        </w:tc>
      </w:tr>
      <w:tr>
        <w:tc>
          <w:tcPr>
            <w:tcW w:type="dxa" w:w="2880"/>
          </w:tcPr>
          <w:p>
            <w:r/>
            <w:r>
              <w:rPr>
                <w:sz w:val="20"/>
              </w:rPr>
              <w:t>Cộng đồng</w:t>
            </w:r>
          </w:p>
        </w:tc>
        <w:tc>
          <w:tcPr>
            <w:tcW w:type="dxa" w:w="2880"/>
          </w:tcPr>
          <w:p>
            <w:r/>
            <w:r>
              <w:rPr>
                <w:sz w:val="20"/>
              </w:rPr>
              <w:t>Sympatheia (liên kết)</w:t>
            </w:r>
          </w:p>
        </w:tc>
        <w:tc>
          <w:tcPr>
            <w:tcW w:type="dxa" w:w="2880"/>
          </w:tcPr>
          <w:p>
            <w:r/>
            <w:r>
              <w:rPr>
                <w:sz w:val="20"/>
              </w:rPr>
              <w:t>Sangha (tăng đoàn)</w:t>
            </w:r>
          </w:p>
        </w:tc>
      </w:tr>
      <w:tr>
        <w:tc>
          <w:tcPr>
            <w:tcW w:type="dxa" w:w="2880"/>
            <w:shd w:val="clear" w:color="auto" w:fill="F3E5F5"/>
          </w:tcPr>
          <w:p>
            <w:r/>
            <w:r>
              <w:rPr>
                <w:sz w:val="20"/>
              </w:rPr>
              <w:t>Mục tiêu</w:t>
            </w:r>
          </w:p>
        </w:tc>
        <w:tc>
          <w:tcPr>
            <w:tcW w:type="dxa" w:w="2880"/>
            <w:shd w:val="clear" w:color="auto" w:fill="F3E5F5"/>
          </w:tcPr>
          <w:p>
            <w:r/>
            <w:r>
              <w:rPr>
                <w:sz w:val="20"/>
              </w:rPr>
              <w:t>Eudaimonia (phồn thịnh)</w:t>
            </w:r>
          </w:p>
        </w:tc>
        <w:tc>
          <w:tcPr>
            <w:tcW w:type="dxa" w:w="2880"/>
            <w:shd w:val="clear" w:color="auto" w:fill="F3E5F5"/>
          </w:tcPr>
          <w:p>
            <w:r/>
            <w:r>
              <w:rPr>
                <w:sz w:val="20"/>
              </w:rPr>
              <w:t>Nirvana (niết bàn)</w:t>
            </w:r>
          </w:p>
        </w:tc>
      </w:tr>
    </w:tbl>
    <w:p>
      <w:r>
        <w:rPr>
          <w:b/>
          <w:i w:val="0"/>
          <w:sz w:val="22"/>
        </w:rPr>
        <w:t>Ba khác biệt quan trọng:</w:t>
      </w:r>
    </w:p>
    <w:p>
      <w:pPr>
        <w:ind w:left="360"/>
      </w:pPr>
      <w:r>
        <w:rPr>
          <w:sz w:val="22"/>
        </w:rPr>
        <w:t>– Khắc kỷ tập trung vào hành động trong thế giới; Phật giáo (đặc biệt Theravada) hướng về thoát ly thế giới.</w:t>
      </w:r>
    </w:p>
    <w:p>
      <w:pPr>
        <w:ind w:left="360"/>
      </w:pPr>
      <w:r>
        <w:rPr>
          <w:sz w:val="22"/>
        </w:rPr>
        <w:t>– Khắc kỷ không có thiền định dài; Phật giáo thiền là cốt lõi.</w:t>
      </w:r>
    </w:p>
    <w:p>
      <w:pPr>
        <w:ind w:left="360"/>
      </w:pPr>
      <w:r>
        <w:rPr>
          <w:sz w:val="22"/>
        </w:rPr>
        <w:t>– Khắc kỷ thừa nhận đức tính ngoại tại (công bằng xã hội, can đảm chính trị); Phật giáo nội tại hơn.</w:t>
      </w:r>
    </w:p>
    <w:p>
      <w:r>
        <w:rPr>
          <w:b w:val="0"/>
          <w:i w:val="0"/>
          <w:sz w:val="22"/>
        </w:rPr>
        <w:t>Người Việt Nam may mắn có truyền thống Phật giáo nền — nên dễ tiếp cận Khắc kỷ. Hai có thể bổ sung nhau: Phật giáo cho chiều sâu thiền định, Khắc kỷ cho hành động trong thế giới.</w:t>
      </w:r>
    </w:p>
    <w:p>
      <w:pPr>
        <w:pStyle w:val="Heading2"/>
      </w:pPr>
      <w:r>
        <w:rPr>
          <w:color w:val="6A1B9A"/>
        </w:rPr>
        <w:t>3. Khắc kỷ và Nho giáo</w:t>
      </w:r>
    </w:p>
    <w:p>
      <w:r>
        <w:rPr>
          <w:b w:val="0"/>
          <w:i w:val="0"/>
          <w:sz w:val="22"/>
        </w:rPr>
        <w:t>Truyền thống Nho giáo Việt Nam có nhiều điểm tương đồng đáng chú ý với Khắc kỷ.</w:t>
      </w:r>
    </w:p>
    <w:p>
      <w:pPr>
        <w:ind w:left="360"/>
      </w:pPr>
      <w:r>
        <w:rPr>
          <w:sz w:val="22"/>
        </w:rPr>
        <w:t>– Tu thân (cultivation of self) ≈ Tự rèn luyện đức tính (Stoic virtue practice).</w:t>
      </w:r>
    </w:p>
    <w:p>
      <w:pPr>
        <w:ind w:left="360"/>
      </w:pPr>
      <w:r>
        <w:rPr>
          <w:sz w:val="22"/>
        </w:rPr>
        <w:t>– Quân tử ≈ Stoic Sage — lý tưởng người sống đúng đạo.</w:t>
      </w:r>
    </w:p>
    <w:p>
      <w:pPr>
        <w:ind w:left="360"/>
      </w:pPr>
      <w:r>
        <w:rPr>
          <w:sz w:val="22"/>
        </w:rPr>
        <w:t>– Ngũ thường (Nhân, Nghĩa, Lễ, Trí, Tín) ≈ Four Cardinal Virtues (Wisdom, Justice, Courage, Temperance).</w:t>
      </w:r>
    </w:p>
    <w:p>
      <w:pPr>
        <w:ind w:left="360"/>
      </w:pPr>
      <w:r>
        <w:rPr>
          <w:sz w:val="22"/>
        </w:rPr>
        <w:t>– Trách nhiệm gia đình và xã hội ≈ Sympatheia + Cosmopolitanism.</w:t>
      </w:r>
    </w:p>
    <w:p>
      <w:r>
        <w:rPr>
          <w:b w:val="0"/>
          <w:i w:val="0"/>
          <w:sz w:val="22"/>
        </w:rPr>
        <w:t>Khác biệt: Nho giáo nhấn mạnh hệ thống xã hội (vua-tôi, cha-con, vợ-chồng); Khắc kỷ nhấn mạnh tự do nội tại cá nhân. Khắc kỷ có hệ thống bài tập cụ thể (Premeditatio, Memento Mori, View From Above) — Nho giáo có ít hơn.</w:t>
      </w:r>
    </w:p>
    <w:p>
      <w:pPr>
        <w:pStyle w:val="Heading2"/>
      </w:pPr>
      <w:r>
        <w:rPr>
          <w:color w:val="6A1B9A"/>
        </w:rPr>
        <w:t>4. Modern Stoa Movement</w:t>
      </w:r>
    </w:p>
    <w:p>
      <w:r>
        <w:rPr>
          <w:b w:val="0"/>
          <w:i w:val="0"/>
          <w:sz w:val="22"/>
        </w:rPr>
        <w:t>Phong trào Khắc kỷ hiện đại bùng nổ từ 2010 với một số mốc chính:</w:t>
      </w:r>
    </w:p>
    <w:p>
      <w:pPr>
        <w:ind w:left="360"/>
      </w:pPr>
      <w:r>
        <w:rPr>
          <w:sz w:val="22"/>
        </w:rPr>
        <w:t>– 2012: "Stoic Week" lần đầu tiên — hàng nghìn người tham gia trực tuyến. Đến 2024, hơn 200.000 người đăng ký mỗi năm.</w:t>
      </w:r>
    </w:p>
    <w:p>
      <w:pPr>
        <w:ind w:left="360"/>
      </w:pPr>
      <w:r>
        <w:rPr>
          <w:sz w:val="22"/>
        </w:rPr>
        <w:t>– 2014: Ryan Holiday xuất bản "The Obstacle Is the Way" — bán hơn 1 triệu bản.</w:t>
      </w:r>
    </w:p>
    <w:p>
      <w:pPr>
        <w:ind w:left="360"/>
      </w:pPr>
      <w:r>
        <w:rPr>
          <w:sz w:val="22"/>
        </w:rPr>
        <w:t>– 2016: "The Daily Stoic" của Ryan Holiday + Stephen Hanselman — 366 đoạn ngắn mỗi ngày một bài.</w:t>
      </w:r>
    </w:p>
    <w:p>
      <w:pPr>
        <w:ind w:left="360"/>
      </w:pPr>
      <w:r>
        <w:rPr>
          <w:sz w:val="22"/>
        </w:rPr>
        <w:t>– 2017: "How to Be a Stoic" của Massimo Pigliucci — sách Khắc kỷ hàn lâm cho đại chúng.</w:t>
      </w:r>
    </w:p>
    <w:p>
      <w:pPr>
        <w:ind w:left="360"/>
      </w:pPr>
      <w:r>
        <w:rPr>
          <w:sz w:val="22"/>
        </w:rPr>
        <w:t>– 2019: r/Stoicism vượt 500.000 thành viên.</w:t>
      </w:r>
    </w:p>
    <w:p>
      <w:pPr>
        <w:ind w:left="360"/>
      </w:pPr>
      <w:r>
        <w:rPr>
          <w:sz w:val="22"/>
        </w:rPr>
        <w:t>– 2020–2023: Covid-19 đẩy mạnh quan tâm Khắc kỷ — nhiều người tìm đến trong cách ly.</w:t>
      </w:r>
    </w:p>
    <w:p>
      <w:pPr>
        <w:ind w:left="360"/>
      </w:pPr>
      <w:r>
        <w:rPr>
          <w:sz w:val="22"/>
        </w:rPr>
        <w:t>– 2024: Stoicon được tổ chức tại 8 thành phố trên thế giới, có cả Tokyo, Bangkok.</w:t>
      </w:r>
    </w:p>
    <w:p>
      <w:pPr>
        <w:pStyle w:val="Heading2"/>
      </w:pPr>
      <w:r>
        <w:rPr>
          <w:color w:val="6A1B9A"/>
        </w:rPr>
        <w:t>5. Khắc kỷ trong văn hóa pop</w:t>
      </w:r>
    </w:p>
    <w:p>
      <w:r>
        <w:rPr>
          <w:b w:val="0"/>
          <w:i w:val="0"/>
          <w:sz w:val="22"/>
        </w:rPr>
        <w:t>Khắc kỷ đã thâm nhập vào nhiều lĩnh vực ngoài triết học:</w:t>
      </w:r>
    </w:p>
    <w:p>
      <w:pPr>
        <w:ind w:left="360"/>
      </w:pPr>
      <w:r>
        <w:rPr>
          <w:sz w:val="22"/>
        </w:rPr>
        <w:t>– Tim Cook (CEO Apple) — đọc Marcus Aurelius hàng năm.</w:t>
      </w:r>
    </w:p>
    <w:p>
      <w:pPr>
        <w:ind w:left="360"/>
      </w:pPr>
      <w:r>
        <w:rPr>
          <w:sz w:val="22"/>
        </w:rPr>
        <w:t>– Reid Hoffman (founder LinkedIn) — recommend Stoic Week trên LinkedIn.</w:t>
      </w:r>
    </w:p>
    <w:p>
      <w:pPr>
        <w:ind w:left="360"/>
      </w:pPr>
      <w:r>
        <w:rPr>
          <w:sz w:val="22"/>
        </w:rPr>
        <w:t>– Phil Jackson (huấn luyện viên NBA huyền thoại) — dùng Khắc kỷ huấn luyện Michael Jordan, Kobe Bryant.</w:t>
      </w:r>
    </w:p>
    <w:p>
      <w:pPr>
        <w:ind w:left="360"/>
      </w:pPr>
      <w:r>
        <w:rPr>
          <w:sz w:val="22"/>
        </w:rPr>
        <w:t>– Hải quân SEAL Hoa Kỳ — Enchiridion là sách đọc bắt buộc trong huấn luyện sĩ quan.</w:t>
      </w:r>
    </w:p>
    <w:p>
      <w:pPr>
        <w:ind w:left="360"/>
      </w:pPr>
      <w:r>
        <w:rPr>
          <w:sz w:val="22"/>
        </w:rPr>
        <w:t>– Phim "Gladiator" (2000) khắc họa hoàng đế Marcus Aurelius — gây sóng quan tâm Khắc kỷ rộng rãi.</w:t>
      </w:r>
    </w:p>
    <w:p>
      <w:pPr>
        <w:pStyle w:val="Heading2"/>
      </w:pPr>
      <w:r>
        <w:rPr>
          <w:color w:val="6A1B9A"/>
        </w:rPr>
        <w:t>6. Khắc kỷ và công nghệ — Một mâu thuẫn?</w:t>
      </w:r>
    </w:p>
    <w:p>
      <w:r>
        <w:rPr>
          <w:b w:val="0"/>
          <w:i w:val="0"/>
          <w:sz w:val="22"/>
        </w:rPr>
        <w:t>Khắc kỷ ra đời trong thời chưa có điện thoại, mạng xã hội, AI. Có còn phù hợp với thế kỷ 21 không? Câu trả lời: phù hợp đặc biệt — vì các thách thức công nghệ chính là những thách thức Khắc kỷ giải quyết tốt nhất:</w:t>
      </w:r>
    </w:p>
    <w:tbl>
      <w:tblPr>
        <w:tblW w:type="auto" w:w="0"/>
        <w:tblLook w:firstColumn="1" w:firstRow="1" w:lastColumn="0" w:lastRow="0" w:noHBand="0" w:noVBand="1" w:val="04A0"/>
      </w:tblPr>
      <w:tblGrid>
        <w:gridCol w:w="4320"/>
        <w:gridCol w:w="4320"/>
      </w:tblGrid>
      <w:tr>
        <w:tc>
          <w:tcPr>
            <w:tcW w:type="dxa" w:w="4320"/>
            <w:shd w:val="clear" w:color="auto" w:fill="6A1B9A"/>
          </w:tcPr>
          <w:p>
            <w:r/>
            <w:r>
              <w:rPr>
                <w:b/>
                <w:color w:val="FFFFFF"/>
                <w:sz w:val="20"/>
              </w:rPr>
              <w:t>Thách thức công nghệ</w:t>
            </w:r>
          </w:p>
        </w:tc>
        <w:tc>
          <w:tcPr>
            <w:tcW w:type="dxa" w:w="4320"/>
            <w:shd w:val="clear" w:color="auto" w:fill="6A1B9A"/>
          </w:tcPr>
          <w:p>
            <w:r/>
            <w:r>
              <w:rPr>
                <w:b/>
                <w:color w:val="FFFFFF"/>
                <w:sz w:val="20"/>
              </w:rPr>
              <w:t>Cách Khắc kỷ trả lời</w:t>
            </w:r>
          </w:p>
        </w:tc>
      </w:tr>
      <w:tr>
        <w:tc>
          <w:tcPr>
            <w:tcW w:type="dxa" w:w="4320"/>
            <w:shd w:val="clear" w:color="auto" w:fill="F3E5F5"/>
          </w:tcPr>
          <w:p>
            <w:r/>
            <w:r>
              <w:rPr>
                <w:sz w:val="20"/>
              </w:rPr>
              <w:t>Mạng xã hội + ghen tị so sánh</w:t>
            </w:r>
          </w:p>
        </w:tc>
        <w:tc>
          <w:tcPr>
            <w:tcW w:type="dxa" w:w="4320"/>
            <w:shd w:val="clear" w:color="auto" w:fill="F3E5F5"/>
          </w:tcPr>
          <w:p>
            <w:r/>
            <w:r>
              <w:rPr>
                <w:sz w:val="20"/>
              </w:rPr>
              <w:t>Dichotomy of Control + Sympatheia</w:t>
            </w:r>
          </w:p>
        </w:tc>
      </w:tr>
      <w:tr>
        <w:tc>
          <w:tcPr>
            <w:tcW w:type="dxa" w:w="4320"/>
          </w:tcPr>
          <w:p>
            <w:r/>
            <w:r>
              <w:rPr>
                <w:sz w:val="20"/>
              </w:rPr>
              <w:t>Information overload</w:t>
            </w:r>
          </w:p>
        </w:tc>
        <w:tc>
          <w:tcPr>
            <w:tcW w:type="dxa" w:w="4320"/>
          </w:tcPr>
          <w:p>
            <w:r/>
            <w:r>
              <w:rPr>
                <w:sz w:val="20"/>
              </w:rPr>
              <w:t>View From Above + Memento Mori (đặt vào tỷ lệ)</w:t>
            </w:r>
          </w:p>
        </w:tc>
      </w:tr>
      <w:tr>
        <w:tc>
          <w:tcPr>
            <w:tcW w:type="dxa" w:w="4320"/>
            <w:shd w:val="clear" w:color="auto" w:fill="F3E5F5"/>
          </w:tcPr>
          <w:p>
            <w:r/>
            <w:r>
              <w:rPr>
                <w:sz w:val="20"/>
              </w:rPr>
              <w:t>Lo lắng về AI thay thế việc</w:t>
            </w:r>
          </w:p>
        </w:tc>
        <w:tc>
          <w:tcPr>
            <w:tcW w:type="dxa" w:w="4320"/>
            <w:shd w:val="clear" w:color="auto" w:fill="F3E5F5"/>
          </w:tcPr>
          <w:p>
            <w:r/>
            <w:r>
              <w:rPr>
                <w:sz w:val="20"/>
              </w:rPr>
              <w:t>Mục tiêu nội tại + Voluntary Discomfort</w:t>
            </w:r>
          </w:p>
        </w:tc>
      </w:tr>
      <w:tr>
        <w:tc>
          <w:tcPr>
            <w:tcW w:type="dxa" w:w="4320"/>
          </w:tcPr>
          <w:p>
            <w:r/>
            <w:r>
              <w:rPr>
                <w:sz w:val="20"/>
              </w:rPr>
              <w:t>Đầu tư crypto/chứng khoán biến động</w:t>
            </w:r>
          </w:p>
        </w:tc>
        <w:tc>
          <w:tcPr>
            <w:tcW w:type="dxa" w:w="4320"/>
          </w:tcPr>
          <w:p>
            <w:r/>
            <w:r>
              <w:rPr>
                <w:sz w:val="20"/>
              </w:rPr>
              <w:t>Premeditatio Malorum + Amor Fati</w:t>
            </w:r>
          </w:p>
        </w:tc>
      </w:tr>
      <w:tr>
        <w:tc>
          <w:tcPr>
            <w:tcW w:type="dxa" w:w="4320"/>
            <w:shd w:val="clear" w:color="auto" w:fill="F3E5F5"/>
          </w:tcPr>
          <w:p>
            <w:r/>
            <w:r>
              <w:rPr>
                <w:sz w:val="20"/>
              </w:rPr>
              <w:t>Chu kỳ tin tức 24/7 gây căng thẳng</w:t>
            </w:r>
          </w:p>
        </w:tc>
        <w:tc>
          <w:tcPr>
            <w:tcW w:type="dxa" w:w="4320"/>
            <w:shd w:val="clear" w:color="auto" w:fill="F3E5F5"/>
          </w:tcPr>
          <w:p>
            <w:r/>
            <w:r>
              <w:rPr>
                <w:sz w:val="20"/>
              </w:rPr>
              <w:t>Giới hạn thông tin + Discipline of Perception</w:t>
            </w:r>
          </w:p>
        </w:tc>
      </w:tr>
    </w:tbl>
    <w:p>
      <w:r>
        <w:rPr>
          <w:b w:val="0"/>
          <w:i w:val="0"/>
          <w:sz w:val="22"/>
        </w:rPr>
        <w:t>Khắc kỷ có thể được xem như "OS tâm trí" để vận hành công nghệ hiện đại — không bị nó cuốn đi. Đây là lý do nhiều người làm trong tech, finance, AI tìm đến Khắc kỷ.</w:t>
      </w:r>
    </w:p>
    <w:p>
      <w:pPr>
        <w:pStyle w:val="Heading2"/>
      </w:pPr>
      <w:r>
        <w:rPr>
          <w:color w:val="6A1B9A"/>
        </w:rPr>
        <w:t>7. Tương lai của Khắc kỷ</w:t>
      </w:r>
    </w:p>
    <w:p>
      <w:r>
        <w:rPr>
          <w:b w:val="0"/>
          <w:i w:val="0"/>
          <w:sz w:val="22"/>
        </w:rPr>
        <w:t>Một số xu hướng đang định hình tương lai gần (2025–2035) của Khắc kỷ:</w:t>
      </w:r>
    </w:p>
    <w:p>
      <w:pPr>
        <w:ind w:left="360"/>
      </w:pPr>
      <w:r>
        <w:rPr>
          <w:sz w:val="22"/>
        </w:rPr>
        <w:t>– Stoic apps — ứng dụng AI hỗ trợ thực hành hàng ngày, journaling, reminder.</w:t>
      </w:r>
    </w:p>
    <w:p>
      <w:pPr>
        <w:ind w:left="360"/>
      </w:pPr>
      <w:r>
        <w:rPr>
          <w:sz w:val="22"/>
        </w:rPr>
        <w:t>– Stoic-CBT hybrid — kết hợp triết học và trị liệu lâm sàng cho lo âu/trầm cảm.</w:t>
      </w:r>
    </w:p>
    <w:p>
      <w:pPr>
        <w:ind w:left="360"/>
      </w:pPr>
      <w:r>
        <w:rPr>
          <w:sz w:val="22"/>
        </w:rPr>
        <w:t>– Stoic-business — Khắc kỷ vào MBA, leadership training, executive coaching.</w:t>
      </w:r>
    </w:p>
    <w:p>
      <w:pPr>
        <w:ind w:left="360"/>
      </w:pPr>
      <w:r>
        <w:rPr>
          <w:sz w:val="22"/>
        </w:rPr>
        <w:t>– Stoic-Asian fusion — phong trào hybrid với Phật giáo và Nho giáo tại châu Á.</w:t>
      </w:r>
    </w:p>
    <w:p>
      <w:pPr>
        <w:ind w:left="360"/>
      </w:pPr>
      <w:r>
        <w:rPr>
          <w:sz w:val="22"/>
        </w:rPr>
        <w:t>– Academic-popular bridge — học thuật và phổ thông không còn tách biệt như trước.</w:t>
      </w:r>
    </w:p>
    <w:p>
      <w:r>
        <w:br w:type="page"/>
      </w:r>
    </w:p>
    <w:p>
      <w:pPr>
        <w:pStyle w:val="Heading1"/>
      </w:pPr>
      <w:r>
        <w:rPr>
          <w:color w:val="4A148C"/>
        </w:rPr>
        <w:t>Chương 9 — Hiểu lầm phổ biến và câu hỏi thường gặp</w:t>
      </w:r>
    </w:p>
    <w:p>
      <w:r>
        <w:rPr>
          <w:b w:val="0"/>
          <w:i w:val="0"/>
          <w:sz w:val="22"/>
        </w:rPr>
        <w:t>Khắc kỷ là một trong những triết học bị hiểu lầm nhiều nhất — đặc biệt qua từ "stoic" trong tiếng Anh đại chúng (nghĩa là "vô cảm, không biểu lộ cảm xúc"). Chương 9 giải đáp 10 hiểu lầm phổ biến nhất và 15 câu hỏi thường gặp.</w:t>
      </w:r>
    </w:p>
    <w:p>
      <w:pPr>
        <w:pStyle w:val="Heading2"/>
      </w:pPr>
      <w:r>
        <w:rPr>
          <w:color w:val="6A1B9A"/>
        </w:rPr>
        <w:t>10 hiểu lầm phổ biến nhất</w:t>
      </w:r>
    </w:p>
    <w:p>
      <w:pPr>
        <w:pStyle w:val="Heading3"/>
      </w:pPr>
      <w:r>
        <w:rPr>
          <w:color w:val="424242"/>
        </w:rPr>
        <w:t>Hiểu lầm 1: Khắc kỷ là kìm nén cảm xúc</w:t>
      </w:r>
    </w:p>
    <w:p>
      <w:r>
        <w:rPr>
          <w:b w:val="0"/>
          <w:i w:val="0"/>
          <w:sz w:val="22"/>
        </w:rPr>
        <w:t>SAI HOÀN TOÀN. Khắc kỷ không bảo kìm nén — bảo không bị cảm xúc cuốn đi. Seneca khóc khi mất bạn. Marcus Aurelius đau khi mất 9 đứa con. Họ cho phép cảm xúc, nhưng không để cảm xúc quyết định hành động. Apatheia ≠ apathy (vô cảm). Apatheia = không bị cảm xúc tiêu cực kiểm soát.</w:t>
      </w:r>
    </w:p>
    <w:p>
      <w:pPr>
        <w:pStyle w:val="Heading3"/>
      </w:pPr>
      <w:r>
        <w:rPr>
          <w:color w:val="424242"/>
        </w:rPr>
        <w:t>Hiểu lầm 2: Khắc kỷ là thụ động chấp nhận mọi thứ</w:t>
      </w:r>
    </w:p>
    <w:p>
      <w:r>
        <w:rPr>
          <w:b w:val="0"/>
          <w:i w:val="0"/>
          <w:sz w:val="22"/>
        </w:rPr>
        <w:t>SAI. Marcus Aurelius là Hoàng đế La Mã — ngày nào cũng ra quyết định ảnh hưởng triệu người. Epictetus mở trường, dạy hàng trăm học trò. Seneca làm chính trị 30 năm. Khắc kỷ là hành động mạnh mẽ với phần kiểm soát được + chấp nhận phần không. Không phải đầu hàng.</w:t>
      </w:r>
    </w:p>
    <w:p>
      <w:pPr>
        <w:pStyle w:val="Heading3"/>
      </w:pPr>
      <w:r>
        <w:rPr>
          <w:color w:val="424242"/>
        </w:rPr>
        <w:t>Hiểu lầm 3: Khắc kỷ là pessimism (bi quan)</w:t>
      </w:r>
    </w:p>
    <w:p>
      <w:r>
        <w:rPr>
          <w:b w:val="0"/>
          <w:i w:val="0"/>
          <w:sz w:val="22"/>
        </w:rPr>
        <w:t>SAI. Premeditatio Malorum (suy ngẫm về xấu) trông pessimistic nhưng thực ra là chuẩn bị thực dụng. Người Khắc kỷ tin cuộc đời có ý nghĩa, đức tính là quả tốt, người tốt vẫn có. Họ chỉ realistic về khả năng xấu — không pessimistic về bản chất con người.</w:t>
      </w:r>
    </w:p>
    <w:p>
      <w:pPr>
        <w:pStyle w:val="Heading3"/>
      </w:pPr>
      <w:r>
        <w:rPr>
          <w:color w:val="424242"/>
        </w:rPr>
        <w:t>Hiểu lầm 4: Khắc kỷ là chỉ cho đàn ông / quân nhân</w:t>
      </w:r>
    </w:p>
    <w:p>
      <w:r>
        <w:rPr>
          <w:b w:val="0"/>
          <w:i w:val="0"/>
          <w:sz w:val="22"/>
        </w:rPr>
        <w:t>SAI. Hình ảnh "stoic" trong văn hóa pop hay gắn với đàn ông cứng rắn, quân nhân. Sai. Musonius Rufus thế kỷ 1 SCN đã viết phụ nữ cũng nên học triết. Hôm nay, các Stoic nổi tiếng có Brittany Polat (giám đốc Modern Stoicism), Massimo Pigliucci, Donald Robertson — mọi giới đều có.</w:t>
      </w:r>
    </w:p>
    <w:p>
      <w:pPr>
        <w:pStyle w:val="Heading3"/>
      </w:pPr>
      <w:r>
        <w:rPr>
          <w:color w:val="424242"/>
        </w:rPr>
        <w:t>Hiểu lầm 5: Khắc kỷ là tôn giáo / yêu cầu niềm tin thần thánh</w:t>
      </w:r>
    </w:p>
    <w:p>
      <w:r>
        <w:rPr>
          <w:b w:val="0"/>
          <w:i w:val="0"/>
          <w:sz w:val="22"/>
        </w:rPr>
        <w:t>SAI. Mặc dù Khắc kỷ cổ điển có khái niệm Logos (Lý trí vũ trụ) có tính siêu nhiên nhẹ, Khắc kỷ hiện đại hoàn toàn có thể thực hành mà không cần tin vào thần thánh nào. Massimo Pigliucci là một "secular Stoic" (Khắc kỷ thế tục) công khai.</w:t>
      </w:r>
    </w:p>
    <w:p>
      <w:pPr>
        <w:pStyle w:val="Heading3"/>
      </w:pPr>
      <w:r>
        <w:rPr>
          <w:color w:val="424242"/>
        </w:rPr>
        <w:t>Hiểu lầm 6: Khắc kỷ là phải sống đơn giản / không có của cải</w:t>
      </w:r>
    </w:p>
    <w:p>
      <w:r>
        <w:rPr>
          <w:b w:val="0"/>
          <w:i w:val="0"/>
          <w:sz w:val="22"/>
        </w:rPr>
        <w:t>SAI. Seneca là một trong những người giàu nhất La Mã. Marcus Aurelius là Hoàng đế. Khắc kỷ không yêu cầu nghèo — yêu cầu không bị của cải định nghĩa. Voluntary Discomfort không phải để sống nghèo — để kiểm tra "tôi có thực sự cần những này không".</w:t>
      </w:r>
    </w:p>
    <w:p>
      <w:pPr>
        <w:pStyle w:val="Heading3"/>
      </w:pPr>
      <w:r>
        <w:rPr>
          <w:color w:val="424242"/>
        </w:rPr>
        <w:t>Hiểu lầm 7: Khắc kỷ là không có tham vọng</w:t>
      </w:r>
    </w:p>
    <w:p>
      <w:r>
        <w:rPr>
          <w:b w:val="0"/>
          <w:i w:val="0"/>
          <w:sz w:val="22"/>
        </w:rPr>
        <w:t>SAI. Tham vọng có hai loại: tham vọng kết quả ngoại tại (thường gây khổ) và tham vọng làm tốt nhất nội tại (Khắc kỷ ủng hộ). Marcus Aurelius có tham vọng làm Hoàng đế tốt. Seneca có tham vọng viết tác phẩm có giá trị. Khắc kỷ + tham vọng nội tại = công thức cho thành tựu bền vững.</w:t>
      </w:r>
    </w:p>
    <w:p>
      <w:pPr>
        <w:pStyle w:val="Heading3"/>
      </w:pPr>
      <w:r>
        <w:rPr>
          <w:color w:val="424242"/>
        </w:rPr>
        <w:t>Hiểu lầm 8: Khắc kỷ chỉ là Stoic Quotes trên Instagram</w:t>
      </w:r>
    </w:p>
    <w:p>
      <w:r>
        <w:rPr>
          <w:b w:val="0"/>
          <w:i w:val="0"/>
          <w:sz w:val="22"/>
        </w:rPr>
        <w:t>SAI nhưng phổ biến. Nhiều người chia sẻ quote Marcus Aurelius/Epictetus trên mạng xã hội mà không hiểu sâu. Đọc quote không phải thực hành Khắc kỷ. Thực hành đòi hỏi suy ngẫm có cấu trúc, viết, kỷ luật hàng ngày. Quote là cánh cửa — không phải đích đến.</w:t>
      </w:r>
    </w:p>
    <w:p>
      <w:pPr>
        <w:pStyle w:val="Heading3"/>
      </w:pPr>
      <w:r>
        <w:rPr>
          <w:color w:val="424242"/>
        </w:rPr>
        <w:t>Hiểu lầm 9: Khắc kỷ phù hợp với người độc thân / không gia đình</w:t>
      </w:r>
    </w:p>
    <w:p>
      <w:r>
        <w:rPr>
          <w:b w:val="0"/>
          <w:i w:val="0"/>
          <w:sz w:val="22"/>
        </w:rPr>
        <w:t>SAI. Marcus Aurelius có vợ và 13 con. Seneca có vợ. Cicero (chịu ảnh hưởng Khắc kỷ) có gia đình. Khắc kỷ về mối quan hệ rất phong phú — "On Anger", "On Mercy", "Letters" của Seneca chứa nhiều hướng dẫn về mối quan hệ.</w:t>
      </w:r>
    </w:p>
    <w:p>
      <w:pPr>
        <w:pStyle w:val="Heading3"/>
      </w:pPr>
      <w:r>
        <w:rPr>
          <w:color w:val="424242"/>
        </w:rPr>
        <w:t>Hiểu lầm 10: Khắc kỷ là toa thuốc đa năng cho mọi vấn đề</w:t>
      </w:r>
    </w:p>
    <w:p>
      <w:r>
        <w:rPr>
          <w:b w:val="0"/>
          <w:i w:val="0"/>
          <w:sz w:val="22"/>
        </w:rPr>
        <w:t>SAI. Khắc kỷ không thay thế trị liệu tâm lý cho trầm cảm lâm sàng, không thay thế thuốc cho rối loạn lo âu nặng, không thay thế tư vấn pháp lý cho vấn đề pháp luật. Khắc kỷ là khung tư duy bổ sung — không phải toa thuốc. Khi vấn đề nghiêm trọng, vẫn cần chuyên gia.</w:t>
      </w:r>
    </w:p>
    <w:p>
      <w:pPr>
        <w:pStyle w:val="Heading2"/>
      </w:pPr>
      <w:r>
        <w:rPr>
          <w:color w:val="6A1B9A"/>
        </w:rPr>
        <w:t>15 câu hỏi thường gặp</w:t>
      </w:r>
    </w:p>
    <w:p>
      <w:r>
        <w:rPr>
          <w:b/>
          <w:color w:val="6A1B9A"/>
          <w:sz w:val="22"/>
        </w:rPr>
        <w:t>Câu hỏi: Tôi có thể bắt đầu thực hành Khắc kỷ ngay hôm nay không?</w:t>
      </w:r>
    </w:p>
    <w:p>
      <w:r>
        <w:rPr>
          <w:b w:val="0"/>
          <w:i w:val="0"/>
          <w:sz w:val="22"/>
        </w:rPr>
        <w:t>Có. Đọc lại Chương 1 (Vòng tròn kiểm soát), làm bài tập phân loại 24 giờ qua. Đây là điểm khởi đầu thật. Sau đó vào Chương 4 (30 ngày). Không cần đợi "đúng thời điểm".</w:t>
      </w:r>
    </w:p>
    <w:p>
      <w:r>
        <w:rPr>
          <w:b w:val="0"/>
          <w:i w:val="0"/>
          <w:sz w:val="22"/>
        </w:rPr>
      </w:r>
    </w:p>
    <w:p>
      <w:r>
        <w:rPr>
          <w:b/>
          <w:color w:val="6A1B9A"/>
          <w:sz w:val="22"/>
        </w:rPr>
        <w:t>Câu hỏi: Tôi nên đọc sách nào đầu tiên — Marcus Aurelius, Epictetus hay Seneca?</w:t>
      </w:r>
    </w:p>
    <w:p>
      <w:r>
        <w:rPr>
          <w:b w:val="0"/>
          <w:i w:val="0"/>
          <w:sz w:val="22"/>
        </w:rPr>
        <w:t>Seneca — Letters from a Stoic. Văn phong dễ tiếp cận nhất, gần với người mới. Sau đó Marcus Aurelius Meditations (chọn Quyển II và IV). Cuối cùng Epictetus Enchiridion khi đã có nền tảng.</w:t>
      </w:r>
    </w:p>
    <w:p>
      <w:r>
        <w:rPr>
          <w:b w:val="0"/>
          <w:i w:val="0"/>
          <w:sz w:val="22"/>
        </w:rPr>
      </w:r>
    </w:p>
    <w:p>
      <w:r>
        <w:rPr>
          <w:b/>
          <w:color w:val="6A1B9A"/>
          <w:sz w:val="22"/>
        </w:rPr>
        <w:t>Câu hỏi: Khắc kỷ có thay thế thiền định Phật giáo không?</w:t>
      </w:r>
    </w:p>
    <w:p>
      <w:r>
        <w:rPr>
          <w:b w:val="0"/>
          <w:i w:val="0"/>
          <w:sz w:val="22"/>
        </w:rPr>
        <w:t>Không thay thế — bổ sung. Phật giáo cho chiều sâu thiền định. Khắc kỷ cho khung hành động trong thế giới. Người Việt Nam có thể kết hợp cả hai — buổi sáng thiền 15 phút (Phật), buổi tối Stoic review (Khắc kỷ).</w:t>
      </w:r>
    </w:p>
    <w:p>
      <w:r>
        <w:rPr>
          <w:b w:val="0"/>
          <w:i w:val="0"/>
          <w:sz w:val="22"/>
        </w:rPr>
      </w:r>
    </w:p>
    <w:p>
      <w:r>
        <w:rPr>
          <w:b/>
          <w:color w:val="6A1B9A"/>
          <w:sz w:val="22"/>
        </w:rPr>
        <w:t>Câu hỏi: Tôi bị trầm cảm — Khắc kỷ có giúp được không?</w:t>
      </w:r>
    </w:p>
    <w:p>
      <w:r>
        <w:rPr>
          <w:b w:val="0"/>
          <w:i w:val="0"/>
          <w:sz w:val="22"/>
        </w:rPr>
        <w:t>Khắc kỷ KHÔNG thay thế trị liệu hoặc thuốc cho trầm cảm lâm sàng. Cần gặp bác sĩ tâm thần. CBT (gốc từ Khắc kỷ) là phương pháp trị liệu có chứng cứ. Khắc kỷ có thể là khung bổ sung sau khi đã ổn định lâm sàng — không nên là điều trị chính.</w:t>
      </w:r>
    </w:p>
    <w:p>
      <w:r>
        <w:rPr>
          <w:b w:val="0"/>
          <w:i w:val="0"/>
          <w:sz w:val="22"/>
        </w:rPr>
      </w:r>
    </w:p>
    <w:p>
      <w:r>
        <w:rPr>
          <w:b/>
          <w:color w:val="6A1B9A"/>
          <w:sz w:val="22"/>
        </w:rPr>
        <w:t>Câu hỏi: Tôi không có thời gian đọc sách triết. Tóm tắt Khắc kỷ trong 1 câu?</w:t>
      </w:r>
    </w:p>
    <w:p>
      <w:r>
        <w:rPr>
          <w:b w:val="0"/>
          <w:i w:val="0"/>
          <w:sz w:val="22"/>
        </w:rPr>
        <w:t>"Tập trung năng lượng vào điều bạn kiểm soát được. Buông phần còn lại."</w:t>
      </w:r>
    </w:p>
    <w:p>
      <w:r>
        <w:rPr>
          <w:b w:val="0"/>
          <w:i w:val="0"/>
          <w:sz w:val="22"/>
        </w:rPr>
      </w:r>
    </w:p>
    <w:p>
      <w:r>
        <w:rPr>
          <w:b/>
          <w:color w:val="6A1B9A"/>
          <w:sz w:val="22"/>
        </w:rPr>
        <w:t>Câu hỏi: Tôi đã thực hành 1 tháng — vẫn không thấy khác biệt. Có gì sai không?</w:t>
      </w:r>
    </w:p>
    <w:p>
      <w:r>
        <w:rPr>
          <w:b w:val="0"/>
          <w:i w:val="0"/>
          <w:sz w:val="22"/>
        </w:rPr>
        <w:t>1 tháng quá ngắn để có thay đổi tâm lý sâu. Khắc kỷ không phải là quick fix. Marcus Aurelius thực hành cả đời. Đặt mục tiêu 1 năm — không phải 1 tháng. Sau 12 tháng, đọc lại sổ tay tháng 1 — bạn sẽ thấy thay đổi.</w:t>
      </w:r>
    </w:p>
    <w:p>
      <w:r>
        <w:rPr>
          <w:b w:val="0"/>
          <w:i w:val="0"/>
          <w:sz w:val="22"/>
        </w:rPr>
      </w:r>
    </w:p>
    <w:p>
      <w:r>
        <w:rPr>
          <w:b/>
          <w:color w:val="6A1B9A"/>
          <w:sz w:val="22"/>
        </w:rPr>
        <w:t>Câu hỏi: Khắc kỷ và mindfulness có gì khác?</w:t>
      </w:r>
    </w:p>
    <w:p>
      <w:r>
        <w:rPr>
          <w:b w:val="0"/>
          <w:i w:val="0"/>
          <w:sz w:val="22"/>
        </w:rPr>
        <w:t>Mindfulness tập trung vào hiện tại, quan sát không phán xét. Khắc kỷ thêm: phân tích logic phán đoán, hành động theo đức tính, đối mặt với cái chết. Khắc kỷ "động" hơn mindfulness "tĩnh".</w:t>
      </w:r>
    </w:p>
    <w:p>
      <w:r>
        <w:rPr>
          <w:b w:val="0"/>
          <w:i w:val="0"/>
          <w:sz w:val="22"/>
        </w:rPr>
      </w:r>
    </w:p>
    <w:p>
      <w:r>
        <w:rPr>
          <w:b/>
          <w:color w:val="6A1B9A"/>
          <w:sz w:val="22"/>
        </w:rPr>
        <w:t>Câu hỏi: Tôi không tin Logos / Lý trí vũ trụ. Có thể vẫn là Stoic không?</w:t>
      </w:r>
    </w:p>
    <w:p>
      <w:r>
        <w:rPr>
          <w:b w:val="0"/>
          <w:i w:val="0"/>
          <w:sz w:val="22"/>
        </w:rPr>
        <w:t>Có thể. Khắc kỷ thế tục (Secular Stoicism) là nhánh phát triển từ 2010s. Massimo Pigliucci và nhiều nhà tư tưởng hiện đại loại bỏ phần siêu hình của Khắc kỷ cổ điển, giữ phần thực hành. Bạn có thể "stoic without metaphysics".</w:t>
      </w:r>
    </w:p>
    <w:p>
      <w:r>
        <w:rPr>
          <w:b w:val="0"/>
          <w:i w:val="0"/>
          <w:sz w:val="22"/>
        </w:rPr>
      </w:r>
    </w:p>
    <w:p>
      <w:r>
        <w:rPr>
          <w:b/>
          <w:color w:val="6A1B9A"/>
          <w:sz w:val="22"/>
        </w:rPr>
        <w:t>Câu hỏi: Trẻ em có thể học Khắc kỷ không?</w:t>
      </w:r>
    </w:p>
    <w:p>
      <w:r>
        <w:rPr>
          <w:b w:val="0"/>
          <w:i w:val="0"/>
          <w:sz w:val="22"/>
        </w:rPr>
        <w:t>Có — adapted theo tuổi. Vòng tròn kiểm soát dạy được cho trẻ 8–10 tuổi. Mục tiêu nội tại / ngoại tại cho 12–14 tuổi. Memento Mori chờ đến 16+ tuổi. Nhưng bài học cốt lõi — "tập trung vào phần con kiểm soát" — dạy được sớm.</w:t>
      </w:r>
    </w:p>
    <w:p>
      <w:r>
        <w:rPr>
          <w:b w:val="0"/>
          <w:i w:val="0"/>
          <w:sz w:val="22"/>
        </w:rPr>
      </w:r>
    </w:p>
    <w:p>
      <w:r>
        <w:rPr>
          <w:b/>
          <w:color w:val="6A1B9A"/>
          <w:sz w:val="22"/>
        </w:rPr>
        <w:t>Câu hỏi: Bạn đời của tôi không quan tâm triết học. Có ảnh hưởng đến thực hành của tôi không?</w:t>
      </w:r>
    </w:p>
    <w:p>
      <w:r>
        <w:rPr>
          <w:b w:val="0"/>
          <w:i w:val="0"/>
          <w:sz w:val="22"/>
        </w:rPr>
        <w:t>Không nhất thiết. Khắc kỷ là thực hành cá nhân — không cần partner cùng làm. Nhưng nên chia sẻ một số nguyên tắc với bạn đời (đặc biệt Dichotomy of Control) để tránh hiểu lầm khi bạn "lạnh nhạt" với những thứ họ thấy quan trọng.</w:t>
      </w:r>
    </w:p>
    <w:p>
      <w:r>
        <w:rPr>
          <w:b w:val="0"/>
          <w:i w:val="0"/>
          <w:sz w:val="22"/>
        </w:rPr>
      </w:r>
    </w:p>
    <w:p>
      <w:r>
        <w:rPr>
          <w:b/>
          <w:color w:val="6A1B9A"/>
          <w:sz w:val="22"/>
        </w:rPr>
        <w:t>Câu hỏi: Tôi là người sống cảm xúc — Khắc kỷ có triệt tiêu phần đó không?</w:t>
      </w:r>
    </w:p>
    <w:p>
      <w:r>
        <w:rPr>
          <w:b w:val="0"/>
          <w:i w:val="0"/>
          <w:sz w:val="22"/>
        </w:rPr>
        <w:t>KHÔNG. Khắc kỷ không bảo bạn ít cảm xúc — bảo bạn không bị cảm xúc tiêu cực kiểm soát hành vi. Sau khi thực hành Khắc kỷ, bạn vẫn yêu, cười, khóc, hứng khởi — nhưng không bị giận dữ, lo lắng, ghen tị quật ngã. Cảm xúc tích cực được giữ; tiêu cực được hạ tầm.</w:t>
      </w:r>
    </w:p>
    <w:p>
      <w:r>
        <w:rPr>
          <w:b w:val="0"/>
          <w:i w:val="0"/>
          <w:sz w:val="22"/>
        </w:rPr>
      </w:r>
    </w:p>
    <w:p>
      <w:r>
        <w:rPr>
          <w:b/>
          <w:color w:val="6A1B9A"/>
          <w:sz w:val="22"/>
        </w:rPr>
        <w:t>Câu hỏi: Khắc kỷ có giúp tăng năng suất công việc không?</w:t>
      </w:r>
    </w:p>
    <w:p>
      <w:r>
        <w:rPr>
          <w:b w:val="0"/>
          <w:i w:val="0"/>
          <w:sz w:val="22"/>
        </w:rPr>
        <w:t>Có — gián tiếp. Khắc kỷ giảm thời gian/năng lượng tiêu vào lo lắng, drama, so sánh xã hội. Năng lượng còn lại có thể vào công việc. Nhưng đừng dùng Khắc kỷ chỉ để "productivity hack" — bạn sẽ miss point sâu hơn.</w:t>
      </w:r>
    </w:p>
    <w:p>
      <w:r>
        <w:rPr>
          <w:b w:val="0"/>
          <w:i w:val="0"/>
          <w:sz w:val="22"/>
        </w:rPr>
      </w:r>
    </w:p>
    <w:p>
      <w:r>
        <w:rPr>
          <w:b/>
          <w:color w:val="6A1B9A"/>
          <w:sz w:val="22"/>
        </w:rPr>
        <w:t>Câu hỏi: Tôi là doanh nhân — Khắc kỷ có hỗ trợ kinh doanh không?</w:t>
      </w:r>
    </w:p>
    <w:p>
      <w:r>
        <w:rPr>
          <w:b w:val="0"/>
          <w:i w:val="0"/>
          <w:sz w:val="22"/>
        </w:rPr>
        <w:t>Có. Premeditatio Malorum cho strategic planning, Dichotomy of Control cho stress management, Mục tiêu nội tại cho long-term thinking. Tim Cook, Reid Hoffman, Jeff Bezos đều đã chia sẻ về Khắc kỷ. Ryan Holiday viết riêng cho doanh nhân.</w:t>
      </w:r>
    </w:p>
    <w:p>
      <w:r>
        <w:rPr>
          <w:b w:val="0"/>
          <w:i w:val="0"/>
          <w:sz w:val="22"/>
        </w:rPr>
      </w:r>
    </w:p>
    <w:p>
      <w:r>
        <w:rPr>
          <w:b/>
          <w:color w:val="6A1B9A"/>
          <w:sz w:val="22"/>
        </w:rPr>
        <w:t>Câu hỏi: Có cộng đồng Khắc kỷ tại Việt Nam không?</w:t>
      </w:r>
    </w:p>
    <w:p>
      <w:r>
        <w:rPr>
          <w:b w:val="0"/>
          <w:i w:val="0"/>
          <w:sz w:val="22"/>
        </w:rPr>
        <w:t>Năm 2024 đã có vài group Facebook và Zalo về Khắc kỷ tiếng Việt. Một số podcast và YouTube channel tiếng Việt bắt đầu xuất hiện. Modern Stoicism (UK) có Stoic Week mở rộng tiếng Việt từ 2023.</w:t>
      </w:r>
    </w:p>
    <w:p>
      <w:r>
        <w:rPr>
          <w:b w:val="0"/>
          <w:i w:val="0"/>
          <w:sz w:val="22"/>
        </w:rPr>
      </w:r>
    </w:p>
    <w:p>
      <w:r>
        <w:rPr>
          <w:b/>
          <w:color w:val="6A1B9A"/>
          <w:sz w:val="22"/>
        </w:rPr>
        <w:t>Câu hỏi: Đọc xong tài liệu này, tôi nên làm gì tiếp theo?</w:t>
      </w:r>
    </w:p>
    <w:p>
      <w:r>
        <w:rPr>
          <w:b w:val="0"/>
          <w:i w:val="0"/>
          <w:sz w:val="22"/>
        </w:rPr>
        <w:t>Bắt đầu Chương 4 — lộ trình 30 ngày — ngay tuần này. Đặt sổ tay riêng. Sau 30 ngày, đọc lại tài liệu này lần 2 (bạn sẽ thấy khác). Mua 1 cuốn sách gốc (đề nghị Letters from a Stoic). Duy trì thực hành tối thiểu: morning reflection + evening review. Sau 1 năm, đánh giá lại.</w:t>
      </w:r>
    </w:p>
    <w:p>
      <w:r>
        <w:rPr>
          <w:b w:val="0"/>
          <w:i w:val="0"/>
          <w:sz w:val="22"/>
        </w:rPr>
      </w:r>
    </w:p>
    <w:p>
      <w:r>
        <w:br w:type="page"/>
      </w:r>
    </w:p>
    <w:p>
      <w:pPr>
        <w:pStyle w:val="Heading1"/>
      </w:pPr>
      <w:r>
        <w:rPr>
          <w:color w:val="4A148C"/>
        </w:rPr>
        <w:t>Phụ lục A — Glossary 50 thuật ngữ Khắc kỷ</w:t>
      </w:r>
    </w:p>
    <w:p>
      <w:r>
        <w:rPr>
          <w:b/>
          <w:sz w:val="22"/>
        </w:rPr>
        <w:t xml:space="preserve">Amor Fati: </w:t>
      </w:r>
      <w:r>
        <w:rPr>
          <w:sz w:val="22"/>
        </w:rPr>
        <w:t>"Yêu lấy số phận" (Latin). Chấp nhận tích cực mọi điều xảy ra như là cần thiết — không chỉ chịu đựng mà còn thấy giá trị.</w:t>
      </w:r>
    </w:p>
    <w:p>
      <w:r>
        <w:rPr>
          <w:b/>
          <w:sz w:val="22"/>
        </w:rPr>
        <w:t xml:space="preserve">Apatheia: </w:t>
      </w:r>
      <w:r>
        <w:rPr>
          <w:sz w:val="22"/>
        </w:rPr>
        <w:t>Tự do khỏi cảm xúc tiêu cực (Hy Lạp). KHÔNG phải "apathy" (vô cảm) — mà là không bị cảm xúc tiêu cực kiểm soát.</w:t>
      </w:r>
    </w:p>
    <w:p>
      <w:r>
        <w:rPr>
          <w:b/>
          <w:sz w:val="22"/>
        </w:rPr>
        <w:t xml:space="preserve">Aretê: </w:t>
      </w:r>
      <w:r>
        <w:rPr>
          <w:sz w:val="22"/>
        </w:rPr>
        <w:t>Đức tính, sự xuất sắc (Hy Lạp). Mục tiêu cao nhất của cuộc đời Khắc kỷ.</w:t>
      </w:r>
    </w:p>
    <w:p>
      <w:r>
        <w:rPr>
          <w:b/>
          <w:sz w:val="22"/>
        </w:rPr>
        <w:t xml:space="preserve">Ataraxia: </w:t>
      </w:r>
      <w:r>
        <w:rPr>
          <w:sz w:val="22"/>
        </w:rPr>
        <w:t>Sự bình thản tâm trí (Hy Lạp). Trạng thái không bị quấy rầy bởi sự kiện ngoại tại.</w:t>
      </w:r>
    </w:p>
    <w:p>
      <w:r>
        <w:rPr>
          <w:b/>
          <w:sz w:val="22"/>
        </w:rPr>
        <w:t xml:space="preserve">Cardinal Virtues: </w:t>
      </w:r>
      <w:r>
        <w:rPr>
          <w:sz w:val="22"/>
        </w:rPr>
        <w:t>Bốn đức tính chính: Wisdom, Justice, Courage, Temperance. Chuẩn mực ra quyết định trong Khắc kỷ.</w:t>
      </w:r>
    </w:p>
    <w:p>
      <w:r>
        <w:rPr>
          <w:b/>
          <w:sz w:val="22"/>
        </w:rPr>
        <w:t xml:space="preserve">Cosmopolitanism: </w:t>
      </w:r>
      <w:r>
        <w:rPr>
          <w:sz w:val="22"/>
        </w:rPr>
        <w:t>Quan điểm "công dân của vũ trụ" — vượt biên giới quốc gia. Khắc kỷ đầu tiên đưa ra khái niệm này.</w:t>
      </w:r>
    </w:p>
    <w:p>
      <w:r>
        <w:rPr>
          <w:b/>
          <w:sz w:val="22"/>
        </w:rPr>
        <w:t xml:space="preserve">Dichotomy of Control: </w:t>
      </w:r>
      <w:r>
        <w:rPr>
          <w:sz w:val="22"/>
        </w:rPr>
        <w:t>Vòng tròn kiểm soát — phân biệt cái gì thuộc về mình, cái gì không. Khái niệm cốt lõi của Epictetus.</w:t>
      </w:r>
    </w:p>
    <w:p>
      <w:r>
        <w:rPr>
          <w:b/>
          <w:sz w:val="22"/>
        </w:rPr>
        <w:t xml:space="preserve">Discipline of Action: </w:t>
      </w:r>
      <w:r>
        <w:rPr>
          <w:sz w:val="22"/>
        </w:rPr>
        <w:t>Trụ cột 2 — hành động đúng theo đức tính, không theo cảm xúc tức thời.</w:t>
      </w:r>
    </w:p>
    <w:p>
      <w:r>
        <w:rPr>
          <w:b/>
          <w:sz w:val="22"/>
        </w:rPr>
        <w:t xml:space="preserve">Discipline of Perception: </w:t>
      </w:r>
      <w:r>
        <w:rPr>
          <w:sz w:val="22"/>
        </w:rPr>
        <w:t>Trụ cột 1 — nhận thức sự kiện khách quan, tách khỏi diễn giải.</w:t>
      </w:r>
    </w:p>
    <w:p>
      <w:r>
        <w:rPr>
          <w:b/>
          <w:sz w:val="22"/>
        </w:rPr>
        <w:t xml:space="preserve">Discipline of Will: </w:t>
      </w:r>
      <w:r>
        <w:rPr>
          <w:sz w:val="22"/>
        </w:rPr>
        <w:t>Trụ cột 3 — chấp nhận tích cực điều không kiểm soát được.</w:t>
      </w:r>
    </w:p>
    <w:p>
      <w:r>
        <w:rPr>
          <w:b/>
          <w:sz w:val="22"/>
        </w:rPr>
        <w:t xml:space="preserve">Enchiridion: </w:t>
      </w:r>
      <w:r>
        <w:rPr>
          <w:sz w:val="22"/>
        </w:rPr>
        <w:t>"Cẩm nang" (Hy Lạp) — sách ngắn 53 chương ghi tư tưởng Epictetus. 30 trang.</w:t>
      </w:r>
    </w:p>
    <w:p>
      <w:r>
        <w:rPr>
          <w:b/>
          <w:sz w:val="22"/>
        </w:rPr>
        <w:t xml:space="preserve">Epictetus (50–135 SCN): </w:t>
      </w:r>
      <w:r>
        <w:rPr>
          <w:sz w:val="22"/>
        </w:rPr>
        <w:t>Triết gia Stoic Hy Lạp, từng là nô lệ. Tác phẩm: Discourses, Enchiridion.</w:t>
      </w:r>
    </w:p>
    <w:p>
      <w:r>
        <w:rPr>
          <w:b/>
          <w:sz w:val="22"/>
        </w:rPr>
        <w:t xml:space="preserve">Eudaimonia: </w:t>
      </w:r>
      <w:r>
        <w:rPr>
          <w:sz w:val="22"/>
        </w:rPr>
        <w:t>Phồn thịnh tinh thần (Hy Lạp). Mục tiêu cao nhất — không phải khoái cảm mà là sống đúng đức tính.</w:t>
      </w:r>
    </w:p>
    <w:p>
      <w:r>
        <w:rPr>
          <w:b/>
          <w:sz w:val="22"/>
        </w:rPr>
        <w:t xml:space="preserve">Four Cardinal Virtues: </w:t>
      </w:r>
      <w:r>
        <w:rPr>
          <w:sz w:val="22"/>
        </w:rPr>
        <w:t>Bốn đức tính chính của Khắc kỷ. Kế thừa từ Plato.</w:t>
      </w:r>
    </w:p>
    <w:p>
      <w:r>
        <w:rPr>
          <w:b/>
          <w:sz w:val="22"/>
        </w:rPr>
        <w:t xml:space="preserve">Hadot, Pierre: </w:t>
      </w:r>
      <w:r>
        <w:rPr>
          <w:sz w:val="22"/>
        </w:rPr>
        <w:t>Triết gia Pháp (1922–2010) — sách "Philosophy as a Way of Life" đặt nền cho hồi sinh Khắc kỷ hiện đại.</w:t>
      </w:r>
    </w:p>
    <w:p>
      <w:r>
        <w:rPr>
          <w:b/>
          <w:sz w:val="22"/>
        </w:rPr>
        <w:t xml:space="preserve">Hierocles: </w:t>
      </w:r>
      <w:r>
        <w:rPr>
          <w:sz w:val="22"/>
        </w:rPr>
        <w:t>Stoic thế kỷ 2 SCN — phát triển khái niệm "circles of concern" (vòng tròn quan tâm).</w:t>
      </w:r>
    </w:p>
    <w:p>
      <w:r>
        <w:rPr>
          <w:b/>
          <w:sz w:val="22"/>
        </w:rPr>
        <w:t xml:space="preserve">Hypoleipsis: </w:t>
      </w:r>
      <w:r>
        <w:rPr>
          <w:sz w:val="22"/>
        </w:rPr>
        <w:t>Sự kiêu ngạo trí tuệ — nghĩ mình biết hơn mình thực sự biết. Một trong những lỗi tâm trí lớn nhất.</w:t>
      </w:r>
    </w:p>
    <w:p>
      <w:r>
        <w:rPr>
          <w:b/>
          <w:sz w:val="22"/>
        </w:rPr>
        <w:t xml:space="preserve">Logos: </w:t>
      </w:r>
      <w:r>
        <w:rPr>
          <w:sz w:val="22"/>
        </w:rPr>
        <w:t>Lý trí vũ trụ (Hy Lạp). Nguyên lý vận hành của vũ trụ trong Khắc kỷ cổ điển.</w:t>
      </w:r>
    </w:p>
    <w:p>
      <w:r>
        <w:rPr>
          <w:b/>
          <w:sz w:val="22"/>
        </w:rPr>
        <w:t xml:space="preserve">Marcus Aurelius (121–180 SCN): </w:t>
      </w:r>
      <w:r>
        <w:rPr>
          <w:sz w:val="22"/>
        </w:rPr>
        <w:t>Hoàng đế La Mã cuối cùng trong "Năm hoàng đế tốt". Tác phẩm: Meditations.</w:t>
      </w:r>
    </w:p>
    <w:p>
      <w:r>
        <w:rPr>
          <w:b/>
          <w:sz w:val="22"/>
        </w:rPr>
        <w:t xml:space="preserve">Meditations: </w:t>
      </w:r>
      <w:r>
        <w:rPr>
          <w:sz w:val="22"/>
        </w:rPr>
        <w:t>Nhật ký triết học của Marcus Aurelius — không có ý xuất bản. 12 quyển.</w:t>
      </w:r>
    </w:p>
    <w:p>
      <w:r>
        <w:rPr>
          <w:b/>
          <w:sz w:val="22"/>
        </w:rPr>
        <w:t xml:space="preserve">Memento Mori: </w:t>
      </w:r>
      <w:r>
        <w:rPr>
          <w:sz w:val="22"/>
        </w:rPr>
        <w:t>"Nhớ rằng bạn sẽ chết" (Latin). Thực hành nhắc nhở về cái chết để định lại ưu tiên.</w:t>
      </w:r>
    </w:p>
    <w:p>
      <w:r>
        <w:rPr>
          <w:b/>
          <w:sz w:val="22"/>
        </w:rPr>
        <w:t xml:space="preserve">Mind Like a Citadel: </w:t>
      </w:r>
      <w:r>
        <w:rPr>
          <w:sz w:val="22"/>
        </w:rPr>
        <w:t>Khái niệm Marcus Aurelius — tâm trí như pháo đài vững chãi, không bị xâm phạm bởi sự kiện ngoại tại.</w:t>
      </w:r>
    </w:p>
    <w:p>
      <w:r>
        <w:rPr>
          <w:b/>
          <w:sz w:val="22"/>
        </w:rPr>
        <w:t xml:space="preserve">Modern Stoicism: </w:t>
      </w:r>
      <w:r>
        <w:rPr>
          <w:sz w:val="22"/>
        </w:rPr>
        <w:t>Phong trào hồi sinh Khắc kỷ từ 2010s. Trung tâm tại UK.</w:t>
      </w:r>
    </w:p>
    <w:p>
      <w:r>
        <w:rPr>
          <w:b/>
          <w:sz w:val="22"/>
        </w:rPr>
        <w:t xml:space="preserve">Musonius Rufus (~30–101 SCN): </w:t>
      </w:r>
      <w:r>
        <w:rPr>
          <w:sz w:val="22"/>
        </w:rPr>
        <w:t>Thầy của Epictetus. Nổi tiếng nhấn mạnh thực hành hơn lý thuyết.</w:t>
      </w:r>
    </w:p>
    <w:p>
      <w:r>
        <w:rPr>
          <w:b/>
          <w:sz w:val="22"/>
        </w:rPr>
        <w:t xml:space="preserve">Negative Visualization: </w:t>
      </w:r>
      <w:r>
        <w:rPr>
          <w:sz w:val="22"/>
        </w:rPr>
        <w:t>Bài tập tưởng tượng mất những gì hiện có — để tạo lòng biết ơn bền vững.</w:t>
      </w:r>
    </w:p>
    <w:p>
      <w:r>
        <w:rPr>
          <w:b/>
          <w:sz w:val="22"/>
        </w:rPr>
        <w:t xml:space="preserve">Oikeiosis: </w:t>
      </w:r>
      <w:r>
        <w:rPr>
          <w:sz w:val="22"/>
        </w:rPr>
        <w:t>Quá trình phát triển sự quan tâm — bắt đầu từ bản thân, mở rộng ra gia đình, cộng đồng, nhân loại.</w:t>
      </w:r>
    </w:p>
    <w:p>
      <w:r>
        <w:rPr>
          <w:b/>
          <w:sz w:val="22"/>
        </w:rPr>
        <w:t xml:space="preserve">Pathos: </w:t>
      </w:r>
      <w:r>
        <w:rPr>
          <w:sz w:val="22"/>
        </w:rPr>
        <w:t>Cảm xúc tiêu cực mạnh — sợ, giận, ham muốn, đau. Khắc kỷ nhắm giảm thiểu (không loại bỏ).</w:t>
      </w:r>
    </w:p>
    <w:p>
      <w:r>
        <w:rPr>
          <w:b/>
          <w:sz w:val="22"/>
        </w:rPr>
        <w:t xml:space="preserve">Phantasia: </w:t>
      </w:r>
      <w:r>
        <w:rPr>
          <w:sz w:val="22"/>
        </w:rPr>
        <w:t>Ấn tượng đầu tiên về sự kiện — trước khi suy nghĩ phán đoán.</w:t>
      </w:r>
    </w:p>
    <w:p>
      <w:r>
        <w:rPr>
          <w:b/>
          <w:sz w:val="22"/>
        </w:rPr>
        <w:t xml:space="preserve">Pigliucci, Massimo: </w:t>
      </w:r>
      <w:r>
        <w:rPr>
          <w:sz w:val="22"/>
        </w:rPr>
        <w:t>Triết gia hiện đại — sách "How to Be a Stoic" (2017). Đại diện Khắc kỷ thế tục.</w:t>
      </w:r>
    </w:p>
    <w:p>
      <w:r>
        <w:rPr>
          <w:b/>
          <w:sz w:val="22"/>
        </w:rPr>
        <w:t xml:space="preserve">Practice: </w:t>
      </w:r>
      <w:r>
        <w:rPr>
          <w:sz w:val="22"/>
        </w:rPr>
        <w:t>Thực hành — yếu tố cốt lõi của Khắc kỷ. Đọc không thực hành = không có giá trị.</w:t>
      </w:r>
    </w:p>
    <w:p>
      <w:r>
        <w:rPr>
          <w:b/>
          <w:sz w:val="22"/>
        </w:rPr>
        <w:t xml:space="preserve">Praemeditatio Malorum: </w:t>
      </w:r>
      <w:r>
        <w:rPr>
          <w:sz w:val="22"/>
        </w:rPr>
        <w:t>Suy ngẫm trước về điều xấu (Latin). Giảm sức công phá khi nghịch cảnh thực sự đến.</w:t>
      </w:r>
    </w:p>
    <w:p>
      <w:r>
        <w:rPr>
          <w:b/>
          <w:sz w:val="22"/>
        </w:rPr>
        <w:t xml:space="preserve">Prohairesis: </w:t>
      </w:r>
      <w:r>
        <w:rPr>
          <w:sz w:val="22"/>
        </w:rPr>
        <w:t>Năng lực chọn lựa (Hy Lạp) — phần "con người thật" theo Epictetus. Phần duy nhất thực sự thuộc về ta.</w:t>
      </w:r>
    </w:p>
    <w:p>
      <w:r>
        <w:rPr>
          <w:b/>
          <w:sz w:val="22"/>
        </w:rPr>
        <w:t xml:space="preserve">Reason: </w:t>
      </w:r>
      <w:r>
        <w:rPr>
          <w:sz w:val="22"/>
        </w:rPr>
        <w:t>Lý trí — công cụ chính của Khắc kỷ để phân biệt phán đoán đúng/sai.</w:t>
      </w:r>
    </w:p>
    <w:p>
      <w:r>
        <w:rPr>
          <w:b/>
          <w:sz w:val="22"/>
        </w:rPr>
        <w:t xml:space="preserve">Robertson, Donald: </w:t>
      </w:r>
      <w:r>
        <w:rPr>
          <w:sz w:val="22"/>
        </w:rPr>
        <w:t>Tâm lý gia hiện đại — sách "Philosophy of CBT" lập bản đồ Khắc kỷ-CBT.</w:t>
      </w:r>
    </w:p>
    <w:p>
      <w:r>
        <w:rPr>
          <w:b/>
          <w:sz w:val="22"/>
        </w:rPr>
        <w:t xml:space="preserve">Ryan Holiday: </w:t>
      </w:r>
      <w:r>
        <w:rPr>
          <w:sz w:val="22"/>
        </w:rPr>
        <w:t>Tác giả popular hiện đại — "Obstacle Is the Way", "Daily Stoic". Phổ biến Khắc kỷ trong văn hóa pop.</w:t>
      </w:r>
    </w:p>
    <w:p>
      <w:r>
        <w:rPr>
          <w:b/>
          <w:sz w:val="22"/>
        </w:rPr>
        <w:t xml:space="preserve">Sage (Stoic): </w:t>
      </w:r>
      <w:r>
        <w:rPr>
          <w:sz w:val="22"/>
        </w:rPr>
        <w:t>Người hoàn hảo theo Khắc kỷ — sống hoàn toàn theo đức tính. Lý tưởng, hiếm khi đạt được hoàn toàn.</w:t>
      </w:r>
    </w:p>
    <w:p>
      <w:r>
        <w:rPr>
          <w:b/>
          <w:sz w:val="22"/>
        </w:rPr>
        <w:t xml:space="preserve">Secular Stoicism: </w:t>
      </w:r>
      <w:r>
        <w:rPr>
          <w:sz w:val="22"/>
        </w:rPr>
        <w:t>Khắc kỷ thế tục — loại bỏ phần siêu hình của Khắc kỷ cổ điển, giữ phần thực hành.</w:t>
      </w:r>
    </w:p>
    <w:p>
      <w:r>
        <w:rPr>
          <w:b/>
          <w:sz w:val="22"/>
        </w:rPr>
        <w:t xml:space="preserve">Seneca (4 TCN–65 SCN): </w:t>
      </w:r>
      <w:r>
        <w:rPr>
          <w:sz w:val="22"/>
        </w:rPr>
        <w:t>Stoic La Mã, cố vấn Hoàng đế Nero. Tác phẩm: Letters from a Stoic, On the Shortness of Life.</w:t>
      </w:r>
    </w:p>
    <w:p>
      <w:r>
        <w:rPr>
          <w:b/>
          <w:sz w:val="22"/>
        </w:rPr>
        <w:t xml:space="preserve">Stoa Poikile: </w:t>
      </w:r>
      <w:r>
        <w:rPr>
          <w:sz w:val="22"/>
        </w:rPr>
        <w:t>"Hành lang Tranh Vẽ" tại Athens — nơi Zeno bắt đầu giảng dạy. Nguồn gốc tên "Stoicism".</w:t>
      </w:r>
    </w:p>
    <w:p>
      <w:r>
        <w:rPr>
          <w:b/>
          <w:sz w:val="22"/>
        </w:rPr>
        <w:t xml:space="preserve">Stockdale, James: </w:t>
      </w:r>
      <w:r>
        <w:rPr>
          <w:sz w:val="22"/>
        </w:rPr>
        <w:t>Phi công Hải quân Mỹ, tù binh tại Hà Nội 1965–1973. Sống sót nhờ Enchiridion. Đưa Khắc kỷ vào quân đội Mỹ.</w:t>
      </w:r>
    </w:p>
    <w:p>
      <w:r>
        <w:rPr>
          <w:b/>
          <w:sz w:val="22"/>
        </w:rPr>
        <w:t xml:space="preserve">Sympatheia: </w:t>
      </w:r>
      <w:r>
        <w:rPr>
          <w:sz w:val="22"/>
        </w:rPr>
        <w:t>Sự liên kết của mọi sự sống qua Logos. Khắc kỷ tin mọi cá nhân là một phần của tổng thể lớn.</w:t>
      </w:r>
    </w:p>
    <w:p>
      <w:r>
        <w:rPr>
          <w:b/>
          <w:sz w:val="22"/>
        </w:rPr>
        <w:t xml:space="preserve">The Stoic Gap: </w:t>
      </w:r>
      <w:r>
        <w:rPr>
          <w:sz w:val="22"/>
        </w:rPr>
        <w:t>Khoảng trống giữa kích thích và phản ứng — không gian để chọn lựa có ý thức.</w:t>
      </w:r>
    </w:p>
    <w:p>
      <w:r>
        <w:rPr>
          <w:b/>
          <w:sz w:val="22"/>
        </w:rPr>
        <w:t xml:space="preserve">Three Disciplines: </w:t>
      </w:r>
      <w:r>
        <w:rPr>
          <w:sz w:val="22"/>
        </w:rPr>
        <w:t>Ba kỷ luật của Marcus Aurelius: Perception, Action, Will.</w:t>
      </w:r>
    </w:p>
    <w:p>
      <w:r>
        <w:rPr>
          <w:b/>
          <w:sz w:val="22"/>
        </w:rPr>
        <w:t xml:space="preserve">Three Topoi: </w:t>
      </w:r>
      <w:r>
        <w:rPr>
          <w:sz w:val="22"/>
        </w:rPr>
        <w:t>Ba lĩnh vực thực hành theo Epictetus: ham muốn (desire), hành động (action), đồng ý (assent).</w:t>
      </w:r>
    </w:p>
    <w:p>
      <w:r>
        <w:rPr>
          <w:b/>
          <w:sz w:val="22"/>
        </w:rPr>
        <w:t xml:space="preserve">Trichotomy of Control: </w:t>
      </w:r>
      <w:r>
        <w:rPr>
          <w:sz w:val="22"/>
        </w:rPr>
        <w:t>Bản nâng cấp của Dichotomy (William Irvine 2008): hoàn toàn kiểm soát / hoàn toàn không / một phần.</w:t>
      </w:r>
    </w:p>
    <w:p>
      <w:r>
        <w:rPr>
          <w:b/>
          <w:sz w:val="22"/>
        </w:rPr>
        <w:t xml:space="preserve">View From Above: </w:t>
      </w:r>
      <w:r>
        <w:rPr>
          <w:sz w:val="22"/>
        </w:rPr>
        <w:t>Bài tập zoom out góc nhìn để đặt vấn đề vào tỷ lệ vũ trụ.</w:t>
      </w:r>
    </w:p>
    <w:p>
      <w:r>
        <w:rPr>
          <w:b/>
          <w:sz w:val="22"/>
        </w:rPr>
        <w:t xml:space="preserve">Virtue Ethics: </w:t>
      </w:r>
      <w:r>
        <w:rPr>
          <w:sz w:val="22"/>
        </w:rPr>
        <w:t>Đạo đức học dựa trên đức tính cá nhân (Khắc kỷ, Aristotle) — đối lập với đạo đức học hậu quả (utilitarianism) hay nghĩa vụ (Kant).</w:t>
      </w:r>
    </w:p>
    <w:p>
      <w:r>
        <w:rPr>
          <w:b/>
          <w:sz w:val="22"/>
        </w:rPr>
        <w:t xml:space="preserve">Voluntary Discomfort: </w:t>
      </w:r>
      <w:r>
        <w:rPr>
          <w:sz w:val="22"/>
        </w:rPr>
        <w:t>Tự nguyện chịu khổ nhẹ để xây dựng kháng cự tinh thần — thực hành đặc trưng của Seneca và Musonius.</w:t>
      </w:r>
    </w:p>
    <w:p>
      <w:r>
        <w:rPr>
          <w:b/>
          <w:sz w:val="22"/>
        </w:rPr>
        <w:t xml:space="preserve">Zeno of Citium (333–262 TCN): </w:t>
      </w:r>
      <w:r>
        <w:rPr>
          <w:sz w:val="22"/>
        </w:rPr>
        <w:t>Người sáng lập Khắc kỷ. Đắm tàu tại Athens, học triết, mở trường tại Stoa Poikile năm 301 TCN.</w:t>
      </w:r>
    </w:p>
    <w:p>
      <w:r>
        <w:rPr>
          <w:b/>
          <w:sz w:val="22"/>
        </w:rPr>
        <w:t xml:space="preserve">Zoophorus: </w:t>
      </w:r>
      <w:r>
        <w:rPr>
          <w:sz w:val="22"/>
        </w:rPr>
        <w:t>Trật tự tự nhiên — Khắc kỷ tin sống theo tự nhiên (theo Logos) là sống đúng.</w:t>
      </w:r>
    </w:p>
    <w:p>
      <w:r>
        <w:br w:type="page"/>
      </w:r>
    </w:p>
    <w:p>
      <w:pPr>
        <w:pStyle w:val="Heading1"/>
      </w:pPr>
      <w:r>
        <w:rPr>
          <w:color w:val="4A148C"/>
        </w:rPr>
        <w:t>Phụ lục B — Journal templates và bài tập viết</w:t>
      </w:r>
    </w:p>
    <w:p>
      <w:r>
        <w:rPr>
          <w:b w:val="0"/>
          <w:i w:val="0"/>
          <w:sz w:val="22"/>
        </w:rPr>
        <w:t>Phụ lục này gồm 7 template để bạn copy vào sổ tay riêng. Mỗi template phục vụ một loại bài tập khác nhau. Có thể in ra và viết tay — hoặc dùng làm hướng dẫn viết hàng ngày.</w:t>
      </w:r>
    </w:p>
    <w:p>
      <w:pPr>
        <w:pStyle w:val="Heading2"/>
      </w:pPr>
      <w:r>
        <w:rPr>
          <w:color w:val="6A1B9A"/>
        </w:rPr>
        <w:t>Template 1: Morning Reflection (5–10 phút)</w:t>
      </w:r>
    </w:p>
    <w:p>
      <w:pPr>
        <w:ind w:left="360"/>
      </w:pPr>
      <w:r>
        <w:rPr>
          <w:sz w:val="22"/>
        </w:rPr>
        <w:t>– Ngày: ___________ | Thứ: ___________</w:t>
      </w:r>
    </w:p>
    <w:p>
      <w:pPr>
        <w:ind w:left="360"/>
      </w:pPr>
      <w:r>
        <w:rPr>
          <w:sz w:val="22"/>
        </w:rPr>
        <w:t>– Tâm trạng thức dậy (1–10): ___</w:t>
      </w:r>
    </w:p>
    <w:p>
      <w:pPr>
        <w:ind w:left="360"/>
      </w:pPr>
      <w:r>
        <w:rPr>
          <w:sz w:val="22"/>
        </w:rPr>
        <w:t>– Một thử thách có thể gặp hôm nay: ___________________________</w:t>
      </w:r>
    </w:p>
    <w:p>
      <w:pPr>
        <w:ind w:left="360"/>
      </w:pPr>
      <w:r>
        <w:rPr>
          <w:sz w:val="22"/>
        </w:rPr>
        <w:t>– Phản ứng tốt nhất nếu thử thách đó đến: ___________________________</w:t>
      </w:r>
    </w:p>
    <w:p>
      <w:pPr>
        <w:ind w:left="360"/>
      </w:pPr>
      <w:r>
        <w:rPr>
          <w:sz w:val="22"/>
        </w:rPr>
        <w:t>– Một đức tính tôi muốn rèn hôm nay (Wisdom/Justice/Courage/Temperance): ___</w:t>
      </w:r>
    </w:p>
    <w:p>
      <w:pPr>
        <w:ind w:left="360"/>
      </w:pPr>
      <w:r>
        <w:rPr>
          <w:sz w:val="22"/>
        </w:rPr>
        <w:t>– Một việc tử tế tôi sẽ làm hôm nay: ___________________________</w:t>
      </w:r>
    </w:p>
    <w:p>
      <w:pPr>
        <w:ind w:left="360"/>
      </w:pPr>
      <w:r>
        <w:rPr>
          <w:sz w:val="22"/>
        </w:rPr>
        <w:t>– Câu thần chú cho ngày hôm nay (chọn 1 từ 50 danh ngôn): ___________________________</w:t>
      </w:r>
    </w:p>
    <w:p>
      <w:pPr>
        <w:pStyle w:val="Heading2"/>
      </w:pPr>
      <w:r>
        <w:rPr>
          <w:color w:val="6A1B9A"/>
        </w:rPr>
        <w:t>Template 2: Evening Review (10–15 phút)</w:t>
      </w:r>
    </w:p>
    <w:p>
      <w:pPr>
        <w:ind w:left="360"/>
      </w:pPr>
      <w:r>
        <w:rPr>
          <w:sz w:val="22"/>
        </w:rPr>
        <w:t>– Ngày: ___________</w:t>
      </w:r>
    </w:p>
    <w:p>
      <w:pPr>
        <w:ind w:left="360"/>
      </w:pPr>
      <w:r>
        <w:rPr>
          <w:sz w:val="22"/>
        </w:rPr>
        <w:t>– Tâm trạng hiện tại (1–10): ___</w:t>
      </w:r>
    </w:p>
    <w:p>
      <w:pPr>
        <w:ind w:left="360"/>
      </w:pPr>
      <w:r>
        <w:rPr>
          <w:sz w:val="22"/>
        </w:rPr>
        <w:t xml:space="preserve">– Hôm nay tôi đã làm gì TỐT (3 điều, không khiêm tốn giả tạo): </w:t>
      </w:r>
    </w:p>
    <w:p>
      <w:pPr>
        <w:ind w:left="360"/>
      </w:pPr>
      <w:r>
        <w:rPr>
          <w:sz w:val="22"/>
        </w:rPr>
        <w:t>–    1. ___________________________</w:t>
      </w:r>
    </w:p>
    <w:p>
      <w:pPr>
        <w:ind w:left="360"/>
      </w:pPr>
      <w:r>
        <w:rPr>
          <w:sz w:val="22"/>
        </w:rPr>
        <w:t>–    2. ___________________________</w:t>
      </w:r>
    </w:p>
    <w:p>
      <w:pPr>
        <w:ind w:left="360"/>
      </w:pPr>
      <w:r>
        <w:rPr>
          <w:sz w:val="22"/>
        </w:rPr>
        <w:t>–    3. ___________________________</w:t>
      </w:r>
    </w:p>
    <w:p>
      <w:pPr>
        <w:ind w:left="360"/>
      </w:pPr>
      <w:r>
        <w:rPr>
          <w:sz w:val="22"/>
        </w:rPr>
        <w:t xml:space="preserve">– Hôm nay tôi đã làm gì có thể TỐT HƠN: </w:t>
      </w:r>
    </w:p>
    <w:p>
      <w:pPr>
        <w:ind w:left="360"/>
      </w:pPr>
      <w:r>
        <w:rPr>
          <w:sz w:val="22"/>
        </w:rPr>
        <w:t>–    1. ___________________________</w:t>
      </w:r>
    </w:p>
    <w:p>
      <w:pPr>
        <w:ind w:left="360"/>
      </w:pPr>
      <w:r>
        <w:rPr>
          <w:sz w:val="22"/>
        </w:rPr>
        <w:t>–    2. ___________________________</w:t>
      </w:r>
    </w:p>
    <w:p>
      <w:pPr>
        <w:ind w:left="360"/>
      </w:pPr>
      <w:r>
        <w:rPr>
          <w:sz w:val="22"/>
        </w:rPr>
        <w:t>– Có lúc nào tôi đã không kiểm soát phản ứng của mình? Tình huống: ___________________________</w:t>
      </w:r>
    </w:p>
    <w:p>
      <w:pPr>
        <w:ind w:left="360"/>
      </w:pPr>
      <w:r>
        <w:rPr>
          <w:sz w:val="22"/>
        </w:rPr>
        <w:t>– Lần tới gặp tình huống đó, tôi sẽ phản ứng thế nào? ___________________________</w:t>
      </w:r>
    </w:p>
    <w:p>
      <w:pPr>
        <w:ind w:left="360"/>
      </w:pPr>
      <w:r>
        <w:rPr>
          <w:sz w:val="22"/>
        </w:rPr>
        <w:t>– Một điều tôi biết ơn hôm nay: ___________________________</w:t>
      </w:r>
    </w:p>
    <w:p>
      <w:pPr>
        <w:pStyle w:val="Heading2"/>
      </w:pPr>
      <w:r>
        <w:rPr>
          <w:color w:val="6A1B9A"/>
        </w:rPr>
        <w:t>Template 3: Phân loại Vòng tròn Kiểm soát</w:t>
      </w:r>
    </w:p>
    <w:p>
      <w:r>
        <w:rPr>
          <w:b w:val="0"/>
          <w:i w:val="0"/>
          <w:sz w:val="22"/>
        </w:rPr>
        <w:t>Khi gặp cảm xúc tiêu cực, dừng lại và viết:</w:t>
      </w:r>
    </w:p>
    <w:p>
      <w:pPr>
        <w:ind w:left="360"/>
      </w:pPr>
      <w:r>
        <w:rPr>
          <w:sz w:val="22"/>
        </w:rPr>
        <w:t>– Tình huống (mô tả khách quan, không tính từ cảm xúc): ___________________________</w:t>
      </w:r>
    </w:p>
    <w:p>
      <w:pPr>
        <w:ind w:left="360"/>
      </w:pPr>
      <w:r>
        <w:rPr>
          <w:sz w:val="22"/>
        </w:rPr>
        <w:t>– Cảm xúc đang có: ___________________________</w:t>
      </w:r>
    </w:p>
    <w:p>
      <w:pPr>
        <w:ind w:left="360"/>
      </w:pPr>
      <w:r>
        <w:rPr>
          <w:sz w:val="22"/>
        </w:rPr>
        <w:t>– Phán đoán đang gắn vào tình huống: ___________________________</w:t>
      </w:r>
    </w:p>
    <w:p>
      <w:pPr>
        <w:ind w:left="360"/>
      </w:pPr>
      <w:r>
        <w:rPr>
          <w:sz w:val="22"/>
        </w:rPr>
        <w:t>– Đây thuộc vùng nào? [ ] Kiểm soát được   [ ] Không   [ ] Một phần</w:t>
      </w:r>
    </w:p>
    <w:p>
      <w:pPr>
        <w:ind w:left="360"/>
      </w:pPr>
      <w:r>
        <w:rPr>
          <w:sz w:val="22"/>
        </w:rPr>
        <w:t>– Nếu kiểm soát được → hành động cụ thể tôi sẽ làm: ___________________________</w:t>
      </w:r>
    </w:p>
    <w:p>
      <w:pPr>
        <w:ind w:left="360"/>
      </w:pPr>
      <w:r>
        <w:rPr>
          <w:sz w:val="22"/>
        </w:rPr>
        <w:t>– Nếu không kiểm soát được → câu thần chú để buông: "Đây không thuộc vùng tôi kiểm soát."</w:t>
      </w:r>
    </w:p>
    <w:p>
      <w:pPr>
        <w:pStyle w:val="Heading2"/>
      </w:pPr>
      <w:r>
        <w:rPr>
          <w:color w:val="6A1B9A"/>
        </w:rPr>
        <w:t>Template 4: Premeditatio Malorum</w:t>
      </w:r>
    </w:p>
    <w:p>
      <w:pPr>
        <w:ind w:left="360"/>
      </w:pPr>
      <w:r>
        <w:rPr>
          <w:sz w:val="22"/>
        </w:rPr>
        <w:t>– Việc quan trọng sắp diễn ra: ___________________________</w:t>
      </w:r>
    </w:p>
    <w:p>
      <w:pPr>
        <w:ind w:left="360"/>
      </w:pPr>
      <w:r>
        <w:rPr>
          <w:sz w:val="22"/>
        </w:rPr>
        <w:t>– Kịch bản xấu 1 có thể xảy ra: ___________________________</w:t>
      </w:r>
    </w:p>
    <w:p>
      <w:pPr>
        <w:ind w:left="360"/>
      </w:pPr>
      <w:r>
        <w:rPr>
          <w:sz w:val="22"/>
        </w:rPr>
        <w:t>– Phản ứng tốt nhất của tôi: ___________________________</w:t>
      </w:r>
    </w:p>
    <w:p>
      <w:pPr>
        <w:ind w:left="360"/>
      </w:pPr>
      <w:r>
        <w:rPr>
          <w:sz w:val="22"/>
        </w:rPr>
        <w:t>– Kịch bản xấu 2: ___________________________</w:t>
      </w:r>
    </w:p>
    <w:p>
      <w:pPr>
        <w:ind w:left="360"/>
      </w:pPr>
      <w:r>
        <w:rPr>
          <w:sz w:val="22"/>
        </w:rPr>
        <w:t>– Phản ứng tốt nhất: ___________________________</w:t>
      </w:r>
    </w:p>
    <w:p>
      <w:pPr>
        <w:ind w:left="360"/>
      </w:pPr>
      <w:r>
        <w:rPr>
          <w:sz w:val="22"/>
        </w:rPr>
        <w:t>– Kịch bản xấu 3: ___________________________</w:t>
      </w:r>
    </w:p>
    <w:p>
      <w:pPr>
        <w:ind w:left="360"/>
      </w:pPr>
      <w:r>
        <w:rPr>
          <w:sz w:val="22"/>
        </w:rPr>
        <w:t>– Phản ứng tốt nhất: ___________________________</w:t>
      </w:r>
    </w:p>
    <w:p>
      <w:pPr>
        <w:ind w:left="360"/>
      </w:pPr>
      <w:r>
        <w:rPr>
          <w:sz w:val="22"/>
        </w:rPr>
        <w:t>– Tôi đã chuẩn bị tinh thần cho 3 kịch bản — bây giờ tôi không cần lo lắng thêm.</w:t>
      </w:r>
    </w:p>
    <w:p>
      <w:pPr>
        <w:pStyle w:val="Heading2"/>
      </w:pPr>
      <w:r>
        <w:rPr>
          <w:color w:val="6A1B9A"/>
        </w:rPr>
        <w:t>Template 5: Negative Visualization</w:t>
      </w:r>
    </w:p>
    <w:p>
      <w:pPr>
        <w:ind w:left="360"/>
      </w:pPr>
      <w:r>
        <w:rPr>
          <w:sz w:val="22"/>
        </w:rPr>
        <w:t>– Một thứ/người tôi đang có và xem là "đương nhiên": ___________________________</w:t>
      </w:r>
    </w:p>
    <w:p>
      <w:pPr>
        <w:ind w:left="360"/>
      </w:pPr>
      <w:r>
        <w:rPr>
          <w:sz w:val="22"/>
        </w:rPr>
        <w:t>– Dành 5 phút tưởng tượng ngày mai không còn có nó/họ.</w:t>
      </w:r>
    </w:p>
    <w:p>
      <w:pPr>
        <w:ind w:left="360"/>
      </w:pPr>
      <w:r>
        <w:rPr>
          <w:sz w:val="22"/>
        </w:rPr>
        <w:t>– Cảm giác sau bài tập (mô tả): ___________________________</w:t>
      </w:r>
    </w:p>
    <w:p>
      <w:pPr>
        <w:ind w:left="360"/>
      </w:pPr>
      <w:r>
        <w:rPr>
          <w:sz w:val="22"/>
        </w:rPr>
        <w:t>– Một hành động cụ thể để thể hiện lòng biết ơn cho thứ/người này: ___________________________</w:t>
      </w:r>
    </w:p>
    <w:p>
      <w:pPr>
        <w:ind w:left="360"/>
      </w:pPr>
      <w:r>
        <w:rPr>
          <w:sz w:val="22"/>
        </w:rPr>
        <w:t>– Thời điểm tôi sẽ làm hành động đó: ___________________________</w:t>
      </w:r>
    </w:p>
    <w:p>
      <w:pPr>
        <w:pStyle w:val="Heading2"/>
      </w:pPr>
      <w:r>
        <w:rPr>
          <w:color w:val="6A1B9A"/>
        </w:rPr>
        <w:t>Template 6: Memento Mori (Hàng tuần)</w:t>
      </w:r>
    </w:p>
    <w:p>
      <w:pPr>
        <w:ind w:left="360"/>
      </w:pPr>
      <w:r>
        <w:rPr>
          <w:sz w:val="22"/>
        </w:rPr>
        <w:t>– Tuần: ___________</w:t>
      </w:r>
    </w:p>
    <w:p>
      <w:pPr>
        <w:ind w:left="360"/>
      </w:pPr>
      <w:r>
        <w:rPr>
          <w:sz w:val="22"/>
        </w:rPr>
        <w:t>– Tôi đã sống tuần này như có thể là tuần cuối không?</w:t>
      </w:r>
    </w:p>
    <w:p>
      <w:pPr>
        <w:ind w:left="360"/>
      </w:pPr>
      <w:r>
        <w:rPr>
          <w:sz w:val="22"/>
        </w:rPr>
        <w:t>– Có cuộc gọi/lời nói nào tôi đang trì hoãn? ___________________________</w:t>
      </w:r>
    </w:p>
    <w:p>
      <w:pPr>
        <w:ind w:left="360"/>
      </w:pPr>
      <w:r>
        <w:rPr>
          <w:sz w:val="22"/>
        </w:rPr>
        <w:t>– Tôi sẽ làm gì TUẦN này nếu biết đây là tuần cuối: ___________________________</w:t>
      </w:r>
    </w:p>
    <w:p>
      <w:pPr>
        <w:ind w:left="360"/>
      </w:pPr>
      <w:r>
        <w:rPr>
          <w:sz w:val="22"/>
        </w:rPr>
        <w:t>– Câu hỏi sâu: Nếu chết tuần sau, tôi có hối hận gì? ___________________________</w:t>
      </w:r>
    </w:p>
    <w:p>
      <w:pPr>
        <w:ind w:left="360"/>
      </w:pPr>
      <w:r>
        <w:rPr>
          <w:sz w:val="22"/>
        </w:rPr>
        <w:t>– Hành động cụ thể tuần này để giảm hối hận đó: ___________________________</w:t>
      </w:r>
    </w:p>
    <w:p>
      <w:pPr>
        <w:pStyle w:val="Heading2"/>
      </w:pPr>
      <w:r>
        <w:rPr>
          <w:color w:val="6A1B9A"/>
        </w:rPr>
        <w:t>Template 7: Kiểm điểm tháng</w:t>
      </w:r>
    </w:p>
    <w:p>
      <w:pPr>
        <w:ind w:left="360"/>
      </w:pPr>
      <w:r>
        <w:rPr>
          <w:sz w:val="22"/>
        </w:rPr>
        <w:t>– Tháng: ___________</w:t>
      </w:r>
    </w:p>
    <w:p>
      <w:pPr>
        <w:ind w:left="360"/>
      </w:pPr>
      <w:r>
        <w:rPr>
          <w:sz w:val="22"/>
        </w:rPr>
        <w:t>– 5 thứ tôi tự hào về tháng này: 1. ___ 2. ___ 3. ___ 4. ___ 5. ___</w:t>
      </w:r>
    </w:p>
    <w:p>
      <w:pPr>
        <w:ind w:left="360"/>
      </w:pPr>
      <w:r>
        <w:rPr>
          <w:sz w:val="22"/>
        </w:rPr>
        <w:t>– 3 thử thách tôi đã vượt qua: 1. ___ 2. ___ 3. ___</w:t>
      </w:r>
    </w:p>
    <w:p>
      <w:pPr>
        <w:ind w:left="360"/>
      </w:pPr>
      <w:r>
        <w:rPr>
          <w:sz w:val="22"/>
        </w:rPr>
        <w:t>– 3 lần tôi không kiểm soát phản ứng: 1. ___ 2. ___ 3. ___</w:t>
      </w:r>
    </w:p>
    <w:p>
      <w:pPr>
        <w:ind w:left="360"/>
      </w:pPr>
      <w:r>
        <w:rPr>
          <w:sz w:val="22"/>
        </w:rPr>
        <w:t>– Đức tính tôi mạnh nhất tháng này: ___________________________</w:t>
      </w:r>
    </w:p>
    <w:p>
      <w:pPr>
        <w:ind w:left="360"/>
      </w:pPr>
      <w:r>
        <w:rPr>
          <w:sz w:val="22"/>
        </w:rPr>
        <w:t>– Đức tính tôi yếu nhất tháng này: ___________________________</w:t>
      </w:r>
    </w:p>
    <w:p>
      <w:pPr>
        <w:ind w:left="360"/>
      </w:pPr>
      <w:r>
        <w:rPr>
          <w:sz w:val="22"/>
        </w:rPr>
        <w:t>– Khoảng trống Stoic của tôi (thời gian giữa kích thích và phản ứng): khoảng ___ giây</w:t>
      </w:r>
    </w:p>
    <w:p>
      <w:pPr>
        <w:ind w:left="360"/>
      </w:pPr>
      <w:r>
        <w:rPr>
          <w:sz w:val="22"/>
        </w:rPr>
        <w:t>– Mục tiêu cho tháng tới (chỉ nội tại, không ngoại tại): ___________________________</w:t>
      </w:r>
    </w:p>
    <w:tbl>
      <w:tblPr>
        <w:tblW w:type="auto" w:w="0"/>
        <w:tblLook w:firstColumn="1" w:firstRow="1" w:lastColumn="0" w:lastRow="0" w:noHBand="0" w:noVBand="1" w:val="04A0"/>
      </w:tblPr>
      <w:tblGrid>
        <w:gridCol w:w="8640"/>
      </w:tblGrid>
      <w:tr>
        <w:tc>
          <w:tcPr>
            <w:tcW w:type="dxa" w:w="8640"/>
            <w:shd w:val="clear" w:color="auto" w:fill="F3E5F5"/>
          </w:tcPr>
          <w:p>
            <w:r/>
            <w:r>
              <w:rPr>
                <w:b/>
                <w:color w:val="6A1B9A"/>
                <w:sz w:val="22"/>
              </w:rPr>
              <w:t>Mẹo sử dụng template</w:t>
            </w:r>
          </w:p>
          <w:p>
            <w:r>
              <w:rPr>
                <w:sz w:val="20"/>
              </w:rPr>
              <w:t>– In các template thường dùng nhất ra giấy — đừng làm digital.</w:t>
            </w:r>
          </w:p>
          <w:p>
            <w:r>
              <w:rPr>
                <w:sz w:val="20"/>
              </w:rPr>
              <w:t>– Viết tay chậm hơn nhưng ngấm hơn — sử dụng não khác.</w:t>
            </w:r>
          </w:p>
          <w:p>
            <w:r>
              <w:rPr>
                <w:sz w:val="20"/>
              </w:rPr>
              <w:t>– Đừng cố hoàn hảo — viết nhanh, viết thật, không edit.</w:t>
            </w:r>
          </w:p>
          <w:p>
            <w:r>
              <w:rPr>
                <w:sz w:val="20"/>
              </w:rPr>
              <w:t>– Đọc lại sau 3 tháng, 6 tháng, 12 tháng — bạn sẽ thấy thay đổi.</w:t>
            </w:r>
          </w:p>
        </w:tc>
      </w:tr>
    </w:tbl>
    <w:p>
      <w:r>
        <w:br w:type="page"/>
      </w:r>
    </w:p>
    <w:p>
      <w:pPr>
        <w:pStyle w:val="Heading1"/>
      </w:pPr>
      <w:r>
        <w:rPr>
          <w:color w:val="4A148C"/>
        </w:rPr>
        <w:t>Phụ lục C — Reading list 30 cuốn sách quan trọng</w:t>
      </w:r>
    </w:p>
    <w:p>
      <w:r>
        <w:rPr>
          <w:b w:val="0"/>
          <w:i w:val="0"/>
          <w:sz w:val="22"/>
        </w:rPr>
        <w:t>Danh sách chia thành 4 nhóm: nguồn gốc (sách của các Stoic cổ điển), giới thiệu hiện đại, chuyên sâu, và bổ sung. Đánh số ưu tiên đọc đầu tiên (★).</w:t>
      </w:r>
    </w:p>
    <w:p>
      <w:pPr>
        <w:pStyle w:val="Heading2"/>
      </w:pPr>
      <w:r>
        <w:rPr>
          <w:color w:val="6A1B9A"/>
        </w:rPr>
        <w:t>Nhóm 1 — Sách nguồn gốc (đọc bản dịch tiếng Việt nếu có, hoặc tiếng Anh)</w:t>
      </w:r>
    </w:p>
    <w:p>
      <w:pPr>
        <w:ind w:left="360"/>
      </w:pPr>
      <w:r>
        <w:rPr>
          <w:sz w:val="22"/>
        </w:rPr>
        <w:t>– "Meditations" — Marcus Aurelius. ★ Bắt đầu với Quyển II và IV. Có bản dịch tiếng Việt "Suy tưởng".</w:t>
      </w:r>
    </w:p>
    <w:p>
      <w:pPr>
        <w:ind w:left="360"/>
      </w:pPr>
      <w:r>
        <w:rPr>
          <w:sz w:val="22"/>
        </w:rPr>
        <w:t>– "Letters from a Stoic" — Seneca. ★ 124 bức thư. Bắt đầu với thư 1, 2, 12, 47.</w:t>
      </w:r>
    </w:p>
    <w:p>
      <w:pPr>
        <w:ind w:left="360"/>
      </w:pPr>
      <w:r>
        <w:rPr>
          <w:sz w:val="22"/>
        </w:rPr>
        <w:t>– "Enchiridion (Cẩm nang)" — Epictetus. ★ Chỉ 30 trang, có thể đọc trong 1 giờ. Cốt lõi của Khắc kỷ thực hành.</w:t>
      </w:r>
    </w:p>
    <w:p>
      <w:pPr>
        <w:ind w:left="360"/>
      </w:pPr>
      <w:r>
        <w:rPr>
          <w:sz w:val="22"/>
        </w:rPr>
        <w:t>– "Discourses" — Epictetus. 4 quyển. Đọc sau Enchiridion. Quyển I và II quan trọng nhất.</w:t>
      </w:r>
    </w:p>
    <w:p>
      <w:pPr>
        <w:ind w:left="360"/>
      </w:pPr>
      <w:r>
        <w:rPr>
          <w:sz w:val="22"/>
        </w:rPr>
        <w:t>– "On the Shortness of Life" — Seneca. Tiểu luận về thời gian. 50 trang.</w:t>
      </w:r>
    </w:p>
    <w:p>
      <w:pPr>
        <w:ind w:left="360"/>
      </w:pPr>
      <w:r>
        <w:rPr>
          <w:sz w:val="22"/>
        </w:rPr>
        <w:t>– "On Anger" — Seneca. Phân tích sâu nhất từng có về tức giận.</w:t>
      </w:r>
    </w:p>
    <w:p>
      <w:pPr>
        <w:ind w:left="360"/>
      </w:pPr>
      <w:r>
        <w:rPr>
          <w:sz w:val="22"/>
        </w:rPr>
        <w:t>– "Lectures" — Musonius Rufus. Tập hợp lecture, chỉ còn fragments.</w:t>
      </w:r>
    </w:p>
    <w:p>
      <w:pPr>
        <w:ind w:left="360"/>
      </w:pPr>
      <w:r>
        <w:rPr>
          <w:sz w:val="22"/>
        </w:rPr>
        <w:t>– "On Duties (De Officiis)" — Cicero. Không phải Stoic chính thống nhưng tổng hợp tốt.</w:t>
      </w:r>
    </w:p>
    <w:p>
      <w:pPr>
        <w:pStyle w:val="Heading2"/>
      </w:pPr>
      <w:r>
        <w:rPr>
          <w:color w:val="6A1B9A"/>
        </w:rPr>
        <w:t>Nhóm 2 — Giới thiệu hiện đại (cho người mới)</w:t>
      </w:r>
    </w:p>
    <w:p>
      <w:pPr>
        <w:ind w:left="360"/>
      </w:pPr>
      <w:r>
        <w:rPr>
          <w:sz w:val="22"/>
        </w:rPr>
        <w:t>– "A Guide to the Good Life" — William B. Irvine (2008). ★ Giới thiệu Khắc kỷ thực hành tốt nhất. Đề xuất Trichotomy of Control.</w:t>
      </w:r>
    </w:p>
    <w:p>
      <w:pPr>
        <w:ind w:left="360"/>
      </w:pPr>
      <w:r>
        <w:rPr>
          <w:sz w:val="22"/>
        </w:rPr>
        <w:t>– "How to Be a Stoic" — Massimo Pigliucci (2017). ★ Hàn lâm nhưng dễ hiểu. Tốt cho người thích cấu trúc.</w:t>
      </w:r>
    </w:p>
    <w:p>
      <w:pPr>
        <w:ind w:left="360"/>
      </w:pPr>
      <w:r>
        <w:rPr>
          <w:sz w:val="22"/>
        </w:rPr>
        <w:t>– "The Obstacle Is the Way" — Ryan Holiday (2014). Phổ thông nhất. Nhiều case study lịch sử. Bán hơn 1 triệu bản.</w:t>
      </w:r>
    </w:p>
    <w:p>
      <w:pPr>
        <w:ind w:left="360"/>
      </w:pPr>
      <w:r>
        <w:rPr>
          <w:sz w:val="22"/>
        </w:rPr>
        <w:t>– "Ego Is the Enemy" — Ryan Holiday (2016). Tập trung vào kiêu ngạo và sự nguy hiểm của ego.</w:t>
      </w:r>
    </w:p>
    <w:p>
      <w:pPr>
        <w:ind w:left="360"/>
      </w:pPr>
      <w:r>
        <w:rPr>
          <w:sz w:val="22"/>
        </w:rPr>
        <w:t>– "The Daily Stoic" — Ryan Holiday + Stephen Hanselman (2016). 366 đoạn ngắn — mỗi ngày 1 đoạn.</w:t>
      </w:r>
    </w:p>
    <w:p>
      <w:pPr>
        <w:ind w:left="360"/>
      </w:pPr>
      <w:r>
        <w:rPr>
          <w:sz w:val="22"/>
        </w:rPr>
        <w:t>– "Stillness Is the Key" — Ryan Holiday (2019). Tập trung vào sự bình thản tâm trí.</w:t>
      </w:r>
    </w:p>
    <w:p>
      <w:pPr>
        <w:ind w:left="360"/>
      </w:pPr>
      <w:r>
        <w:rPr>
          <w:sz w:val="22"/>
        </w:rPr>
        <w:t>– "Lessons in Stoicism" — John Sellars (2019). Ngắn (100 trang), hàn lâm nhẹ.</w:t>
      </w:r>
    </w:p>
    <w:p>
      <w:pPr>
        <w:pStyle w:val="Heading2"/>
      </w:pPr>
      <w:r>
        <w:rPr>
          <w:color w:val="6A1B9A"/>
        </w:rPr>
        <w:t>Nhóm 3 — Chuyên sâu (cho người đã có nền)</w:t>
      </w:r>
    </w:p>
    <w:p>
      <w:pPr>
        <w:ind w:left="360"/>
      </w:pPr>
      <w:r>
        <w:rPr>
          <w:sz w:val="22"/>
        </w:rPr>
        <w:t>– "Philosophy as a Way of Life" — Pierre Hadot (1995). Nền tảng học thuật của Modern Stoicism.</w:t>
      </w:r>
    </w:p>
    <w:p>
      <w:pPr>
        <w:ind w:left="360"/>
      </w:pPr>
      <w:r>
        <w:rPr>
          <w:sz w:val="22"/>
        </w:rPr>
        <w:t>– "The Inner Citadel" — Pierre Hadot. Phân tích sâu Meditations của Marcus Aurelius.</w:t>
      </w:r>
    </w:p>
    <w:p>
      <w:pPr>
        <w:ind w:left="360"/>
      </w:pPr>
      <w:r>
        <w:rPr>
          <w:sz w:val="22"/>
        </w:rPr>
        <w:t>– "The Philosophy of CBT" — Donald Robertson (2010). Lập bản đồ Khắc kỷ-CBT.</w:t>
      </w:r>
    </w:p>
    <w:p>
      <w:pPr>
        <w:ind w:left="360"/>
      </w:pPr>
      <w:r>
        <w:rPr>
          <w:sz w:val="22"/>
        </w:rPr>
        <w:t>– "How to Think Like a Roman Emperor" — Donald Robertson (2019). Tiểu sử Marcus Aurelius + thực hành.</w:t>
      </w:r>
    </w:p>
    <w:p>
      <w:pPr>
        <w:ind w:left="360"/>
      </w:pPr>
      <w:r>
        <w:rPr>
          <w:sz w:val="22"/>
        </w:rPr>
        <w:t>– "Stoicism: A Very Short Introduction" — Brad Inwood (2018). Giới thiệu hàn lâm chính thống.</w:t>
      </w:r>
    </w:p>
    <w:p>
      <w:pPr>
        <w:ind w:left="360"/>
      </w:pPr>
      <w:r>
        <w:rPr>
          <w:sz w:val="22"/>
        </w:rPr>
        <w:t>– "A New Stoicism" — Lawrence Becker (1998). Tái cấu trúc Khắc kỷ cho hiện đại.</w:t>
      </w:r>
    </w:p>
    <w:p>
      <w:pPr>
        <w:ind w:left="360"/>
      </w:pPr>
      <w:r>
        <w:rPr>
          <w:sz w:val="22"/>
        </w:rPr>
        <w:t>– "The Greatest Empire: A Life of Seneca" — Emily Wilson (2014). Tiểu sử Seneca chi tiết.</w:t>
      </w:r>
    </w:p>
    <w:p>
      <w:pPr>
        <w:ind w:left="360"/>
      </w:pPr>
      <w:r>
        <w:rPr>
          <w:sz w:val="22"/>
        </w:rPr>
        <w:t>– "Marcus Aurelius: A Life" — Frank McLynn (2009). Tiểu sử Marcus Aurelius.</w:t>
      </w:r>
    </w:p>
    <w:p>
      <w:pPr>
        <w:pStyle w:val="Heading2"/>
      </w:pPr>
      <w:r>
        <w:rPr>
          <w:color w:val="6A1B9A"/>
        </w:rPr>
        <w:t>Nhóm 4 — Sách bổ sung (ảnh hưởng từ Khắc kỷ)</w:t>
      </w:r>
    </w:p>
    <w:p>
      <w:pPr>
        <w:ind w:left="360"/>
      </w:pPr>
      <w:r>
        <w:rPr>
          <w:sz w:val="22"/>
        </w:rPr>
        <w:t>– "Man's Search for Meaning" — Viktor Frankl. ★ Logotherapy có gốc Khắc kỷ. Sống sót trại tập trung.</w:t>
      </w:r>
    </w:p>
    <w:p>
      <w:pPr>
        <w:ind w:left="360"/>
      </w:pPr>
      <w:r>
        <w:rPr>
          <w:sz w:val="22"/>
        </w:rPr>
        <w:t>– "Courage Under Fire" — James Stockdale. Phi công Mỹ sống sót 8 năm tù Hà Nội nhờ Enchiridion.</w:t>
      </w:r>
    </w:p>
    <w:p>
      <w:pPr>
        <w:ind w:left="360"/>
      </w:pPr>
      <w:r>
        <w:rPr>
          <w:sz w:val="22"/>
        </w:rPr>
        <w:t>– "The Daily Laws" — Robert Greene. Không thuần Khắc kỷ nhưng nhiều giao thoa.</w:t>
      </w:r>
    </w:p>
    <w:p>
      <w:pPr>
        <w:ind w:left="360"/>
      </w:pPr>
      <w:r>
        <w:rPr>
          <w:sz w:val="22"/>
        </w:rPr>
        <w:t>– "Antifragile" — Nassim Taleb. Khái niệm "antifragile" có nguồn gốc Khắc kỷ.</w:t>
      </w:r>
    </w:p>
    <w:p>
      <w:pPr>
        <w:ind w:left="360"/>
      </w:pPr>
      <w:r>
        <w:rPr>
          <w:sz w:val="22"/>
        </w:rPr>
        <w:t>– "Tao Te Ching" — Lão Tử. So sánh với Khắc kỷ rất thú vị.</w:t>
      </w:r>
    </w:p>
    <w:p>
      <w:pPr>
        <w:ind w:left="360"/>
      </w:pPr>
      <w:r>
        <w:rPr>
          <w:sz w:val="22"/>
        </w:rPr>
        <w:t>– "Letters to a Young Poet" — Rilke. Tinh thần gần Khắc kỷ về chấp nhận.</w:t>
      </w:r>
    </w:p>
    <w:p>
      <w:pPr>
        <w:ind w:left="360"/>
      </w:pPr>
      <w:r>
        <w:rPr>
          <w:sz w:val="22"/>
        </w:rPr>
        <w:t>– "Walden" — Henry David Thoreau. Thoreau đọc Khắc kỷ rộng rãi.</w:t>
      </w:r>
    </w:p>
    <w:p>
      <w:pPr>
        <w:pStyle w:val="Heading2"/>
      </w:pPr>
      <w:r>
        <w:rPr>
          <w:color w:val="6A1B9A"/>
        </w:rPr>
        <w:t>Đề xuất thứ tự đọc (12 tháng)</w:t>
      </w:r>
    </w:p>
    <w:p>
      <w:pPr>
        <w:ind w:left="360"/>
      </w:pPr>
      <w:r>
        <w:rPr>
          <w:sz w:val="22"/>
        </w:rPr>
        <w:t>– Tháng 1: Letters from a Stoic (Seneca) — thư 1–30</w:t>
      </w:r>
    </w:p>
    <w:p>
      <w:pPr>
        <w:ind w:left="360"/>
      </w:pPr>
      <w:r>
        <w:rPr>
          <w:sz w:val="22"/>
        </w:rPr>
        <w:t>– Tháng 2: A Guide to the Good Life (William Irvine)</w:t>
      </w:r>
    </w:p>
    <w:p>
      <w:pPr>
        <w:ind w:left="360"/>
      </w:pPr>
      <w:r>
        <w:rPr>
          <w:sz w:val="22"/>
        </w:rPr>
        <w:t>– Tháng 3: Enchiridion (Epictetus) — toàn bộ + đọc lại 3 lần</w:t>
      </w:r>
    </w:p>
    <w:p>
      <w:pPr>
        <w:ind w:left="360"/>
      </w:pPr>
      <w:r>
        <w:rPr>
          <w:sz w:val="22"/>
        </w:rPr>
        <w:t>– Tháng 4: Meditations (Marcus Aurelius) — Quyển II và IV</w:t>
      </w:r>
    </w:p>
    <w:p>
      <w:pPr>
        <w:ind w:left="360"/>
      </w:pPr>
      <w:r>
        <w:rPr>
          <w:sz w:val="22"/>
        </w:rPr>
        <w:t>– Tháng 5: The Obstacle Is the Way (Ryan Holiday)</w:t>
      </w:r>
    </w:p>
    <w:p>
      <w:pPr>
        <w:ind w:left="360"/>
      </w:pPr>
      <w:r>
        <w:rPr>
          <w:sz w:val="22"/>
        </w:rPr>
        <w:t>– Tháng 6: Man's Search for Meaning (Frankl)</w:t>
      </w:r>
    </w:p>
    <w:p>
      <w:pPr>
        <w:ind w:left="360"/>
      </w:pPr>
      <w:r>
        <w:rPr>
          <w:sz w:val="22"/>
        </w:rPr>
        <w:t>– Tháng 7: How to Be a Stoic (Pigliucci)</w:t>
      </w:r>
    </w:p>
    <w:p>
      <w:pPr>
        <w:ind w:left="360"/>
      </w:pPr>
      <w:r>
        <w:rPr>
          <w:sz w:val="22"/>
        </w:rPr>
        <w:t>– Tháng 8: On the Shortness of Life (Seneca)</w:t>
      </w:r>
    </w:p>
    <w:p>
      <w:pPr>
        <w:ind w:left="360"/>
      </w:pPr>
      <w:r>
        <w:rPr>
          <w:sz w:val="22"/>
        </w:rPr>
        <w:t>– Tháng 9: Meditations — đọc lại toàn bộ</w:t>
      </w:r>
    </w:p>
    <w:p>
      <w:pPr>
        <w:ind w:left="360"/>
      </w:pPr>
      <w:r>
        <w:rPr>
          <w:sz w:val="22"/>
        </w:rPr>
        <w:t>– Tháng 10: How to Think Like a Roman Emperor (Robertson)</w:t>
      </w:r>
    </w:p>
    <w:p>
      <w:pPr>
        <w:ind w:left="360"/>
      </w:pPr>
      <w:r>
        <w:rPr>
          <w:sz w:val="22"/>
        </w:rPr>
        <w:t>– Tháng 11: Discourses (Epictetus) — Quyển I</w:t>
      </w:r>
    </w:p>
    <w:p>
      <w:pPr>
        <w:ind w:left="360"/>
      </w:pPr>
      <w:r>
        <w:rPr>
          <w:sz w:val="22"/>
        </w:rPr>
        <w:t>– Tháng 12: Đọc lại Enchiridion + viết essay cá nhân tổng kết</w:t>
      </w:r>
    </w:p>
    <w:p>
      <w:r>
        <w:rPr>
          <w:b w:val="0"/>
          <w:i w:val="0"/>
          <w:sz w:val="22"/>
        </w:rPr>
        <w:t>Sau 12 tháng đọc này, bạn đã có nền vững. Tiếp tục đọc lại các cuốn quan trọng hàng năm — mỗi lần đọc lại, bạn sẽ thấy điều mới.</w:t>
      </w:r>
    </w:p>
    <w:p>
      <w:r>
        <w:br w:type="page"/>
      </w:r>
    </w:p>
    <w:p>
      <w:pPr>
        <w:pStyle w:val="Heading1"/>
      </w:pPr>
      <w:r>
        <w:rPr>
          <w:color w:val="4A148C"/>
        </w:rPr>
        <w:t>Lời kết</w:t>
      </w:r>
    </w:p>
    <w:p>
      <w:r>
        <w:rPr>
          <w:b w:val="0"/>
          <w:i w:val="0"/>
          <w:sz w:val="22"/>
        </w:rPr>
        <w:t>Bạn vừa đọc qua 9 chương và 3 phụ lục về Khắc kỷ — một triết học sống có tuổi đời 2.300 năm. Nhưng đọc xong không phải đích đến. Đọc xong là điểm khởi đầu.</w:t>
      </w:r>
    </w:p>
    <w:p>
      <w:r>
        <w:rPr>
          <w:b w:val="0"/>
          <w:i w:val="0"/>
          <w:sz w:val="22"/>
        </w:rPr>
        <w:t>Khắc kỷ không phải kiến thức để biết — đó là phản xạ để xây dựng. Một học giả Hy Lạp có thể trả lời mọi câu hỏi về Khắc kỷ trong kỳ thi mà vẫn không phải là Stoic. Một bác bảo vệ chưa từng đọc Marcus Aurelius nhưng đối mặt với khó khăn hàng ngày bằng sự bình thản — có thể là Stoic thực sự hơn.</w:t>
      </w:r>
    </w:p>
    <w:p>
      <w:r>
        <w:rPr>
          <w:b w:val="0"/>
          <w:i w:val="0"/>
          <w:sz w:val="22"/>
        </w:rPr>
        <w:t>Sự khác biệt nằm ở thực hành. Không phải đọc nhiều — mà sống đúng. Không phải nhớ nhiều câu nói — mà phản ứng đúng. Không phải hiểu lý thuyết phức tạp — mà áp dụng nguyên tắc đơn giản.</w:t>
      </w:r>
    </w:p>
    <w:p>
      <w:pPr>
        <w:ind w:left="576" w:right="576"/>
      </w:pPr>
      <w:r>
        <w:rPr>
          <w:i/>
          <w:sz w:val="22"/>
        </w:rPr>
        <w:t>"Đừng nói về cách một người tốt nên sống. Hãy là một người tốt và sống thế nào."</w:t>
      </w:r>
    </w:p>
    <w:p>
      <w:pPr>
        <w:ind w:left="576"/>
        <w:jc w:val="right"/>
      </w:pPr>
      <w:r>
        <w:rPr>
          <w:i/>
          <w:sz w:val="20"/>
        </w:rPr>
        <w:t>— Marcus Aurelius — Meditations, Quyển X</w:t>
      </w:r>
    </w:p>
    <w:p>
      <w:r>
        <w:rPr>
          <w:b/>
          <w:i w:val="0"/>
          <w:sz w:val="22"/>
        </w:rPr>
        <w:t>Năm nguyên tắc tổng kết — đủ để mang theo suốt đời:</w:t>
      </w:r>
    </w:p>
    <w:p>
      <w:pPr>
        <w:ind w:left="360"/>
      </w:pPr>
      <w:r>
        <w:rPr>
          <w:sz w:val="22"/>
        </w:rPr>
        <w:t>– Một: Phân biệt rạch ròi cái gì bạn kiểm soát và cái gì không. Đặt năng lượng đúng chỗ.</w:t>
      </w:r>
    </w:p>
    <w:p>
      <w:pPr>
        <w:ind w:left="360"/>
      </w:pPr>
      <w:r>
        <w:rPr>
          <w:sz w:val="22"/>
        </w:rPr>
        <w:t>– Hai: Sự kiện không làm bạn đau — phán đoán về sự kiện mới làm. Kiểm tra phán đoán trước phản ứng.</w:t>
      </w:r>
    </w:p>
    <w:p>
      <w:pPr>
        <w:ind w:left="360"/>
      </w:pPr>
      <w:r>
        <w:rPr>
          <w:sz w:val="22"/>
        </w:rPr>
        <w:t>– Ba: Hành động theo đức tính, không theo cảm xúc tức thời. Bốn câu hỏi: thông minh? công bằng? can đảm? tự chế?</w:t>
      </w:r>
    </w:p>
    <w:p>
      <w:pPr>
        <w:ind w:left="360"/>
      </w:pPr>
      <w:r>
        <w:rPr>
          <w:sz w:val="22"/>
        </w:rPr>
        <w:t>– Bốn: Nhớ rằng bạn sẽ chết. Để điều đó định hình mỗi lựa chọn hôm nay.</w:t>
      </w:r>
    </w:p>
    <w:p>
      <w:pPr>
        <w:ind w:left="360"/>
      </w:pPr>
      <w:r>
        <w:rPr>
          <w:sz w:val="22"/>
        </w:rPr>
        <w:t>– Năm: Mọi thứ đang có là quà tặng tạm thời. Sống biết ơn, sẵn sàng trả lại.</w:t>
      </w:r>
    </w:p>
    <w:p>
      <w:r>
        <w:rPr>
          <w:b w:val="0"/>
          <w:i w:val="0"/>
          <w:sz w:val="22"/>
        </w:rPr>
        <w:t>Nếu bạn ghi nhớ năm câu này — và thực hành chúng — bạn đã có 90% giá trị của Khắc kỷ. Phần 10% còn lại là chiều sâu cho cả đời khám phá.</w:t>
      </w:r>
    </w:p>
    <w:p>
      <w:r>
        <w:rPr>
          <w:b w:val="0"/>
          <w:i/>
          <w:sz w:val="22"/>
        </w:rPr>
        <w:t>Chúc bạn vững vàng trong những ngày bão tố — và biết ơn trong những ngày bình yên.</w:t>
      </w:r>
    </w:p>
    <w:p>
      <w:pPr>
        <w:jc w:val="right"/>
      </w:pPr>
      <w:r>
        <w:rPr>
          <w:i/>
          <w:color w:val="4A148C"/>
          <w:sz w:val="22"/>
        </w:rPr>
        <w:br/>
        <w:t>— tanmarketing.net</w:t>
      </w:r>
    </w:p>
    <w:p>
      <w:r>
        <w:rPr>
          <w:b w:val="0"/>
          <w:i w:val="0"/>
          <w:sz w:val="22"/>
        </w:rPr>
      </w:r>
    </w:p>
    <w:p>
      <w:pPr>
        <w:jc w:val="center"/>
      </w:pPr>
      <w:r>
        <w:rPr>
          <w:i/>
          <w:color w:val="757575"/>
          <w:sz w:val="18"/>
        </w:rPr>
        <w:t>Tài liệu mang tính tham khảo. Nội dung Khắc kỷ trong tài liệu này không thay thế trị liệu tâm lý chuyên nghiệp. Khi gặp vấn đề sức khỏe tinh thần nghiêm trọng, vui lòng tìm gặp bác sĩ tâm thần hoặc nhà tâm lý có chuyên môn.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