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695C"/>
          <w:sz w:val="56"/>
        </w:rPr>
        <w:br/>
        <w:br/>
        <w:br/>
        <w:t>100 BÀI THỰC HÀNH</w:t>
      </w:r>
    </w:p>
    <w:p>
      <w:pPr>
        <w:jc w:val="center"/>
      </w:pPr>
      <w:r>
        <w:rPr>
          <w:b/>
          <w:color w:val="00695C"/>
          <w:sz w:val="64"/>
        </w:rPr>
        <w:t>SUBQUERY &amp; CTE</w:t>
      </w:r>
    </w:p>
    <w:p>
      <w:pPr>
        <w:jc w:val="center"/>
      </w:pPr>
      <w:r>
        <w:rPr>
          <w:i/>
          <w:color w:val="424242"/>
          <w:sz w:val="32"/>
        </w:rPr>
        <w:t>Kèm lời giải và giải thích chi tiết</w:t>
      </w:r>
    </w:p>
    <w:p/>
    <w:p>
      <w:pPr>
        <w:jc w:val="center"/>
      </w:pPr>
      <w:r>
        <w:rPr>
          <w:sz w:val="24"/>
        </w:rPr>
        <w:t>100 bài tập chia 8 nhóm — từ căn bản đến nâng cao</w:t>
      </w:r>
    </w:p>
    <w:p/>
    <w:p>
      <w:pPr>
        <w:jc w:val="center"/>
      </w:pPr>
      <w:r>
        <w:rPr>
          <w:i/>
          <w:color w:val="424242"/>
          <w:sz w:val="22"/>
        </w:rPr>
        <w:t>Mỗi bài: đề bài + SQL solution + giải thích logic</w:t>
      </w:r>
    </w:p>
    <w:p>
      <w:pPr>
        <w:jc w:val="center"/>
      </w:pPr>
      <w:r>
        <w:rPr>
          <w:color w:val="757575"/>
          <w:sz w:val="20"/>
        </w:rPr>
        <w:br/>
        <w:t>Biên soạn: 05/2026  |  tanmarketing.net</w:t>
      </w:r>
    </w:p>
    <w:p>
      <w:pPr>
        <w:jc w:val="center"/>
      </w:pPr>
      <w:r>
        <w:rPr>
          <w:i/>
          <w:sz w:val="22"/>
        </w:rPr>
        <w:br/>
        <w:t>Dành cho: Data Analyst, SQL Developer, Backend Engineer</w:t>
        <w:br/>
        <w:t>đã biết SELECT/JOIN/WHERE, muốn master Subquery và CTE qua thực hành.</w:t>
      </w:r>
    </w:p>
    <w:p>
      <w:r>
        <w:br w:type="page"/>
      </w:r>
    </w:p>
    <w:p>
      <w:pPr>
        <w:pStyle w:val="Heading1"/>
      </w:pPr>
      <w:r>
        <w:rPr>
          <w:color w:val="00695C"/>
        </w:rPr>
        <w:t>Hướng dẫn sử dụng</w:t>
      </w:r>
    </w:p>
    <w:p>
      <w:r>
        <w:rPr>
          <w:b w:val="0"/>
          <w:i w:val="0"/>
          <w:sz w:val="22"/>
        </w:rPr>
        <w:t>Tài liệu chia 100 bài tập thành 8 nhóm chủ đề, độ khó tăng dần. Mỗi bài có 3 phần:</w:t>
      </w:r>
    </w:p>
    <w:p>
      <w:pPr>
        <w:ind w:left="360"/>
      </w:pPr>
      <w:r>
        <w:rPr>
          <w:sz w:val="22"/>
        </w:rPr>
        <w:t>– Yêu cầu — đề bài cần giải.</w:t>
      </w:r>
    </w:p>
    <w:p>
      <w:pPr>
        <w:ind w:left="360"/>
      </w:pPr>
      <w:r>
        <w:rPr>
          <w:sz w:val="22"/>
        </w:rPr>
        <w:t>– Lời giải — code SQL đầy đủ chạy được.</w:t>
      </w:r>
    </w:p>
    <w:p>
      <w:pPr>
        <w:ind w:left="360"/>
      </w:pPr>
      <w:r>
        <w:rPr>
          <w:sz w:val="22"/>
        </w:rPr>
        <w:t>– Giải thích — phân tích logic và pitfall cần tránh.</w:t>
      </w:r>
    </w:p>
    <w:p>
      <w:pPr>
        <w:pStyle w:val="Heading2"/>
      </w:pPr>
      <w:r>
        <w:rPr>
          <w:color w:val="008B7A"/>
        </w:rPr>
        <w:t>Cách học hiệu quả</w:t>
      </w:r>
    </w:p>
    <w:p>
      <w:pPr>
        <w:ind w:left="360"/>
      </w:pPr>
      <w:r>
        <w:rPr>
          <w:sz w:val="22"/>
        </w:rPr>
        <w:t>– Đọc đề bài → tự viết solution → so sánh với lời giải.</w:t>
      </w:r>
    </w:p>
    <w:p>
      <w:pPr>
        <w:ind w:left="360"/>
      </w:pPr>
      <w:r>
        <w:rPr>
          <w:sz w:val="22"/>
        </w:rPr>
        <w:t>– Nếu sai, đọc giải thích để hiểu vì sao mình sai.</w:t>
      </w:r>
    </w:p>
    <w:p>
      <w:pPr>
        <w:ind w:left="360"/>
      </w:pPr>
      <w:r>
        <w:rPr>
          <w:sz w:val="22"/>
        </w:rPr>
        <w:t>– Mỗi ngày làm 5–10 bài. Sau 10–20 ngày hoàn thành 100 bài.</w:t>
      </w:r>
    </w:p>
    <w:p>
      <w:pPr>
        <w:ind w:left="360"/>
      </w:pPr>
      <w:r>
        <w:rPr>
          <w:sz w:val="22"/>
        </w:rPr>
        <w:t>– Sau 30 ngày, quay lại làm lại — sẽ thấy nhanh hơn rõ rệt.</w:t>
      </w:r>
    </w:p>
    <w:p>
      <w:pPr>
        <w:pStyle w:val="Heading2"/>
      </w:pPr>
      <w:r>
        <w:rPr>
          <w:color w:val="008B7A"/>
        </w:rPr>
        <w:t>Schema dùng xuyên suốt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SQL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-- customers (customer_id, name, email, city, created_at, tier)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-- products (product_id, name, category, price, cost, parent_id)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-- orders (order_id, customer_id, order_date, status, total_amount)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-- order_items (order_id, product_id, quantity, unit_price)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-- employees (employee_id, name, title, manager_id, salary, department)</w:t>
            </w:r>
          </w:p>
        </w:tc>
      </w:tr>
    </w:tbl>
    <w:p>
      <w:r>
        <w:rPr>
          <w:b w:val="0"/>
          <w:i w:val="0"/>
          <w:sz w:val="22"/>
        </w:rPr>
      </w:r>
    </w:p>
    <w:p>
      <w:pPr>
        <w:pStyle w:val="Heading2"/>
      </w:pPr>
      <w:r>
        <w:rPr>
          <w:color w:val="008B7A"/>
        </w:rPr>
        <w:t>Mục lục 8 nhóm bài tập</w:t>
      </w:r>
    </w:p>
    <w:p>
      <w:pPr>
        <w:ind w:left="360"/>
      </w:pPr>
      <w:r>
        <w:rPr>
          <w:sz w:val="22"/>
        </w:rPr>
        <w:t>– Nhóm 1 (Bài 1–15): Subquery căn bản</w:t>
      </w:r>
    </w:p>
    <w:p>
      <w:pPr>
        <w:ind w:left="360"/>
      </w:pPr>
      <w:r>
        <w:rPr>
          <w:sz w:val="22"/>
        </w:rPr>
        <w:t>– Nhóm 2 (Bài 16–30): IN, EXISTS, ANY, ALL</w:t>
      </w:r>
    </w:p>
    <w:p>
      <w:pPr>
        <w:ind w:left="360"/>
      </w:pPr>
      <w:r>
        <w:rPr>
          <w:sz w:val="22"/>
        </w:rPr>
        <w:t>– Nhóm 3 (Bài 31–45): Correlated Subquery</w:t>
      </w:r>
    </w:p>
    <w:p>
      <w:pPr>
        <w:ind w:left="360"/>
      </w:pPr>
      <w:r>
        <w:rPr>
          <w:sz w:val="22"/>
        </w:rPr>
        <w:t>– Nhóm 4 (Bài 46–60): CTE căn bản</w:t>
      </w:r>
    </w:p>
    <w:p>
      <w:pPr>
        <w:ind w:left="360"/>
      </w:pPr>
      <w:r>
        <w:rPr>
          <w:sz w:val="22"/>
        </w:rPr>
        <w:t>– Nhóm 5 (Bài 61–70): Recursive CTE</w:t>
      </w:r>
    </w:p>
    <w:p>
      <w:pPr>
        <w:ind w:left="360"/>
      </w:pPr>
      <w:r>
        <w:rPr>
          <w:sz w:val="22"/>
        </w:rPr>
        <w:t>– Nhóm 6 (Bài 71–80): Multiple CTEs</w:t>
      </w:r>
    </w:p>
    <w:p>
      <w:pPr>
        <w:ind w:left="360"/>
      </w:pPr>
      <w:r>
        <w:rPr>
          <w:sz w:val="22"/>
        </w:rPr>
        <w:t>– Nhóm 7 (Bài 81–90): Performance &amp; Anti-patterns</w:t>
      </w:r>
    </w:p>
    <w:p>
      <w:pPr>
        <w:ind w:left="360"/>
      </w:pPr>
      <w:r>
        <w:rPr>
          <w:sz w:val="22"/>
        </w:rPr>
        <w:t>– Nhóm 8 (Bài 91–100): Real-world scenarios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E0F2F1"/>
          </w:tcPr>
          <w:p>
            <w:r/>
            <w:r>
              <w:rPr>
                <w:b/>
                <w:color w:val="00695C"/>
                <w:sz w:val="22"/>
              </w:rPr>
              <w:t>Quy ước syntax</w:t>
            </w:r>
          </w:p>
          <w:p>
            <w:r>
              <w:rPr>
                <w:sz w:val="20"/>
              </w:rPr>
              <w:t>– Code chủ yếu dùng PostgreSQL 14+ syntax.</w:t>
            </w:r>
          </w:p>
          <w:p>
            <w:r>
              <w:rPr>
                <w:sz w:val="20"/>
              </w:rPr>
              <w:t>– Có chú thích nếu syntax khác MySQL hoặc SQL Server.</w:t>
            </w:r>
          </w:p>
          <w:p>
            <w:r>
              <w:rPr>
                <w:sz w:val="20"/>
              </w:rPr>
              <w:t>– Tên cột/bảng dùng snake_case theo convention SQL chuẩn.</w:t>
            </w:r>
          </w:p>
        </w:tc>
      </w:tr>
    </w:tbl>
    <w:p>
      <w:r>
        <w:br w:type="page"/>
      </w:r>
    </w:p>
    <w:p>
      <w:pPr>
        <w:pStyle w:val="Heading1"/>
      </w:pPr>
      <w:r>
        <w:rPr>
          <w:color w:val="00695C"/>
        </w:rPr>
        <w:t>Nhóm 1 — Subquery căn bản (Bài 1–15)</w:t>
      </w:r>
    </w:p>
    <w:p>
      <w:r>
        <w:rPr>
          <w:b/>
          <w:color w:val="00695C"/>
          <w:sz w:val="24"/>
        </w:rPr>
        <w:t>Bài 1: Tìm khách hàng cùng thành phố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Tìm tất cả khách hàng có cùng thành phố với khách hàng có customer_id = 1 (loại trừ chính khách hàng đó).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customers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WHERE city = (SELECT city FROM customers WHERE customer_id = 1)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AND customer_id != 1;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Đây là scalar subquery cơ bản — trả về 1 giá trị (thành phố của khách 1). Cần loại trừ chính khách hàng 1 bằng điều kiện != 1. Nếu khách 1 không tồn tại, subquery trả về NULL và outer query không trả về row nào.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2: Sản phẩm đắt hơn giá trung bình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Tìm tất cả sản phẩm có giá cao hơn giá trung bình của toàn bộ bảng products.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product_id, name, price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FROM products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WHERE price &gt; (SELECT AVG(price) FROM products);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Subquery AVG(price) chạy 1 lần, trả về 1 con số. Outer query so sánh từng row với con số này. Đây là pattern phổ biến nhất của scalar subquery trong WHERE.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3: So sánh với đơn hàng lớn nhất của khách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Tìm đơn hàng có total_amount lớn hơn đơn hàng lớn nhất của khách customer_id = 42.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orders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WHERE total_amount &gt;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MAX(total_amount) FROM orders WHERE customer_id = 42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Subquery filter theo customer_id trước, sau đó lấy MAX. Quan trọng: nếu khách 42 không có đơn nào, MAX trả về NULL và so sánh "&gt; NULL" cho UNKNOWN — outer query trả 0 row.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4: Khách hàng chưa từng đặt hàng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Tìm tất cả khách hàng chưa từng có đơn hàng nào.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customers c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WHERE NOT EXISTS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1 FROM orders o WHERE o.customer_id = c.customer_id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Dùng NOT EXISTS thay vì NOT IN để tránh bug NULL. SELECT 1 thay vì SELECT * vì EXISTS chỉ quan tâm có row hay không, không quan tâm nội dung.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5: Sản phẩm chưa từng được bán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Tìm sản phẩm không xuất hiện trong bảng order_items (chưa được bán bao giờ).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products p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WHERE NOT EXISTS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1 FROM order_items oi WHERE oi.product_id = p.product_id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Pattern tương tự bài 4 — NOT EXISTS với correlated subquery. Đây là cách chuẩn để tìm "missing values" giữa 2 bảng có quan hệ FK.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6: Category có nhiều hơn 10 sản phẩm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Tìm tất cả category có nhiều hơn 10 sản phẩm.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category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FROM products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GROUP BY category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HAVING COUNT(*) &gt; 10;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Bài này không cần subquery — chỉ cần GROUP BY + HAVING. Nhiều người mới hay viết bằng subquery phức tạp. Lesson: dùng tool đơn giản nhất phù hợp với task.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7: 5 sản phẩm mới nhất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Tìm 5 sản phẩm có product_id lớn nhất (giả sử mới nhất).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products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ORDER BY product_id DESC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LIMIT 5;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Pure ORDER BY + LIMIT — không cần subquery. PostgreSQL/MySQL dùng LIMIT. SQL Server dùng TOP 5. Oracle dùng FETCH FIRST 5 ROWS ONLY.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8: Thành phố có nhiều hơn 5 khách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Tìm các thành phố có nhiều hơn 5 khách hàng, kèm số lượng khách của mỗi thành phố.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city, COUNT(*) AS customer_count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FROM customers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GROUP BY city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HAVING COUNT(*) &gt; 5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ORDER BY customer_count DESC;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GROUP BY + HAVING cho aggregation filter. Phân biệt: WHERE filter row trước GROUP BY, HAVING filter group sau GROUP BY.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9: Khách có ít nhất 3 đơn trong năm 2026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Tìm khách hàng có ít nhất 3 đơn hàng trong năm 2026.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customer_id, COUNT(*) AS order_count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FROM orders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WHERE order_date &gt;= '2026-01-01'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AND order_date &lt; '2027-01-01'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GROUP BY 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HAVING COUNT(*) &gt;= 3;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Filter year bằng range thay vì EXTRACT(YEAR) — performance tốt hơn vì có thể dùng index. WHERE chạy trước GROUP BY để giảm dataset.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10: Sản phẩm có cost cao hơn 80% giá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Tìm sản phẩm có cost &gt; 80% giá bán (lợi nhuận biên thấp).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product_id, name, price, cost,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ROUND(100.0 * cost / price, 2) AS cost_pct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FROM products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WHERE cost &gt; price * 0.8;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Logic so sánh hai cột — không cần subquery. ROUND ở SELECT để hiển thị phần trăm chi phí. Lưu ý: nếu price có thể = 0, cần xử lý chia cho 0.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11: Top 1 sản phẩm theo giá mỗi category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Tìm sản phẩm có giá cao nhất trong mỗi category.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products p1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WHERE price =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MAX(price) FROM products p2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p2.category = p1.category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Correlated subquery — subquery tham chiếu p1.category. Nếu có 2 sản phẩm cùng giá MAX, cả 2 đều xuất hiện. Cách hiện đại: dùng ROW_NUMBER() window function.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12: Đơn hàng cao hơn trung bình của khách đó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Tìm đơn hàng có total_amount cao hơn trung bình của chính khách hàng đó.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orders o1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WHERE total_amount &gt;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AVG(total_amount) FROM orders o2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o2.customer_id = o1.customer_id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Correlated subquery với AVG. Mỗi row outer tính avg riêng cho customer_id của nó. Pattern hữu ích cho "outlier detection per group".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13: Khách hàng có email và city xác định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Tìm khách hàng có cùng (city, email_domain) với khách customer_id = 100.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customers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WHERE (city, SUBSTRING(email FROM POSITION('@' IN email) + 1)) =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city, SUBSTRING(email FROM POSITION('@' IN email) + 1)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customers WHERE customer_id = 100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AND customer_id != 100;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Row subquery — so sánh tuple (city, email_domain). Cú pháp (col1, col2) = (subquery) trong PostgreSQL/MySQL. SQL Server cần dùng EXISTS hoặc 2 subquery riêng.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14: Sản phẩm rẻ hơn 50% so với category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Tìm sản phẩm có giá thấp hơn 50% giá trung bình category của nó.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p1.* FROM products p1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WHERE p1.price &lt; 0.5 *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AVG(p2.price) FROM products p2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p2.category = p1.category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Correlated subquery tính AVG per category. Multiply 0.5 trong WHERE để filter "rẻ hơn nửa giá trung bình". Hay dùng để tìm sale items hoặc data anomalies.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15: Derived table — Top khách hàng spend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Tìm 5 khách hàng có tổng spend cao nhất, kèm tên và email.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c.name, c.email, top_spenders.total_spent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FROM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customer_id, SUM(total_amount) AS total_spent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orders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status = 'completed'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GROUP BY 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ORDER BY total_spent DESC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LIMIT 5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 AS top_spenders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JOIN customers c ON c.customer_id = top_spenders.customer_id;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Derived table trong FROM — tính aggregation trước, sau đó JOIN với customers để lấy thông tin. Bắt buộc alias derived table (top_spenders). Cách viết clean hơn dùng CTE (nhóm 4).</w:t>
      </w:r>
    </w:p>
    <w:p>
      <w:r>
        <w:rPr>
          <w:b w:val="0"/>
          <w:i w:val="0"/>
          <w:sz w:val="22"/>
        </w:rPr>
      </w:r>
    </w:p>
    <w:p>
      <w:r>
        <w:br w:type="page"/>
      </w:r>
    </w:p>
    <w:p>
      <w:pPr>
        <w:pStyle w:val="Heading1"/>
      </w:pPr>
      <w:r>
        <w:rPr>
          <w:color w:val="00695C"/>
        </w:rPr>
        <w:t>Nhóm 2 — IN, EXISTS, ANY, ALL (Bài 16–30)</w:t>
      </w:r>
    </w:p>
    <w:p>
      <w:r>
        <w:rPr>
          <w:b/>
          <w:color w:val="00695C"/>
          <w:sz w:val="24"/>
        </w:rPr>
        <w:t>Bài 16: IN — Đơn hàng của khách Hà Nội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Tìm đơn hàng của các khách hàng ở thành phố Hà Nội bằng IN.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orders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WHERE customer_id IN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customer_id FROM customers WHERE city = 'Hanoi'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IN với subquery — check membership. Readable cho list ngắn. Pitfall: nếu subquery có NULL, NOT IN sẽ behave bất ngờ — chuyển sang NOT EXISTS.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17: EXISTS — Cùng bài toán, cách viết khác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Viết lại bài 16 dùng EXISTS thay vì IN.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orders o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WHERE EXISTS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1 FROM customers c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c.customer_id = o.customer_id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AND c.city = 'Hanoi'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EXISTS thường có performance tốt hơn IN cho dataset lớn vì optimizer có thể short-circuit. Không bị bug NULL như IN.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18: NOT EXISTS — Tránh bug NULL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Tìm khách hàng KHÔNG có trong blacklist. Bảng blacklist(customer_id) có thể chứa NULL.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customers c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WHERE NOT EXISTS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1 FROM blacklist b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b.customer_id = c.customer_id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NOT EXISTS an toàn với NULL. Nếu dùng NOT IN với blacklist có NULL, kết quả sẽ trả về 0 row (bug im lặng).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19: ANY — Sản phẩm đắt hơn bất kỳ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Tìm sản phẩm có giá lớn hơn bất kỳ sản phẩm nào trong category "Phone".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name, price FROM products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WHERE price &gt; ANY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price FROM products WHERE category = 'Phone'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ANY = ít nhất 1. "price &gt; ANY" tương đương "price &gt; MIN" — chỉ cần lớn hơn 1 phần tử là đủ. Tương đương: WHERE price &gt; (SELECT MIN(price) FROM products WHERE category = 'Phone').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20: ALL — Sản phẩm đắt hơn tất cả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Tìm sản phẩm có giá lớn hơn TẤT CẢ sản phẩm trong category "Phone".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name, price FROM products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WHERE price &gt; ALL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price FROM products WHERE category = 'Phone'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ALL = tất cả. "price &gt; ALL" tương đương "price &gt; MAX". Cách viết rõ ràng hơn: WHERE price &gt; (SELECT MAX(price) FROM products WHERE category = 'Phone').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21: EXISTS với nhiều điều kiện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Tìm khách hàng có ít nhất 1 đơn hàng completed trong năm 2026.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customers c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WHERE EXISTS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1 FROM orders o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o.customer_id = c.customer_id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AND o.status = 'completed'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AND o.order_date &gt;= '2026-01-01'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AND o.order_date &lt; '2027-01-01'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EXISTS với nhiều điều kiện trong subquery. Tốt hơn IN vì có thể chứa nhiều cột filter mà không cần ghép tuple.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22: NOT IN pitfall — Cẩn thận NULL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Tìm sản phẩm KHÔNG thuộc các category đã có trong bảng inactive_categories. Bảng này có thể chứa NULL.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-- LOI: dung NOT IN truc tiep co bug NULL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-- SELECT * FROM products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-- WHERE category NOT IN (SELECT category FROM inactive_categories);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-- DUNG: filter NULL hoac dung NOT EXISTS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products p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WHERE NOT EXISTS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1 FROM inactive_categories ic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ic.category = p.category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Bug NULL: nếu inactive_categories có 1 row NULL, NOT IN trả về 0 row. Vì NOT IN logically là "category != all values" và "anything != NULL" = UNKNOWN.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23: IN với list cố định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Tìm đơn hàng có status trong các giá trị: pending, processing, shipped.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orders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WHERE status IN ('pending', 'processing', 'shipped');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IN với list literal — đơn giản và phổ biến nhất. Có thể viết WHERE status = 'pending' OR status = 'processing' OR ... nhưng IN ngắn hơn.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24: EXISTS để check pattern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Tìm category mà có ít nhất 1 sản phẩm giá &gt; 1.000.000.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DISTINCT category FROM products p1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WHERE EXISTS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1 FROM products p2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p2.category = p1.category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AND p2.price &gt; 1000000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Pattern "tìm group có ít nhất 1 phần tử thỏa điều kiện". DISTINCT vì có nhiều sản phẩm trong cùng category. Cách viết khác: GROUP BY HAVING MAX(price) &gt; 1000000.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25: NOT EXISTS — Khách hàng "ngủ đông"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Tìm khách hàng không có đơn hàng nào trong 6 tháng gần nhất.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customers c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WHERE NOT EXISTS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1 FROM orders o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o.customer_id = c.customer_id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AND o.order_date &gt;= NOW() - INTERVAL '6 months'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Pattern churn detection. NOT EXISTS với điều kiện time-based. Trong production, đây là pattern phổ biến cho re-engagement campaign.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26: ANY với so sánh khác =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Tìm khách hàng có ít nhất 1 đơn hàng nhỏ hơn 100.000.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DISTINCT c.* FROM customers c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WHERE 100000 &gt; ANY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total_amount FROM orders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customer_id = c.customer_id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"100000 &gt; ANY" nghĩa là 100000 lớn hơn ít nhất 1 giá trị → có ít nhất 1 đơn nhỏ hơn 100000. Cách diễn đạt lạ — thực tế nên dùng EXISTS cho dễ đọc.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27: ALL với MAX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Tìm khách hàng có TẤT CẢ đơn hàng đều lớn hơn 500.000.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DISTINCT c.* FROM customers c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WHERE 500000 &lt; ALL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total_amount FROM orders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customer_id = c.customer_id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AND EXISTS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1 FROM orders WHERE customer_id = c.customer_id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ALL pitfall: nếu khách không có đơn nào, "X &lt; ALL (empty)" trả về TRUE. Cần EXISTS check khách hàng phải có ít nhất 1 đơn.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28: Semi-join hiện đại với LATERAL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Tìm khách hàng với đơn hàng gần nhất của họ (1 dòng/khách).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-- PostgreSQL LATERAL JOIN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c.*, latest.order_date, latest.total_amount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FROM customers c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LEFT JOIN LATERAL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order_date, total_amount FROM orders o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o.customer_id = c.customer_id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ORDER BY order_date DESC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LIMIT 1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 latest ON true;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LATERAL JOIN cho phép subquery tham chiếu cột của bảng bên trái. Hiệu quả cho "top-N per group" với N=1. SQL Server có CROSS APPLY tương đương.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29: IN vs JOIN — Compare performance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Tìm sản phẩm thuộc category đang active. So sánh 2 cách.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-- Cach 1: IN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products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WHERE category IN (SELECT name FROM active_categories);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-- Cach 2: JOIN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p.* FROM products p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JOIN active_categories ac ON ac.name = p.category;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Hai cách thường có performance tương đương — optimizer rewrite IN thành semi-join. Khác biệt: JOIN có thể duplicate row nếu active_categories có duplicate, IN thì không.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30: EXISTS vs COUNT — Performance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Tìm khách hàng đã có đơn — viết 2 cách, chọn cách nhanh hơn.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-- CHAM: dem het roi check &gt; 0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customers c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WHERE (SELECT COUNT(*) FROM orders o WHERE o.customer_id = c.customer_id) &gt; 0;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-- NHANH: EXISTS short-circuit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customers c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WHERE EXISTS (SELECT 1 FROM orders o WHERE o.customer_id = c.customer_id);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EXISTS short-circuit khi tìm thấy row đầu tiên. COUNT(*) phải scan hết để đếm. Sự khác biệt rõ với khách hàng có nhiều đơn — COUNT phải đếm tất cả, EXISTS dừng ở 1.</w:t>
      </w:r>
    </w:p>
    <w:p>
      <w:r>
        <w:rPr>
          <w:b w:val="0"/>
          <w:i w:val="0"/>
          <w:sz w:val="22"/>
        </w:rPr>
      </w:r>
    </w:p>
    <w:p>
      <w:r>
        <w:br w:type="page"/>
      </w:r>
    </w:p>
    <w:p>
      <w:pPr>
        <w:pStyle w:val="Heading1"/>
      </w:pPr>
      <w:r>
        <w:rPr>
          <w:color w:val="00695C"/>
        </w:rPr>
        <w:t>Nhóm 3 — Correlated Subquery (Bài 31–45)</w:t>
      </w:r>
    </w:p>
    <w:p>
      <w:r>
        <w:rPr>
          <w:b/>
          <w:color w:val="00695C"/>
          <w:sz w:val="24"/>
        </w:rPr>
        <w:t>Bài 31: Rank trong group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Với mỗi sản phẩm, đếm xem có bao nhiêu sản phẩm cùng category rẻ hơn nó.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p1.product_id, p1.name, p1.price,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(SELECT COUNT(*) FROM products p2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WHERE p2.category = p1.category AND p2.price &lt; p1.price) AS cheaper_count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FROM products p1;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Correlated subquery đếm trong cùng group. Hiệu năng kém với dataset lớn — dùng RANK()/ROW_NUMBER() window function nhanh hơn.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32: Đơn hàng đầu tiên của khách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Với mỗi khách hàng, tìm đơn hàng đầu tiên (sớm nhất).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orders o1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WHERE order_date =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MIN(order_date) FROM orders o2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o2.customer_id = o1.customer_id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Correlated MIN trong cùng group. Nếu khách có 2 đơn cùng order_date (cùng millisecond), trả về cả 2. Modern alternative: ROW_NUMBER() OVER (PARTITION BY customer_id ORDER BY order_date).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33: Sản phẩm đắt nhất trong category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Với mỗi sản phẩm, tìm xem có phải đắt nhất trong category không.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p1.product_id, p1.name, p1.price,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CASE WHEN p1.price =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SELECT MAX(price) FROM products p2 WHERE p2.category = p1.category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) THEN 'Yes' ELSE 'No' END AS is_most_expensive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FROM products p1;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Correlated subquery trong CASE WHEN. Pattern phổ biến để gắn flag cho mỗi row.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34: Khách hàng VIP — TẤT CẢ đơn &gt; 1M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Tìm khách có TẤT CẢ đơn hàng đều lớn hơn 1.000.000.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customers c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WHERE 1000000 &lt; ALL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total_amount FROM orders WHERE customer_id = c.customer_id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AND EXISTS (SELECT 1 FROM orders WHERE customer_id = c.customer_id);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ALL với correlated subquery. EXISTS bổ sung để loại khách không có đơn (vì ALL trên empty set trả TRUE).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35: Sản phẩm trong category có &gt; 5 sản phẩm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Tìm sản phẩm thuộc category có &gt; 5 sản phẩm trong category đó.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p1.* FROM products p1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WHERE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COUNT(*) FROM products p2 WHERE p2.category = p1.category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 &gt; 5;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Correlated COUNT cho mỗi product. Cách hiện đại hơn: COUNT(*) OVER (PARTITION BY category) &gt; 5.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36: Đơn hàng cao hơn trung bình của tháng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Tìm đơn hàng có total_amount cao hơn trung bình của tháng đó.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orders o1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WHERE total_amount &gt;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AVG(total_amount) FROM orders o2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DATE_TRUNC('month', o2.order_date) = DATE_TRUNC('month', o1.order_date)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Correlated AVG theo group bằng DATE_TRUNC. Hữu ích cho time-series anomaly detection.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37: Lương cao hơn trung bình phòng ban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Tìm nhân viên có lương cao hơn trung bình của phòng ban họ.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e1.* FROM employees e1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WHERE salary &gt;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AVG(salary) FROM employees e2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e2.department = e1.department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Pattern HR classic. Tương đương window: WHERE salary &gt; AVG(salary) OVER (PARTITION BY department). Window function nhanh hơn nhiều.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38: Đơn hàng N gần nhất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Với mỗi khách hàng, lấy đơn hàng gần nhất (max 1 row/khách).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orders o1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WHERE order_date =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MAX(order_date) FROM orders o2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o2.customer_id = o1.customer_id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);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-- Hien dai hon: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DISTINCT ON (customer_id) *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FROM orders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ORDER BY customer_id, order_date DESC;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PostgreSQL có DISTINCT ON đặc biệt nhanh cho "first row per group". Standard SQL: ROW_NUMBER() OVER (PARTITION BY customer_id ORDER BY order_date DESC) = 1.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39: Sản phẩm bán chạy trong category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Với mỗi category, tìm sản phẩm bán được nhiều nhất.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p.* FROM products p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WHERE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SUM(quantity) FROM order_items WHERE product_id = p.product_id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 =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MAX(total_sold) FROM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SELECT product_id, SUM(quantity) AS total_sold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FROM order_items oi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JOIN products p2 ON p2.product_id = oi.product_id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WHERE p2.category = p.category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GROUP BY product_id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) AS category_sales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Logic phức tạp — correlated subquery lồng nhau. Khó đọc, khó debug. Đây là lúc nên dùng CTE (nhóm 4) hoặc window function.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40: LAG/LEAD simulation với correlated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Với mỗi đơn hàng, lấy total_amount của đơn hàng trước đó của cùng khách.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o1.order_id, o1.customer_id, o1.total_amount,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(SELECT o2.total_amount FROM orders o2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WHERE o2.customer_id = o1.customer_id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AND o2.order_date &lt; o1.order_date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ORDER BY o2.order_date DESC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LIMIT 1) AS prev_amount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FROM orders o1;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-- Hien dai voi LAG()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order_id, customer_id, total_amount,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LAG(total_amount) OVER (PARTITION BY customer_id ORDER BY order_date) AS prev_amount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FROM orders;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Correlated subquery với ORDER BY + LIMIT simulate LAG(). Window function LAG nhanh hơn 50–100 lần với dataset lớn.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41: UPDATE với correlated subquery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Cập nhật tier khách hàng thành "VIP" nếu tổng spend &gt; 50M.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UPDATE customers c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SET tier = 'VIP'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WHERE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COALESCE(SUM(total_amount), 0) FROM orders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customer_id = c.customer_id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 &gt; 50000000;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UPDATE với correlated subquery — pattern phổ biến cho data migration. COALESCE để xử lý khách không có đơn (SUM trả NULL).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42: DELETE với correlated subquery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Xóa các đơn hàng của khách hàng đã bị deactivate.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DELETE FROM orders o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WHERE EXISTS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1 FROM customers c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c.customer_id = o.customer_id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AND c.status = 'deactivated'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DELETE với EXISTS thay vì JOIN (PostgreSQL không hỗ trợ DELETE...JOIN trực tiếp). EXISTS chuẩn ANSI, chạy được mọi DBMS.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43: Khách hàng có &gt;= 2 sản phẩm cùng category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Tìm khách đã mua &gt;= 2 sản phẩm thuộc cùng 1 category trong cùng đơn.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DISTINCT o.customer_id, o.order_id, p.category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FROM orders o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JOIN order_items oi ON oi.order_id = o.order_id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JOIN products p ON p.product_id = oi.product_id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WHERE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COUNT(*) FROM order_items oi2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JOIN products p2 ON p2.product_id = oi2.product_id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oi2.order_id = o.order_id AND p2.category = p.category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 &gt;= 2;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Correlated subquery trong JOIN context. Phức tạp — nên refactor thành CTE để dễ đọc. Optimizer có thể bị confuse khi correlated subquery nằm trong JOIN.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44: Sản phẩm có sale trong tháng cuối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Tìm sản phẩm có ít nhất 1 đơn bán trong 30 ngày qua.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products p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WHERE EXISTS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1 FROM order_items oi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JOIN orders o ON o.order_id = oi.order_id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oi.product_id = p.product_id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AND o.order_date &gt;= NOW() - INTERVAL '30 days'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EXISTS với JOIN bên trong subquery. Chuẩn pattern cho activity check trong khoảng thời gian gần nhất.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45: Khách hàng đầu tiên đặt sản phẩm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Với mỗi sản phẩm, tìm khách hàng đầu tiên mua sản phẩm đó.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p.product_id, p.name,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(SELECT c.name FROM customers c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JOIN orders o ON o.customer_id = c.customer_id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JOIN order_items oi ON oi.order_id = o.order_id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WHERE oi.product_id = p.product_id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ORDER BY o.order_date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LIMIT 1) AS first_buyer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FROM products p;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Correlated subquery với LIMIT 1. Scalar subquery trả về 1 giá trị mỗi product. Nếu sản phẩm chưa bán, trả NULL.</w:t>
      </w:r>
    </w:p>
    <w:p>
      <w:r>
        <w:rPr>
          <w:b w:val="0"/>
          <w:i w:val="0"/>
          <w:sz w:val="22"/>
        </w:rPr>
      </w:r>
    </w:p>
    <w:p>
      <w:r>
        <w:br w:type="page"/>
      </w:r>
    </w:p>
    <w:p>
      <w:pPr>
        <w:pStyle w:val="Heading1"/>
      </w:pPr>
      <w:r>
        <w:rPr>
          <w:color w:val="00695C"/>
        </w:rPr>
        <w:t>Nhóm 4 — CTE căn bản (Bài 46–60)</w:t>
      </w:r>
    </w:p>
    <w:p>
      <w:r>
        <w:rPr>
          <w:b/>
          <w:color w:val="00695C"/>
          <w:sz w:val="24"/>
        </w:rPr>
        <w:t>Bài 46: CTE đầu tiên — Customer total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Dùng CTE tính tổng spend mỗi khách hàng, sau đó join với customers.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customer_total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customer_id, SUM(total_amount) AS total_spent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orders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status = 'completed'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GROUP BY 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c.name, ct.total_spent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FROM customer_total ct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JOIN customers c ON c.customer_id = ct.customer_id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ORDER BY ct.total_spent DESC;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CTE đặt tên cho aggregation result, sau đó join. Readable hơn subquery lồng. Cú pháp: WITH name AS (...) SELECT.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47: CTE với window function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Dùng CTE để tính rank khách hàng theo total spend.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customer_total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customer_id, SUM(total_amount) AS total_spent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orders GROUP BY 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customer_id, total_spent,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RANK() OVER (ORDER BY total_spent DESC) AS rank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FROM customer_total;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CTE + window function — pattern phổ biến cho ranking. RANK() vs DENSE_RANK() vs ROW_NUMBER(): RANK có gap, DENSE_RANK không gap, ROW_NUMBER unique.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48: CTE filter sau aggregation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Tìm khách hàng top 10% spend cao nhất.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customer_total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customer_id, SUM(total_amount) AS total_spent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orders GROUP BY 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ranked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*, NTILE(10) OVER (ORDER BY total_spent DESC) AS decile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customer_total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ranked WHERE decile = 1;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NTILE(10) chia thành 10 nhóm bằng nhau. Decile = 1 là top 10%. Pattern này dùng nhiều cho RFM analysis.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49: Multiple CTE chain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Dùng CTE chain: lọc đơn 2026 → tổng hợp per customer → segment.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q1_orders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* FROM orders WHERE order_date &gt;= '2026-01-01'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customer_stats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customer_id, COUNT(*) AS order_count, SUM(total_amount) AS revenue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q1_orders GROUP BY 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CASE WHEN revenue &gt; 10000000 THEN 'VIP'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 WHEN revenue &gt; 1000000 THEN 'Regular'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 ELSE 'Casual' END AS segment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FROM customer_stats;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CTE chain — bước nào ra bước đó. Đọc top-down giống pseudocode. Tránh subquery lồng 3 tầng.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50: CTE để tránh lặp code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Tính chênh lệch revenue tháng nay vs trung bình 12 tháng trước.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monthly_rev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DATE_TRUNC('month', order_date) AS month,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SUM(total_amount) AS revenue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orders GROUP BY DATE_TRUNC('month', order_date)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this_month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revenue FROM monthly_rev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month = DATE_TRUNC('month', NOW())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avg_12mo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AVG(revenue) AS avg_rev FROM monthly_rev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month &gt;= DATE_TRUNC('month', NOW()) - INTERVAL '12 months'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AND month &lt; DATE_TRUNC('month', NOW())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t.revenue AS this_month,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a.avg_rev AS avg_12mo,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t.revenue - a.avg_rev AS diff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FROM this_month t, avg_12mo a;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CTE chain cho time comparison. Mỗi CTE tính 1 số. Final query join lại. Pattern này tốt cho dashboard metrics.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51: CTE với LEFT JOIN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Tìm khách hàng VÀ tổng spend của họ (kể cả khách không có đơn).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customer_total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customer_id, SUM(total_amount) AS total_spent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orders GROUP BY 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c.customer_id, c.name,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COALESCE(ct.total_spent, 0) AS total_spent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FROM customers c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LEFT JOIN customer_total ct ON ct.customer_id = c.customer_id;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LEFT JOIN với CTE — giữ tất cả khách kể cả chưa có đơn. COALESCE để NULL thành 0.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52: CTE trong CTE — Nested aggregation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Tính trung bình giá trị đơn hàng của mỗi khách, sau đó tìm khách có giá trị TB cao nhất.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customer_avg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customer_id, AVG(total_amount) AS avg_order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orders GROUP BY 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customer_avg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WHERE avg_order = (SELECT MAX(avg_order) FROM customer_avg);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Tham chiếu CTE 2 lần — trong SELECT chính và trong subquery. Pattern này không lặp logic aggregation.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53: CTE với UNION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Lấy top 5 sản phẩm bán chạy và top 5 sản phẩm bán chậm trong 1 query.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product_sales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p.product_id, p.name, COALESCE(SUM(oi.quantity), 0) AS units_sold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products p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LEFT JOIN order_items oi ON oi.product_id = p.product_id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GROUP BY p.product_id, p.name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top_selling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*, 'Top' AS type FROM product_sales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ORDER BY units_sold DESC LIMIT 5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slow_selling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*, 'Slow' AS type FROM product_sales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ORDER BY units_sold ASC LIMIT 5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top_selling UNION ALL SELECT * FROM slow_selling;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CTE + UNION cho parallel views. Hữu ích cho dashboard top/bottom analysis.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54: CTE với INTERSECT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Tìm khách hàng vừa ở Hà Nội vừa có đơn hàng tháng 5/2026.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hanoi_customers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customer_id FROM customers WHERE city = 'Hanoi'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may_buyers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DISTINCT customer_id FROM orders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order_date &gt;= '2026-05-01' AND order_date &lt; '2026-06-01'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hanoi_customers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INTERSECT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may_buyers;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INTERSECT cho intersection of two sets. Cũng có EXCEPT (difference). Hỗ trợ hầu hết DBMS modern.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55: CTE với EXCEPT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Tìm khách hàng đã từng đặt hàng nhưng không có đơn trong tháng này.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all_customers_with_orders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DISTINCT customer_id FROM orders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this_month_buyers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DISTINCT customer_id FROM orders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order_date &gt;= DATE_TRUNC('month', NOW())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all_customers_with_orders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EXCEPT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this_month_buyers;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EXCEPT lấy phần khác biệt — Set A trừ Set B. Pattern churn detection clean. SQL Server: EXCEPT. Oracle: MINUS.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56: CTE để rút gọn code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Cùng query bài 60 nhưng dùng CTE cho ngắn gọn.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customer_total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customer_id, SUM(total_amount) AS total_spent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orders WHERE status = 'completed' GROUP BY 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segment, COUNT(*) AS customer_count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FROM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customer_id, total_spent,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CASE WHEN total_spent &gt; 50000000 THEN 'Whale'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     WHEN total_spent &gt; 10000000 THEN 'VIP'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     ELSE 'Regular' END AS segment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customer_total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 seg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GROUP BY segment;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CTE giảm phức tạp. Cùng query này không dùng CTE sẽ phải lặp aggregation 2 lần.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57: CTE với recursive markers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Đếm khách hàng theo first-order month (cohort).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first_order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customer_id, MIN(order_date) AS first_date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orders GROUP BY 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cohorts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DATE_TRUNC('month', first_date) AS cohort_month,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COUNT(*) AS new_customers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first_order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GROUP BY DATE_TRUNC('month', first_date)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cohorts ORDER BY cohort_month;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Cohort analysis basics. Bước 1: tìm first_order. Bước 2: gom theo cohort_month. Chuẩn pattern cho retention analysis.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58: CTE với CASE complex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Phân loại đơn hàng thành small/medium/large dựa trên total_amount.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order_classified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*,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CASE WHEN total_amount &lt; 100000 THEN 'small'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  WHEN total_amount &lt; 1000000 THEN 'medium'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  ELSE 'large' END AS size_class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orders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size_class, COUNT(*) AS cnt,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SUM(total_amount) AS total_revenue,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AVG(total_amount) AS avg_order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FROM order_classified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GROUP BY size_class;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CTE để classify rồi aggregate. Tách logic classify khỏi aggregation — clean code.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59: CTE với COALESCE và NULL handling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Tính tỷ lệ đơn hàng completed/total của mỗi khách.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customer_orders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customer_id,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COUNT(*) AS total_orders,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COUNT(CASE WHEN status = 'completed' THEN 1 END) AS completed_orders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orders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GROUP BY 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customer_id,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total_orders,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completed_orders,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ROUND(100.0 * completed_orders / NULLIF(total_orders, 0), 2) AS completion_rate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FROM customer_orders;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NULLIF tránh chia cho 0. COUNT(CASE WHEN) là cách count conditional clean nhất. Cũng có thể dùng FILTER (PostgreSQL): COUNT(*) FILTER (WHERE status = 'completed').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60: CTE chuẩn bị data cho final report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Báo cáo: top 10 khách hàng spend nhiều nhất kèm % đóng góp vào tổng revenue.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customer_total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customer_id, SUM(total_amount) AS total_spent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orders WHERE status = 'completed' GROUP BY 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total_revenue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SUM(total_spent) AS grand_total FROM customer_total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c.name,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ct.total_spent,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ROUND(100.0 * ct.total_spent / t.grand_total, 2) AS pct_of_total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FROM customer_total ct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CROSS JOIN total_revenue 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JOIN customers c ON c.customer_id = ct.customer_id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ORDER BY ct.total_spent DESC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LIMIT 10;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CROSS JOIN với CTE 1-row để mỗi row có quyền access grand_total. Pattern cho "percentage of total".</w:t>
      </w:r>
    </w:p>
    <w:p>
      <w:r>
        <w:rPr>
          <w:b w:val="0"/>
          <w:i w:val="0"/>
          <w:sz w:val="22"/>
        </w:rPr>
      </w:r>
    </w:p>
    <w:p>
      <w:r>
        <w:br w:type="page"/>
      </w:r>
    </w:p>
    <w:p>
      <w:pPr>
        <w:pStyle w:val="Heading1"/>
      </w:pPr>
      <w:r>
        <w:rPr>
          <w:color w:val="00695C"/>
        </w:rPr>
        <w:t>Nhóm 5 — Recursive CTE (Bài 61–70)</w:t>
      </w:r>
    </w:p>
    <w:p>
      <w:r>
        <w:rPr>
          <w:b/>
          <w:color w:val="00695C"/>
          <w:sz w:val="24"/>
        </w:rPr>
        <w:t>Bài 61: Tạo dãy 100 số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Tạo dãy số từ 1 đến 100 không cần table.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RECURSIVE numbers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1 AS n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UNION ALL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n + 1 FROM numbers WHERE n &lt; 100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numbers;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Recursive CTE đơn giản nhất. Anchor: SELECT 1. Recursive: tăng n+1 cho đến khi n &gt;= 100. PostgreSQL có generate_series(1,100) nhanh hơn nhưng recursive CTE chuẩn ANSI.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62: Tạo dãy ngày năm 2026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Tạo dãy mọi ngày trong năm 2026.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RECURSIVE dates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DATE '2026-01-01' AS 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UNION ALL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d + INTERVAL '1 day' FROM dates WHERE d &lt; DATE '2026-12-31'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d FROM dates;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Date sequence dùng cho time-series reports. Fill gap khi data thiếu ngày. PostgreSQL generate_series tương đương: SELECT generate_series('2026-01-01'::date, '2026-12-31', '1 day').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63: Cây tổ chức — đi xuống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Lấy toàn bộ subtree dưới CEO (employee_id = 1).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RECURSIVE org_tree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employee_id, name, manager_id, 1 AS level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employees WHERE employee_id = 1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UNION ALL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e.employee_id, e.name, e.manager_id, ot.level + 1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employees e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JOIN org_tree ot ON e.manager_id = ot.employee_id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org_tree ORDER BY level, employee_id;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Anchor: CEO. Recursive: thêm nhân viên có manager_id thuộc tập đã có. Level tăng dần để biết depth.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64: Cây tổ chức — đi lên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Tìm tất cả manager trên đầu một nhân viên (employee_id = 10).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RECURSIVE managers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employee_id, name, manager_id, 0 AS distance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employees WHERE employee_id = 10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UNION ALL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e.employee_id, e.name, e.manager_id, m.distance + 1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employees e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JOIN managers m ON e.employee_id = m.manager_id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managers WHERE distance &gt; 0 ORDER BY distance;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Đi ngược chiều: từ employee 10 đi lên qua manager_id. Distance tăng theo mức xa. WHERE distance &gt; 0 để loại chính employee 10.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65: Path từ root đến node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In ra path từ CEO đến mỗi nhân viên dạng "CEO &gt; VP &gt; Manager &gt; Staff".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RECURSIVE org_path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employee_id, name, manager_id, name::TEXT AS path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employees WHERE manager_id IS NULL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UNION ALL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e.employee_id, e.name, e.manager_id,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op.path || ' &gt; ' || e.name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employees e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JOIN org_path op ON e.manager_id = op.employee_id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employee_id, name, path FROM org_path;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String concatenation trong recursive — accumulate path. Useful cho breadcrumb, hierarchical display, audit trail.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66: Đếm subtree size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Với mỗi nhân viên, đếm xem có bao nhiêu cấp dưới (kể cả gián tiếp).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RECURSIVE descendants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employee_id, employee_id AS root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employees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UNION ALL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e.employee_id, d.root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employees e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JOIN descendants d ON e.manager_id = d.employee_id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root, COUNT(*) - 1 AS subordinate_count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FROM descendants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GROUP BY root;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Mỗi employee là root của subtree. Recursive expand. COUNT - 1 để loại chính employee đó. Có thể implement bằng nested set model trong production nếu hierarchy ít thay đổi.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67: Category lồng — Breadcrumb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Với mỗi sản phẩm, tạo breadcrumb từ root category xuống sản phẩm.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RECURSIVE category_path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product_id, name, parent_id, name::TEXT AS path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products WHERE parent_id IS NULL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UNION ALL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p.product_id, p.name, p.parent_id,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cp.path || ' &gt; ' || p.name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products p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JOIN category_path cp ON p.parent_id = cp.product_id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product_id, name, path FROM category_path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WHERE product_id IN (SELECT product_id FROM products WHERE parent_id IS NOT NULL);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Apply cho category tree. Pattern e-commerce kinh điển. Filter chỉ lấy leaf nodes (có parent_id).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68: Cycle detection trong graph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Phát hiện cycle trong cây tổ chức (employee A là manager của B, B là manager của A).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RECURSIVE traversal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employee_id, manager_id,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ARRAY[employee_id] AS visited,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FALSE AS is_cycle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employees WHERE employee_id = 1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UNION ALL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e.employee_id, e.manager_id,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t.visited || e.employee_id,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e.employee_id = ANY(t.visited)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employees e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JOIN traversal t ON e.manager_id = t.employee_id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NOT t.is_cycle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traversal WHERE is_cycle = TRUE;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Cycle detection — giữ array of visited nodes, check membership. Quan trọng khi data có thể có cycle (vì dữ liệu lỗi). Fail hard hoặc skip cycle tùy use case.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69: Pascal triangle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Tạo 10 hàng đầu của Pascal triangle.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RECURSIVE pascal(row_num, vals)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1, ARRAY[1]::INT[]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UNION ALL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row_num + 1,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ARRAY(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    SELECT COALESCE(vals[i-1], 0) + COALESCE(vals[i], 0)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    FROM generate_series(1, row_num + 1) AS 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pascal WHERE row_num &lt; 10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row_num, vals FROM pascal;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Recursive với array manipulation. Trình diễn power của recursive CTE — có thể implement thuật toán phức tạp pure SQL. Hiếm dùng production, hữu ích để hiểu sâu.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70: Fibonacci sequence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Tạo 20 số Fibonacci đầu tiên.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RECURSIVE fib(n, a, b)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1, 0::BIGINT, 1::BIGINT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UNION ALL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n + 1, b, a + b FROM fib WHERE n &lt; 20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n, a AS fib_value FROM fib;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Fibonacci pure SQL với recursive CTE. Mỗi row giữ 2 số gần nhất. Demo về maintaining state qua recursion.</w:t>
      </w:r>
    </w:p>
    <w:p>
      <w:r>
        <w:rPr>
          <w:b w:val="0"/>
          <w:i w:val="0"/>
          <w:sz w:val="22"/>
        </w:rPr>
      </w:r>
    </w:p>
    <w:p>
      <w:r>
        <w:br w:type="page"/>
      </w:r>
    </w:p>
    <w:p>
      <w:pPr>
        <w:pStyle w:val="Heading1"/>
      </w:pPr>
      <w:r>
        <w:rPr>
          <w:color w:val="00695C"/>
        </w:rPr>
        <w:t>Nhóm 6 — Multiple CTEs (Bài 71–80)</w:t>
      </w:r>
    </w:p>
    <w:p>
      <w:r>
        <w:rPr>
          <w:b/>
          <w:color w:val="00695C"/>
          <w:sz w:val="24"/>
        </w:rPr>
        <w:t>Bài 71: Pipeline 3 bước — Cohort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Pipeline: extract first orders → group by cohort → calculate retention.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first_orders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customer_id, MIN(order_date) AS first_date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orders GROUP BY 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cohorts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customer_id,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DATE_TRUNC('month', first_date) AS cohort_month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first_orders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cohort_size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cohort_month, COUNT(*) AS size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cohorts GROUP BY cohort_month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cohort_size ORDER BY cohort_month;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CTE chain 3 bước. Mỗi bước có 1 nhiệm vụ rõ ràng — extract, transform, aggregate. Đây là pattern data pipeline trong SQL.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72: RFM Score đầy đủ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Tính Recency, Frequency, Monetary score (1-5) cho mỗi khách hàng.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rfm_raw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customer_id,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EXTRACT(DAY FROM NOW() - MAX(order_date)) AS recency,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COUNT(*) AS frequency,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SUM(total_amount) AS monetary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orders GROUP BY 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rfm_scored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*,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NTILE(5) OVER (ORDER BY recency DESC) AS r_score,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NTILE(5) OVER (ORDER BY frequency) AS f_score,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NTILE(5) OVER (ORDER BY monetary) AS m_score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rfm_raw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customer_id, recency, frequency, monetary,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r_score, f_score, m_score,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r_score * 100 + f_score * 10 + m_score AS rfm_code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FROM rfm_scored;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RFM analysis — bài kinh điển trong marketing analytics. NTILE(5) chia thành 5 nhóm bằng nhau. RFM code 555 = champion, 111 = lost customer.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73: So sánh tháng nay vs tháng trước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Tính chênh lệch revenue tháng nay so với tháng trước cho mỗi khách.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monthly_rev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customer_id,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DATE_TRUNC('month', order_date) AS month,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SUM(total_amount) AS rev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orders GROUP BY customer_id, DATE_TRUNC('month', order_date)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this_month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customer_id, rev FROM monthly_rev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month = DATE_TRUNC('month', NOW())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last_month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customer_id, rev FROM monthly_rev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month = DATE_TRUNC('month', NOW()) - INTERVAL '1 month'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COALESCE(t.customer_id, l.customer_id) AS customer_id,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COALESCE(t.rev, 0) AS this_month,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COALESCE(l.rev, 0) AS last_month,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COALESCE(t.rev, 0) - COALESCE(l.rev, 0) AS diff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FROM this_month 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FULL OUTER JOIN last_month l ON t.customer_id = l.customer_id;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FULL OUTER JOIN giữ cả khách chỉ có tháng nay hoặc chỉ tháng trước. COALESCE để xử lý NULL. Pattern phổ biến cho MoM (month-over-month) report.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74: Customer reactivated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Tìm khách hàng đã không active 3 tháng nhưng quay lại trong tháng này.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active_now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DISTINCT customer_id FROM orders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order_date &gt;= DATE_TRUNC('month', NOW())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active_3mo_ago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DISTINCT customer_id FROM orders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order_date &lt; DATE_TRUNC('month', NOW()) - INTERVAL '3 months'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inactive_recent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DISTINCT customer_id FROM customers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EXCEPT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DISTINCT customer_id FROM orders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order_date &gt;= DATE_TRUNC('month', NOW()) - INTERVAL '3 months'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AND order_date &lt; DATE_TRUNC('month', NOW())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a.customer_id FROM active_now a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JOIN active_3mo_ago al ON a.customer_id = al.customer_id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JOIN inactive_recent ir ON a.customer_id = ir.customer_id;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Set operations với multiple CTE. Logic phức tạp — định nghĩa từng tập rõ ràng. Chuẩn pattern cho re-engagement campaign.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75: ABC analysis (Pareto 80/20)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Phân loại sản phẩm thành A/B/C theo doanh thu: A=top 80%, B=tiếp 15%, C=cuối 5%.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product_revenue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p.product_id, p.name,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SUM(oi.quantity * oi.unit_price) AS revenue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products p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JOIN order_items oi ON oi.product_id = p.product_id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GROUP BY p.product_id, p.name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cumulative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*,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SUM(revenue) OVER (ORDER BY revenue DESC) AS cum_revenue,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SUM(revenue) OVER () AS total_revenue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product_revenue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classified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*,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100.0 * cum_revenue / total_revenue AS cum_pct,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CASE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 WHEN 100.0 * cum_revenue / total_revenue &lt;= 80 THEN 'A'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 WHEN 100.0 * cum_revenue / total_revenue &lt;= 95 THEN 'B'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 ELSE 'C'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END AS abc_class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cumulative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abc_class, COUNT(*) AS product_count, SUM(revenue) AS class_revenue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FROM classified GROUP BY abc_class;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ABC analysis bằng cumulative window function. Pattern phổ biến trong inventory management. Đa số doanh thu đến từ top 20% sản phẩm.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76: Funnel analysis 4 bước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Đếm conversion qua 4 stage: visit → cart → checkout → purchase.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stage_1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DISTINCT user_id FROM events WHERE event_type = 'visit'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stage_2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DISTINCT user_id FROM events WHERE event_type = 'add_to_cart'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stage_3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DISTINCT user_id FROM events WHERE event_type = 'checkout'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stage_4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DISTINCT user_id FROM events WHERE event_type = 'purchase'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(SELECT COUNT(*) FROM stage_1) AS visits,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(SELECT COUNT(*) FROM stage_2) AS add_to_carts,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(SELECT COUNT(*) FROM stage_3) AS checkouts,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(SELECT COUNT(*) FROM stage_4) AS purchases;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Funnel analysis. Mỗi CTE = 1 stage. Final query đếm từng stage. Lưu ý: pattern này không track sequence — user có thể skip stage.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77: Customer lifetime value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Tính CLV simple: avg_order_value × order_frequency × customer_lifespan.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customer_orders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customer_id,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COUNT(*) AS order_count,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SUM(total_amount) AS total_revenue,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MIN(order_date) AS first_order,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MAX(order_date) AS last_order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orders GROUP BY 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clv_calc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customer_id,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total_revenue / NULLIF(order_count, 0) AS avg_order_value,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order_count AS frequency,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EXTRACT(DAY FROM last_order - first_order) AS lifespan_days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customer_orders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customer_id,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avg_order_value,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frequency,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lifespan_days,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avg_order_value * frequency AS simple_clv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FROM clv_calc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ORDER BY simple_clv DESC;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CLV (Customer Lifetime Value) basics. Multiple CTE để chia logic thành steps. Production CLV phức tạp hơn — có discount rate, churn prediction.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78: Cross-sell opportunity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Tìm sản phẩm thường được mua cùng nhau (market basket basic).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pairs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oi1.product_id AS p1,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oi2.product_id AS p2,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COUNT(DISTINCT oi1.order_id) AS co_count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order_items oi1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JOIN order_items oi2 ON oi1.order_id = oi2.order_id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oi1.product_id &lt; oi2.product_id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GROUP BY oi1.product_id, oi2.product_id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top_pairs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* FROM pairs ORDER BY co_count DESC LIMIT 20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tp.co_count,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p1.name AS product_1,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p2.name AS product_2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FROM top_pairs tp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JOIN products p1 ON p1.product_id = tp.p1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JOIN products p2 ON p2.product_id = tp.p2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ORDER BY tp.co_count DESC;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Market basket analysis với self-join. WHERE p1 &lt; p2 để tránh duplicate (A,B) và (B,A). Pattern cho recommendation engine basic.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79: Time-to-first-purchase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Tính thời gian từ khi đăng ký đến đơn hàng đầu tiên của mỗi khách.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first_order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customer_id, MIN(order_date) AS first_order_date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orders GROUP BY 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ttfp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c.customer_id, c.name, c.created_at,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f.first_order_date,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EXTRACT(DAY FROM f.first_order_date - c.created_at) AS days_to_first_order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customers c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LEFT JOIN first_order f ON f.customer_id = c.customer_id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CASE WHEN days_to_first_order IS NULL THEN 'Never bought'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WHEN days_to_first_order &lt;= 1 THEN '0-1 day'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WHEN days_to_first_order &lt;= 7 THEN '1-7 days'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WHEN days_to_first_order &lt;= 30 THEN '7-30 days'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WHEN days_to_first_order &lt;= 90 THEN '30-90 days'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ELSE '90+ days' END AS bucket,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COUNT(*) AS customer_count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FROM ttfp GROUP BY 1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ORDER BY 1;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Time-to-first-purchase = chỉ số quan trọng cho onboarding. Bucket hóa để xem distribution. Pattern cho conversion analysis.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80: Year-over-year growth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So sánh revenue theo quý YoY (2025 vs 2026).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quarterly_rev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EXTRACT(YEAR FROM order_date) AS year,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EXTRACT(QUARTER FROM order_date) AS quarter,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SUM(total_amount) AS revenue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orders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EXTRACT(YEAR FROM order_date) IN (2025, 2026)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GROUP BY EXTRACT(YEAR FROM order_date), EXTRACT(QUARTER FROM order_date)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y2025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quarter, revenue AS rev_2025 FROM quarterly_rev WHERE year = 2025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y2026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quarter, revenue AS rev_2026 FROM quarterly_rev WHERE year = 2026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y26.quarter,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y25.rev_2025,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y26.rev_2026,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ROUND(100.0 * (y26.rev_2026 - y25.rev_2025) / y25.rev_2025, 2) AS yoy_growth_pct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FROM y2026 y26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LEFT JOIN y2025 y25 ON y25.quarter = y26.quarter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ORDER BY y26.quarter;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YoY growth = chỉ số CEO/board quan tâm nhất. Tách 2025 và 2026 thành 2 CTE rồi JOIN by quarter. Pattern này dùng cho mọi time comparison.</w:t>
      </w:r>
    </w:p>
    <w:p>
      <w:r>
        <w:rPr>
          <w:b w:val="0"/>
          <w:i w:val="0"/>
          <w:sz w:val="22"/>
        </w:rPr>
      </w:r>
    </w:p>
    <w:p>
      <w:r>
        <w:br w:type="page"/>
      </w:r>
    </w:p>
    <w:p>
      <w:pPr>
        <w:pStyle w:val="Heading1"/>
      </w:pPr>
      <w:r>
        <w:rPr>
          <w:color w:val="00695C"/>
        </w:rPr>
        <w:t>Nhóm 7 — Performance &amp; Anti-patterns (Bài 81–90)</w:t>
      </w:r>
    </w:p>
    <w:p>
      <w:r>
        <w:rPr>
          <w:b/>
          <w:color w:val="00695C"/>
          <w:sz w:val="24"/>
        </w:rPr>
        <w:t>Bài 81: Anti-pattern 1: Correlated thay JOIN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Sửa query chậm: viết lại không dùng correlated subquery.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-- CHAM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o.order_id, o.customer_id,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(SELECT name FROM customers c WHERE c.customer_id = o.customer_id) AS customer_name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FROM orders o;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-- NHANH (JOIN)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o.order_id, o.customer_id, c.name AS customer_name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FROM orders o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JOIN customers c ON c.customer_id = o.customer_id;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Correlated subquery chạy lại với mỗi row. JOIN cùng kết quả nhưng được optimizer process 1 lần. Với 1M orders, JOIN nhanh hơn 50–100 lần.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82: Anti-pattern 2: NOT IN với NULL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Sửa query có NOT IN bug với NULL.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-- BUG: neu blacklist co NULL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orders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WHERE customer_id NOT IN (SELECT customer_id FROM blacklist);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-- DUNG: NOT EXISTS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orders o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WHERE NOT EXISTS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1 FROM blacklist b WHERE b.customer_id = o.customer_id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NOT IN với NULL trả về 0 row silently. NOT EXISTS handle NULL đúng. Khi gặp NOT IN trong code review, luôn check NULL possibility.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83: Anti-pattern 3: COUNT &gt; 0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Sửa: dùng COUNT(*) &gt; 0 chậm hơn EXISTS.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-- CHAM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customers c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WHERE (SELECT COUNT(*) FROM orders WHERE customer_id = c.customer_id) &gt; 0;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-- NHANH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customers c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WHERE EXISTS (SELECT 1 FROM orders WHERE customer_id = c.customer_id);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COUNT(*) phải scan toàn bộ row. EXISTS short-circuit tại row đầu tiên. Khác biệt rõ với khách có 100+ đơn — COUNT phải đếm tất cả, EXISTS dừng ở 1.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84: Anti-pattern 4: SELECT * trong CTE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Tối ưu: chỉ select column cần thiết trong CTE.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-- KEM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all_orders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* FROM orders WHERE status = 'completed'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customer_id, COUNT(*) FROM all_orders GROUP BY customer_id;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-- TOT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completed_orders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customer_id FROM orders WHERE status = 'completed'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customer_id, COUNT(*) FROM completed_orders GROUP BY customer_id;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SELECT * fetch tất cả column. Với bảng wide (30+ cols), materialize CTE tốn memory không cần thiết. Chỉ chọn cột cần dùng.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85: Anti-pattern 5: ORDER BY trong CTE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Sửa: ORDER BY trong CTE vô ích, để cuối query.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-- KHONG DAM BAO THU TU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sorted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* FROM products ORDER BY price DESC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sorted;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-- DUNG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p AS (SELECT * FROM products)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p ORDER BY price DESC;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CTE là logical set, không có thứ tự inherent. ORDER BY chỉ có ý nghĩa khi đi với LIMIT trong CTE. Còn lại để ORDER BY ở final SELECT.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86: Anti-pattern 6: Correlated với COUNT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Thay correlated COUNT bằng JOIN + GROUP BY.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-- CHAM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o.order_id, o.total_amount,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(SELECT COUNT(*) FROM order_items WHERE order_id = o.order_id) AS item_count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FROM orders o;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-- NHANH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o.order_id, o.total_amount, COUNT(oi.product_id) AS item_count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FROM orders o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LEFT JOIN order_items oi ON oi.order_id = o.order_id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GROUP BY o.order_id, o.total_amount;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JOIN + GROUP BY nhanh hơn correlated COUNT ~50 lần với dataset lớn. Optimizer process JOIN 1 lần, correlated chạy N lần.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87: Anti-pattern 7: Function trên indexed column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Tránh function call trên cột index trong WHERE.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-- CHAM (khong dung duoc index tren order_date)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orders WHERE EXTRACT(YEAR FROM order_date) = 2026;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-- NHANH (dung duoc index)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orders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WHERE order_date &gt;= '2026-01-01' AND order_date &lt; '2027-01-01';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Function trên cột index làm optimizer không dùng được index → full table scan. Convert sang range comparison để dùng index. Áp dụng cho mọi DBMS.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88: Anti-pattern 8: DISTINCT thừa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Tránh DISTINCT khi đã có GROUP BY hoặc khi nó không cần thiết.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-- THUA DISTINCT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DISTINCT customer_id FROM orders WHERE status = 'completed';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-- TOT HON (neu can group): dung GROUP BY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customer_id FROM orders WHERE status = 'completed'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GROUP BY customer_id;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-- HOAC neu chi can list, them index tren customer_id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DISTINCT cost cao vì phải sort/hash. Nếu đã có GROUP BY → bỏ DISTINCT. Nếu có index tốt → có thể không cần DISTINCT.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89: Anti-pattern 9: Nested subquery sâu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Refactor query nested 3+ tầng thành CTE chain.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-- KHO DOC: nested 3 tang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customer_id, total FROM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SELECT customer_id, SUM(total_amount) AS total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FROM (SELECT * FROM orders WHERE status = 'completed') o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GROUP BY 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) agg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total &gt; 1000000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 final;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-- DOC TU TREN XUONG: CTE chain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completed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* FROM orders WHERE status = 'completed'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totals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customer_id, SUM(total_amount) AS total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completed GROUP BY 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totals WHERE total &gt; 1000000;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Subquery nested 3+ tầng đọc inside-out, rất khó debug. CTE chain đọc top-down, mỗi bước rõ ràng. Performance tương đương, code maintainability vô cùng tốt hơn.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90: EXPLAIN ANALYZE — đo thực tế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Cách check performance: dùng EXPLAIN ANALYZE.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-- PostgreSQL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EXPLAIN (ANALYZE, BUFFERS)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c.name, COUNT(o.order_id)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FROM customers c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LEFT JOIN orders o ON o.customer_id = c.customer_id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GROUP BY c.name;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-- Output keys: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-- 1. Execution Time: tong thoi gian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-- 2. rows=X (actual vs estimated)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-- 3. Buffers: shared hit (cache) vs read (disk)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-- 4. Plan structure: Nested Loop / Hash Join / Merge Join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EXPLAIN ANALYZE chạy query thật và đo. ANALYZE bắt buộc — EXPLAIN không có ANALYZE chỉ estimate. Đọc output: nếu rows actual lệch nhiều với estimated → statistics cũ, cần ANALYZE table.</w:t>
      </w:r>
    </w:p>
    <w:p>
      <w:r>
        <w:rPr>
          <w:b w:val="0"/>
          <w:i w:val="0"/>
          <w:sz w:val="22"/>
        </w:rPr>
      </w:r>
    </w:p>
    <w:p>
      <w:r>
        <w:br w:type="page"/>
      </w:r>
    </w:p>
    <w:p>
      <w:pPr>
        <w:pStyle w:val="Heading1"/>
      </w:pPr>
      <w:r>
        <w:rPr>
          <w:color w:val="00695C"/>
        </w:rPr>
        <w:t>Nhóm 8 — Real-world scenarios (Bài 91–100)</w:t>
      </w:r>
    </w:p>
    <w:p>
      <w:r>
        <w:rPr>
          <w:b/>
          <w:color w:val="00695C"/>
          <w:sz w:val="24"/>
        </w:rPr>
        <w:t>Bài 91: Dashboard sales mỗi ngày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Báo cáo daily: số đơn, revenue, AOV, new customers trong 30 ngày qua.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daily_metrics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DATE(order_date) AS day,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COUNT(*) AS orders,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SUM(total_amount) AS revenue,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AVG(total_amount) AS aov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orders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order_date &gt;= NOW() - INTERVAL '30 days'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GROUP BY DATE(order_date)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daily_new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DATE(first_order_date) AS day,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COUNT(*) AS new_customers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SELECT customer_id, MIN(order_date) AS first_order_date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FROM orders GROUP BY 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) f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first_order_date &gt;= NOW() - INTERVAL '30 days'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GROUP BY DATE(first_order_date)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m.day, m.orders, m.revenue, m.aov,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COALESCE(n.new_customers, 0) AS new_customers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FROM daily_metrics m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LEFT JOIN daily_new n ON n.day = m.day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ORDER BY m.day DESC;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Dashboard standard cho e-commerce. Tách daily metrics và daily new customers vì logic khác nhau. JOIN by day.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92: Top sản phẩm theo quý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Top 10 sản phẩm bán chạy mỗi quý trong năm 2026.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quarterly_sales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EXTRACT(QUARTER FROM o.order_date) AS quarter,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p.product_id, p.name,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SUM(oi.quantity) AS units_sold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order_items oi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JOIN orders o ON o.order_id = oi.order_id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JOIN products p ON p.product_id = oi.product_id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EXTRACT(YEAR FROM o.order_date) = 2026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GROUP BY EXTRACT(QUARTER FROM o.order_date), p.product_id, p.name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ranked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*,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ROW_NUMBER() OVER (PARTITION BY quarter ORDER BY units_sold DESC) AS rn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quarterly_sales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quarter, rn, product_id, name, units_sold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FROM ranked WHERE rn &lt;= 10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ORDER BY quarter, rn;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Top-N per group classic. CTE 1 tổng hợp, CTE 2 rank. ROW_NUMBER() nhanh hơn correlated subquery với MAX.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93: Cohort retention 12 tháng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Bảng retention: % khách cohort tháng 1/2025 còn active mỗi tháng sau đó.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first_orders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customer_id, DATE_TRUNC('month', MIN(order_date)) AS cohort_month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orders GROUP BY 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jan_cohort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customer_id FROM first_orders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cohort_month = '2025-01-01'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activity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DATE_TRUNC('month', o.order_date) AS month,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COUNT(DISTINCT o.customer_id) AS active_users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orders o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JOIN jan_cohort jc ON jc.customer_id = o.customer_id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o.order_date &gt;= '2025-01-01'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AND o.order_date &lt; '2026-01-01'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GROUP BY DATE_TRUNC('month', o.order_date)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cohort_size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COUNT(*) AS total FROM jan_cohort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a.month,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a.active_users,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cs.total AS cohort_size,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ROUND(100.0 * a.active_users / cs.total, 2) AS retention_pct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FROM activity a, cohort_size cs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ORDER BY a.month;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Cohort retention — chỉ số quan trọng nhất cho SaaS/e-commerce. Track 1 cohort qua thời gian, đo % còn active.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94: Sales funnel với drop-off rate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Funnel: view product → add cart → purchase. Tính conversion rate mỗi bước.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funnel_data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COUNT(DISTINCT CASE WHEN event = 'view' THEN user_id END) AS viewed,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COUNT(DISTINCT CASE WHEN event = 'add_cart' THEN user_id END) AS added,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COUNT(DISTINCT CASE WHEN event = 'purchase' THEN user_id END) AS purchased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events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event_date &gt;= NOW() - INTERVAL '7 days'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viewed, added, purchased,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ROUND(100.0 * added / NULLIF(viewed, 0), 2) AS view_to_cart_pct,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ROUND(100.0 * purchased / NULLIF(added, 0), 2) AS cart_to_purchase_pct,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ROUND(100.0 * purchased / NULLIF(viewed, 0), 2) AS overall_conversion_pct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FROM funnel_data;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Funnel với COUNT(DISTINCT CASE WHEN) — count conditional unique. NULLIF tránh chia cho 0. Pattern này clean cho 1-row summary.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95: Customer segmentation cho marketing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Phân khách thành 5 segment: Champions, Loyal, At-risk, Lost, New.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customer_stats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customer_id,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EXTRACT(DAY FROM NOW() - MAX(order_date)) AS recency,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COUNT(*) AS frequency,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SUM(total_amount) AS monetary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orders GROUP BY 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segmented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*,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CASE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 WHEN recency &lt;= 30 AND frequency &gt;= 10 AND monetary &gt;= 10000000 THEN 'Champion'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 WHEN recency &lt;= 60 AND frequency &gt;= 5 THEN 'Loyal'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 WHEN recency BETWEEN 60 AND 180 AND frequency &gt;= 3 THEN 'At-risk'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 WHEN recency &gt; 180 THEN 'Lost'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 ELSE 'New'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END AS segment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customer_stats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segment,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COUNT(*) AS customer_count,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ROUND(AVG(monetary), 0) AS avg_monetary,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ROUND(SUM(monetary), 0) AS segment_revenue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FROM segmented GROUP BY segment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ORDER BY segment_revenue DESC;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Segmentation cho marketing campaign. Mỗi segment cần strategy khác nhau: Champions giữ, Loyal upsell, At-risk re-engage, Lost win-back, New nurture.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96: Inventory turnover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Tính số ngày tồn kho trung bình của mỗi sản phẩm.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product_sales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product_id,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SUM(quantity) AS units_sold,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COUNT(DISTINCT DATE(o.order_date)) AS sold_days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order_items oi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JOIN orders o ON o.order_id = oi.order_id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o.order_date &gt;= NOW() - INTERVAL '90 days'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GROUP BY product_id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daily_velocity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product_id,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units_sold,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units_sold * 1.0 / NULLIF(sold_days, 0) AS units_per_day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product_sales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p.product_id, p.name,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p.stock_quantity AS current_stock,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dv.units_per_day,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ROUND(p.stock_quantity / NULLIF(dv.units_per_day, 0), 1) AS days_of_inventory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FROM products p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LEFT JOIN daily_velocity dv ON dv.product_id = p.product_id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ORDER BY days_of_inventory DESC NULLS LAST;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Inventory metric. days_of_inventory cao = hàng tồn lâu. Useful để identify slow-moving products cần promote/clear.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97: Sales target tracking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So sánh sales theo nhân viên với target tháng đó.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monthly_sales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salesperson_id,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DATE_TRUNC('month', order_date) AS month,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SUM(total_amount) AS actual_sales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orders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salesperson_id IS NOT NULL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GROUP BY salesperson_id, DATE_TRUNC('month', order_date)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performance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ms.salesperson_id, ms.month, ms.actual_sales,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t.target_amount,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ROUND(100.0 * ms.actual_sales / NULLIF(t.target_amount, 0), 2) AS achievement_pct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monthly_sales ms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JOIN sales_targets 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ON t.salesperson_id = ms.salesperson_id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AND t.target_month = ms.month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e.name, p.month, p.actual_sales, p.target_amount, p.achievement_pct,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CASE WHEN p.achievement_pct &gt;= 100 THEN 'Hit Target'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 WHEN p.achievement_pct &gt;= 80 THEN 'Close'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 ELSE 'Behind' END AS status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FROM performance p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JOIN employees e ON e.employee_id = p.salesperson_id;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Sales operations dashboard. Cần bảng sales_targets riêng. Pattern phổ biến cho B2B sales tracking.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98: Churn prediction signal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Identify khách có dấu hiệu churn: order frequency giảm &gt; 50% so với 3 tháng trước.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recent_orders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customer_id, COUNT(*) AS recent_count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orders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order_date &gt;= NOW() - INTERVAL '1 month'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GROUP BY 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older_orders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customer_id, COUNT(*) AS older_count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orders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order_date &gt;= NOW() - INTERVAL '4 months'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AND order_date &lt; NOW() - INTERVAL '1 month'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GROUP BY 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churn_signal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o.customer_id,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o.older_count,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COALESCE(r.recent_count, 0) AS recent_count,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ROUND(100.0 * COALESCE(r.recent_count, 0) / (o.older_count / 3.0), 2) AS activity_ratio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older_orders o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LEFT JOIN recent_orders r ON r.customer_id = o.customer_id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churn_signal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WHERE activity_ratio &lt; 50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ORDER BY activity_ratio;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Churn signal: so sánh recent vs baseline. activity_ratio &lt; 50% nghĩa là activity giảm hơn 50% — cần intervention.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99: Product affinity matrix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Tính co-purchase rate giữa 2 product cao nhất trong top 100 sản phẩm.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top_products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product_id FROM order_items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GROUP BY product_id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ORDER BY SUM(quantity) DESC LIMIT 100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co_purchase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oi1.product_id AS p1,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oi2.product_id AS p2,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COUNT(DISTINCT oi1.order_id) AS co_orders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order_items oi1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JOIN order_items oi2 ON oi1.order_id = oi2.order_id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                 AND oi1.product_id &lt; oi2.product_id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oi1.product_id IN (SELECT product_id FROM top_products)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AND oi2.product_id IN (SELECT product_id FROM top_products)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GROUP BY oi1.product_id, oi2.product_id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single_orders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product_id, COUNT(DISTINCT order_id) AS total_orders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order_items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product_id IN (SELECT product_id FROM top_products)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GROUP BY product_id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cp.p1, cp.p2, cp.co_orders,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ROUND(100.0 * cp.co_orders / s1.total_orders, 2) AS affinity_pct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FROM co_purchase cp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JOIN single_orders s1 ON s1.product_id = cp.p1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ORDER BY affinity_pct DESC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LIMIT 20;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Product affinity matrix nâng cao. Filter top 100 trước để giảm cardinality. Affinity_pct = co-purchase rate. Pattern cho recommendation engine.</w:t>
      </w:r>
    </w:p>
    <w:p>
      <w:r>
        <w:rPr>
          <w:b w:val="0"/>
          <w:i w:val="0"/>
          <w:sz w:val="22"/>
        </w:rPr>
      </w:r>
    </w:p>
    <w:p>
      <w:r>
        <w:rPr>
          <w:b/>
          <w:color w:val="00695C"/>
          <w:sz w:val="24"/>
        </w:rPr>
        <w:t>Bài 100: Master Data Quality Report</w:t>
      </w:r>
    </w:p>
    <w:p>
      <w:r>
        <w:rPr>
          <w:b/>
          <w:sz w:val="22"/>
        </w:rPr>
        <w:t xml:space="preserve">Yêu cầu: </w:t>
      </w:r>
      <w:r>
        <w:rPr>
          <w:sz w:val="22"/>
        </w:rPr>
        <w:t>Tổng hợp các lỗi data quality: orphan records, NULL critical fields, duplicates.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F5F5F5"/>
          </w:tcPr>
          <w:p>
            <w:r/>
            <w:r>
              <w:rPr>
                <w:rFonts w:ascii="Consolas" w:hAnsi="Consolas"/>
                <w:i/>
                <w:color w:val="757575"/>
                <w:sz w:val="16"/>
              </w:rPr>
              <w:t xml:space="preserve">  Lời giải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WITH orphan_orders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'Orphan orders' AS issue, COUNT(*) AS count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orders o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WHERE NOT EXISTS (SELECT 1 FROM customers c WHERE c.customer_id = o.customer_id)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null_emails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'Customers missing email' AS issue, COUNT(*) AS count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customers WHERE email IS NULL OR email = ''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duplicate_emails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'Duplicate emails' AS issue, COUNT(*) AS count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SELECT email FROM customers WHERE email IS NOT NULL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    GROUP BY email HAVING COUNT(*) &gt; 1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) d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negative_amounts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'Orders with negative amount' AS issue, COUNT(*) AS count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orders WHERE total_amount &lt; 0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),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future_dates AS (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SELECT 'Orders with future date' AS issue, COUNT(*) AS count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    FROM orders WHERE order_date &gt; NOW()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)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SELECT * FROM orphan_orders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UNION ALL SELECT * FROM null_emails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UNION ALL SELECT * FROM duplicate_emails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UNION ALL SELECT * FROM negative_amounts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UNION ALL SELECT * FROM future_dates</w:t>
            </w:r>
          </w:p>
          <w:p>
            <w:r>
              <w:rPr>
                <w:rFonts w:ascii="Consolas" w:hAnsi="Consolas"/>
                <w:color w:val="212121"/>
                <w:sz w:val="18"/>
              </w:rPr>
              <w:t xml:space="preserve">  ORDER BY count DESC;</w:t>
            </w:r>
          </w:p>
        </w:tc>
      </w:tr>
    </w:tbl>
    <w:p>
      <w:r>
        <w:rPr>
          <w:b w:val="0"/>
          <w:i w:val="0"/>
          <w:sz w:val="22"/>
        </w:rPr>
      </w:r>
    </w:p>
    <w:p>
      <w:r>
        <w:rPr>
          <w:b/>
          <w:color w:val="E65100"/>
          <w:sz w:val="22"/>
        </w:rPr>
        <w:t xml:space="preserve">Giải thích: </w:t>
      </w:r>
      <w:r>
        <w:rPr>
          <w:sz w:val="22"/>
        </w:rPr>
        <w:t>Data quality report — chuẩn pattern cho data governance. Mỗi CTE = 1 check. UNION ALL gom kết quả. Chạy daily hoặc weekly để monitor.</w:t>
      </w:r>
    </w:p>
    <w:p>
      <w:r>
        <w:rPr>
          <w:b w:val="0"/>
          <w:i w:val="0"/>
          <w:sz w:val="22"/>
        </w:rPr>
      </w:r>
    </w:p>
    <w:p>
      <w:r>
        <w:br w:type="page"/>
      </w:r>
    </w:p>
    <w:p>
      <w:pPr>
        <w:pStyle w:val="Heading1"/>
      </w:pPr>
      <w:r>
        <w:rPr>
          <w:color w:val="00695C"/>
        </w:rPr>
        <w:t>Lời kết</w:t>
      </w:r>
    </w:p>
    <w:p>
      <w:r>
        <w:rPr>
          <w:b w:val="0"/>
          <w:i w:val="0"/>
          <w:sz w:val="22"/>
        </w:rPr>
        <w:t>Bạn vừa làm xong 100 bài thực hành Subquery và CTE — từ căn bản đến nâng cao, từ syntax đơn giản đến real-world scenarios. Đây là tất cả những pattern bạn sẽ gặp trong 95% công việc hàng ngày của Data Analyst, SQL Developer, và Backend Engineer.</w:t>
      </w:r>
    </w:p>
    <w:p>
      <w:r>
        <w:rPr>
          <w:b/>
          <w:i w:val="0"/>
          <w:sz w:val="22"/>
        </w:rPr>
        <w:t>Năm bài học cốt lõi cần nhớ:</w:t>
      </w:r>
    </w:p>
    <w:p>
      <w:pPr>
        <w:ind w:left="360"/>
      </w:pPr>
      <w:r>
        <w:rPr>
          <w:sz w:val="22"/>
        </w:rPr>
        <w:t>– 1. EXISTS thường tốt hơn IN — đặc biệt cho NOT case với NULL.</w:t>
      </w:r>
    </w:p>
    <w:p>
      <w:pPr>
        <w:ind w:left="360"/>
      </w:pPr>
      <w:r>
        <w:rPr>
          <w:sz w:val="22"/>
        </w:rPr>
        <w:t>– 2. JOIN thường tốt hơn correlated subquery — performance nhanh hơn 10–100 lần.</w:t>
      </w:r>
    </w:p>
    <w:p>
      <w:pPr>
        <w:ind w:left="360"/>
      </w:pPr>
      <w:r>
        <w:rPr>
          <w:sz w:val="22"/>
        </w:rPr>
        <w:t>– 3. Window function thay correlated cho top-N, rank, lag/lead.</w:t>
      </w:r>
    </w:p>
    <w:p>
      <w:pPr>
        <w:ind w:left="360"/>
      </w:pPr>
      <w:r>
        <w:rPr>
          <w:sz w:val="22"/>
        </w:rPr>
        <w:t>– 4. CTE chain cho query phức tạp — đọc top-down dễ hơn nested subquery.</w:t>
      </w:r>
    </w:p>
    <w:p>
      <w:pPr>
        <w:ind w:left="360"/>
      </w:pPr>
      <w:r>
        <w:rPr>
          <w:sz w:val="22"/>
        </w:rPr>
        <w:t>– 5. EXPLAIN ANALYZE trên data thật — đừng tin lý thuyết, đo lường.</w:t>
      </w:r>
    </w:p>
    <w:p>
      <w:r>
        <w:rPr>
          <w:b w:val="0"/>
          <w:i/>
          <w:sz w:val="22"/>
        </w:rPr>
        <w:t>Đề nghị tiếp theo: chọn 1 dataset thực tế (open data từ Kaggle, hoặc data nội bộ công ty), apply 10 pattern từ tài liệu này. Sau khi viết 30+ query thực tế, kỹ năng SQL sẽ thành phản xạ.</w:t>
      </w:r>
    </w:p>
    <w:p>
      <w:pPr>
        <w:jc w:val="right"/>
      </w:pPr>
      <w:r>
        <w:rPr>
          <w:i/>
          <w:color w:val="00695C"/>
          <w:sz w:val="22"/>
        </w:rPr>
        <w:br/>
        <w:t>— tanmarketing.net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